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A37F2BD" w14:textId="6FE0FF4A" w:rsidR="00254F12" w:rsidRPr="007210F4" w:rsidRDefault="002A24A8" w:rsidP="00A858BB">
      <w:pPr>
        <w:pStyle w:val="Heading1"/>
        <w:framePr w:w="7876" w:h="1561" w:hRule="exact" w:wrap="around"/>
        <w:ind w:right="842"/>
        <w:rPr>
          <w:i/>
          <w:iCs/>
        </w:rPr>
      </w:pPr>
      <w:sdt>
        <w:sdtPr>
          <w:rPr>
            <w:i/>
            <w:iCs/>
          </w:rPr>
          <w:alias w:val="Document Title"/>
          <w:tag w:val=""/>
          <w:id w:val="-432211567"/>
          <w:placeholder>
            <w:docPart w:val="06C1048CF15F4464A229D34A2F195D75"/>
          </w:placeholder>
          <w:dataBinding w:prefixMappings="xmlns:ns0='http://purl.org/dc/elements/1.1/' xmlns:ns1='http://schemas.openxmlformats.org/package/2006/metadata/core-properties' " w:xpath="/ns1:coreProperties[1]/ns0:title[1]" w:storeItemID="{6C3C8BC8-F283-45AE-878A-BAB7291924A1}"/>
          <w:text/>
        </w:sdtPr>
        <w:sdtContent>
          <w:r w:rsidR="00C73AE4">
            <w:rPr>
              <w:i/>
              <w:iCs/>
            </w:rPr>
            <w:t>Western Region Sustainable Water Strategy Working Group Expression of Interest</w:t>
          </w:r>
        </w:sdtContent>
      </w:sdt>
    </w:p>
    <w:p w14:paraId="7F682568" w14:textId="619F09FE" w:rsidR="004C1F02" w:rsidRDefault="007210F4" w:rsidP="00A858BB">
      <w:pPr>
        <w:pStyle w:val="Subtitle"/>
        <w:framePr w:w="7876" w:h="1561" w:hRule="exact" w:wrap="around"/>
      </w:pPr>
      <w:r>
        <w:t>Working Group Expression of Interest Form</w:t>
      </w:r>
    </w:p>
    <w:p w14:paraId="5970046F" w14:textId="77777777" w:rsidR="00254F12" w:rsidRPr="004C1F02" w:rsidRDefault="00254F12" w:rsidP="004C1F02">
      <w:pPr>
        <w:pStyle w:val="xVicLogo"/>
        <w:framePr w:wrap="around"/>
      </w:pPr>
      <w:r w:rsidRPr="004C1F02">
        <w:rPr>
          <w:noProof/>
        </w:rPr>
        <w:drawing>
          <wp:inline distT="0" distB="0" distL="0" distR="0" wp14:anchorId="198F4B82" wp14:editId="29508BAD">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396707B1" w14:textId="4E53CD76" w:rsidR="008C06B8" w:rsidRDefault="00A858BB" w:rsidP="00FE7FB1">
      <w:pPr>
        <w:pStyle w:val="BodyText"/>
      </w:pPr>
      <w:bookmarkStart w:id="1" w:name="_Hlk143247946"/>
      <w:r>
        <w:rPr>
          <w:noProof/>
        </w:rPr>
        <mc:AlternateContent>
          <mc:Choice Requires="wpg">
            <w:drawing>
              <wp:anchor distT="0" distB="0" distL="114300" distR="114300" simplePos="0" relativeHeight="251658240" behindDoc="1" locked="0" layoutInCell="1" allowOverlap="1" wp14:anchorId="120B3056" wp14:editId="524A0777">
                <wp:simplePos x="0" y="0"/>
                <wp:positionH relativeFrom="page">
                  <wp:posOffset>-9524</wp:posOffset>
                </wp:positionH>
                <wp:positionV relativeFrom="paragraph">
                  <wp:posOffset>-2011045</wp:posOffset>
                </wp:positionV>
                <wp:extent cx="7570124" cy="2012400"/>
                <wp:effectExtent l="0" t="0" r="0" b="6985"/>
                <wp:wrapNone/>
                <wp:docPr id="15" name="Group 1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570124" cy="2012302"/>
                          <a:chOff x="-602585" y="0"/>
                          <a:chExt cx="8401996" cy="2234065"/>
                        </a:xfrm>
                      </wpg:grpSpPr>
                      <wps:wsp>
                        <wps:cNvPr id="4" name="Navy">
                          <a:extLst>
                            <a:ext uri="{C183D7F6-B498-43B3-948B-1728B52AA6E4}">
                              <adec:decorative xmlns:adec="http://schemas.microsoft.com/office/drawing/2017/decorative" val="1"/>
                            </a:ext>
                          </a:extLst>
                        </wps:cNvPr>
                        <wps:cNvSpPr/>
                        <wps:spPr>
                          <a:xfrm>
                            <a:off x="-602585" y="0"/>
                            <a:ext cx="7913674" cy="2228216"/>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g:grpSp>
                        <wpg:cNvPr id="3" name="Group 3"/>
                        <wpg:cNvGrpSpPr/>
                        <wpg:grpSpPr>
                          <a:xfrm>
                            <a:off x="5067300" y="0"/>
                            <a:ext cx="2732111" cy="2234065"/>
                            <a:chOff x="0" y="0"/>
                            <a:chExt cx="2732111" cy="2234065"/>
                          </a:xfrm>
                        </wpg:grpSpPr>
                        <wps:wsp>
                          <wps:cNvPr id="10" name="RibbonElement1">
                            <a:extLst>
                              <a:ext uri="{C183D7F6-B498-43B3-948B-1728B52AA6E4}">
                                <adec:decorative xmlns:adec="http://schemas.microsoft.com/office/drawing/2017/decorative" val="1"/>
                              </a:ext>
                            </a:extLst>
                          </wps:cNvPr>
                          <wps:cNvSpPr/>
                          <wps:spPr>
                            <a:xfrm>
                              <a:off x="1055076" y="0"/>
                              <a:ext cx="1677035" cy="178181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11" name="RibbonElement2">
                            <a:extLst>
                              <a:ext uri="{C183D7F6-B498-43B3-948B-1728B52AA6E4}">
                                <adec:decorative xmlns:adec="http://schemas.microsoft.com/office/drawing/2017/decorative" val="1"/>
                              </a:ext>
                            </a:extLst>
                          </wps:cNvPr>
                          <wps:cNvSpPr/>
                          <wps:spPr>
                            <a:xfrm>
                              <a:off x="422030" y="1336431"/>
                              <a:ext cx="1256030" cy="892175"/>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12" name="RibbonElement3">
                            <a:extLst>
                              <a:ext uri="{C183D7F6-B498-43B3-948B-1728B52AA6E4}">
                                <adec:decorative xmlns:adec="http://schemas.microsoft.com/office/drawing/2017/decorative" val="1"/>
                              </a:ext>
                            </a:extLst>
                          </wps:cNvPr>
                          <wps:cNvSpPr/>
                          <wps:spPr>
                            <a:xfrm>
                              <a:off x="0" y="1778000"/>
                              <a:ext cx="1047115" cy="45085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13" name="RibbonElement4Grp">
                            <a:extLst>
                              <a:ext uri="{C183D7F6-B498-43B3-948B-1728B52AA6E4}">
                                <adec:decorative xmlns:adec="http://schemas.microsoft.com/office/drawing/2017/decorative" val="1"/>
                              </a:ext>
                            </a:extLst>
                          </wps:cNvPr>
                          <wps:cNvSpPr/>
                          <wps:spPr>
                            <a:xfrm>
                              <a:off x="836246" y="1336431"/>
                              <a:ext cx="1054735" cy="892175"/>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14"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pic:blipFill>
                          <pic:spPr>
                            <a:xfrm>
                              <a:off x="2102338" y="898878"/>
                              <a:ext cx="629285" cy="1335187"/>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37316FC3" id="Group 15" o:spid="_x0000_s1026" style="position:absolute;margin-left:-.75pt;margin-top:-158.35pt;width:596.05pt;height:158.45pt;z-index:-251658240;mso-position-horizontal-relative:page;mso-width-relative:margin;mso-height-relative:margin" coordorigin="-6025" coordsize="84019,22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">
                <o:lock v:ext="edit" aspectratio="t"/>
                <v:shape id="Navy" o:spid="_x0000_s1027" alt="&quot;&quot;" style="position:absolute;left:-6025;width:79135;height:22282;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group id="Group 3" o:spid="_x0000_s1028" style="position:absolute;left:50673;width:27321;height:22340" coordsize="27321,2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RibbonElement1" o:spid="_x0000_s1029" alt="&quot;&quot;" style="position:absolute;left:10550;width:16771;height:17818;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" path="m1677733,l841171,,,1781251r837107,-242l1677733,xe" fillcolor="#71c5e8 [3204]" stroked="f">
                    <v:path arrowok="t"/>
                  </v:shape>
                  <v:shape id="RibbonElement2" o:spid="_x0000_s1030" alt="&quot;&quot;" style="position:absolute;left:4220;top:13364;width:12560;height:8922;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" path="m1255382,l418833,,,893102r837107,-229l1255382,xe" fillcolor="#00b1a8" stroked="f">
                    <v:path arrowok="t"/>
                  </v:shape>
                  <v:shape id="RibbonElement3" o:spid="_x0000_s1031" alt="&quot;&quot;" style="position:absolute;top:17780;width:10471;height:4508;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" path="m1048296,l211747,,,449198r837120,-241l1048296,xe" fillcolor="#78be20 [3205]" stroked="f">
                    <v:path arrowok="t"/>
                  </v:shape>
                  <v:shape id="RibbonElement4Grp" o:spid="_x0000_s1032" alt="&quot;&quot;" style="position:absolute;left:8362;top:13364;width:10547;height:8922;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3" type="#_x0000_t75" alt="&quot;&quot;" style="position:absolute;left:21023;top:8988;width:6293;height:13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">
                    <v:imagedata r:id="rId18" o:title=""/>
                  </v:shape>
                </v:group>
                <w10:wrap anchorx="page"/>
              </v:group>
            </w:pict>
          </mc:Fallback>
        </mc:AlternateContent>
      </w:r>
      <w:bookmarkEnd w:id="1"/>
    </w:p>
    <w:p w14:paraId="409EE452" w14:textId="77777777" w:rsidR="00665916" w:rsidRDefault="00665916" w:rsidP="00827E1B">
      <w:pPr>
        <w:sectPr w:rsidR="00665916" w:rsidSect="00827E1B">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2552" w:right="851" w:bottom="1701" w:left="851" w:header="284" w:footer="284" w:gutter="0"/>
          <w:cols w:space="454"/>
          <w:noEndnote/>
          <w:titlePg/>
          <w:docGrid w:linePitch="360"/>
        </w:sectPr>
      </w:pPr>
    </w:p>
    <w:tbl>
      <w:tblPr>
        <w:tblStyle w:val="TableGrid"/>
        <w:tblW w:w="5000" w:type="pct"/>
        <w:tblLook w:val="02A0" w:firstRow="1" w:lastRow="0" w:firstColumn="1" w:lastColumn="0" w:noHBand="1" w:noVBand="0"/>
      </w:tblPr>
      <w:tblGrid>
        <w:gridCol w:w="2552"/>
        <w:gridCol w:w="2551"/>
        <w:gridCol w:w="2551"/>
        <w:gridCol w:w="2551"/>
      </w:tblGrid>
      <w:tr w:rsidR="007210F4" w:rsidRPr="008C6C4C" w14:paraId="765CB401"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0" w:type="pct"/>
          </w:tcPr>
          <w:bookmarkEnd w:id="0"/>
          <w:p w14:paraId="50D8E175" w14:textId="175AF35A" w:rsidR="007210F4" w:rsidRPr="008C6C4C" w:rsidRDefault="007210F4">
            <w:pPr>
              <w:pStyle w:val="TableHeadingLeft"/>
            </w:pPr>
            <w:r>
              <w:t>Details</w:t>
            </w:r>
          </w:p>
        </w:tc>
        <w:tc>
          <w:tcPr>
            <w:cnfStyle w:val="000010000000" w:firstRow="0" w:lastRow="0" w:firstColumn="0" w:lastColumn="0" w:oddVBand="1" w:evenVBand="0" w:oddHBand="0" w:evenHBand="0" w:firstRowFirstColumn="0" w:firstRowLastColumn="0" w:lastRowFirstColumn="0" w:lastRowLastColumn="0"/>
            <w:tcW w:w="1250" w:type="pct"/>
          </w:tcPr>
          <w:p w14:paraId="2B4E3560" w14:textId="77777777" w:rsidR="007210F4" w:rsidRPr="008C6C4C" w:rsidRDefault="007210F4">
            <w:pPr>
              <w:pStyle w:val="TableHeadingLeft"/>
            </w:pPr>
          </w:p>
        </w:tc>
        <w:tc>
          <w:tcPr>
            <w:tcW w:w="1250" w:type="pct"/>
          </w:tcPr>
          <w:p w14:paraId="72625E9E" w14:textId="77777777" w:rsidR="007210F4" w:rsidRPr="008C6C4C" w:rsidRDefault="007210F4">
            <w:pPr>
              <w:pStyle w:val="TableHeadingLeft"/>
              <w:cnfStyle w:val="100000000000" w:firstRow="1"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50" w:type="pct"/>
          </w:tcPr>
          <w:p w14:paraId="42D4BCD3" w14:textId="77777777" w:rsidR="007210F4" w:rsidRPr="008C6C4C" w:rsidRDefault="007210F4">
            <w:pPr>
              <w:pStyle w:val="TableHeadingLeft"/>
            </w:pPr>
          </w:p>
        </w:tc>
      </w:tr>
      <w:tr w:rsidR="007210F4" w:rsidRPr="008C6C4C" w14:paraId="6BE586A4" w14:textId="77777777" w:rsidTr="00260D92">
        <w:trPr>
          <w:trHeight w:val="567"/>
        </w:trPr>
        <w:tc>
          <w:tcPr>
            <w:cnfStyle w:val="001000000000" w:firstRow="0" w:lastRow="0" w:firstColumn="1" w:lastColumn="0" w:oddVBand="0" w:evenVBand="0" w:oddHBand="0" w:evenHBand="0" w:firstRowFirstColumn="0" w:firstRowLastColumn="0" w:lastRowFirstColumn="0" w:lastRowLastColumn="0"/>
            <w:tcW w:w="1250" w:type="pct"/>
          </w:tcPr>
          <w:p w14:paraId="5D7283E5" w14:textId="164CB2D4" w:rsidR="007210F4" w:rsidRPr="008C6C4C" w:rsidRDefault="007210F4">
            <w:pPr>
              <w:pStyle w:val="TableTextLeft"/>
            </w:pPr>
            <w:r>
              <w:t xml:space="preserve">Name </w:t>
            </w:r>
          </w:p>
        </w:tc>
        <w:tc>
          <w:tcPr>
            <w:cnfStyle w:val="000010000000" w:firstRow="0" w:lastRow="0" w:firstColumn="0" w:lastColumn="0" w:oddVBand="1" w:evenVBand="0" w:oddHBand="0" w:evenHBand="0" w:firstRowFirstColumn="0" w:firstRowLastColumn="0" w:lastRowFirstColumn="0" w:lastRowLastColumn="0"/>
            <w:tcW w:w="3750" w:type="pct"/>
            <w:gridSpan w:val="3"/>
          </w:tcPr>
          <w:p w14:paraId="5E332A2A" w14:textId="77777777" w:rsidR="007210F4" w:rsidRPr="008C6C4C" w:rsidRDefault="007210F4">
            <w:pPr>
              <w:pStyle w:val="TableTextLeft"/>
            </w:pPr>
          </w:p>
        </w:tc>
      </w:tr>
      <w:tr w:rsidR="000364AF" w:rsidRPr="008C6C4C" w14:paraId="37E91AF7" w14:textId="77777777" w:rsidTr="00260D92">
        <w:trPr>
          <w:trHeight w:val="567"/>
        </w:trPr>
        <w:tc>
          <w:tcPr>
            <w:cnfStyle w:val="001000000000" w:firstRow="0" w:lastRow="0" w:firstColumn="1" w:lastColumn="0" w:oddVBand="0" w:evenVBand="0" w:oddHBand="0" w:evenHBand="0" w:firstRowFirstColumn="0" w:firstRowLastColumn="0" w:lastRowFirstColumn="0" w:lastRowLastColumn="0"/>
            <w:tcW w:w="1250" w:type="pct"/>
          </w:tcPr>
          <w:p w14:paraId="5F6B254E" w14:textId="4289E9D8" w:rsidR="000364AF" w:rsidRPr="008C6C4C" w:rsidRDefault="000364AF">
            <w:pPr>
              <w:pStyle w:val="TableTextLeft"/>
            </w:pPr>
            <w:r>
              <w:t xml:space="preserve">Address </w:t>
            </w:r>
          </w:p>
        </w:tc>
        <w:tc>
          <w:tcPr>
            <w:cnfStyle w:val="000010000000" w:firstRow="0" w:lastRow="0" w:firstColumn="0" w:lastColumn="0" w:oddVBand="1" w:evenVBand="0" w:oddHBand="0" w:evenHBand="0" w:firstRowFirstColumn="0" w:firstRowLastColumn="0" w:lastRowFirstColumn="0" w:lastRowLastColumn="0"/>
            <w:tcW w:w="3750" w:type="pct"/>
            <w:gridSpan w:val="3"/>
          </w:tcPr>
          <w:p w14:paraId="1F812159" w14:textId="77777777" w:rsidR="000364AF" w:rsidRPr="008C6C4C" w:rsidRDefault="000364AF">
            <w:pPr>
              <w:pStyle w:val="TableTextLeft"/>
            </w:pPr>
          </w:p>
        </w:tc>
      </w:tr>
      <w:tr w:rsidR="000364AF" w:rsidRPr="008C6C4C" w14:paraId="043D947A" w14:textId="77777777" w:rsidTr="00260D92">
        <w:trPr>
          <w:trHeight w:val="567"/>
        </w:trPr>
        <w:tc>
          <w:tcPr>
            <w:cnfStyle w:val="001000000000" w:firstRow="0" w:lastRow="0" w:firstColumn="1" w:lastColumn="0" w:oddVBand="0" w:evenVBand="0" w:oddHBand="0" w:evenHBand="0" w:firstRowFirstColumn="0" w:firstRowLastColumn="0" w:lastRowFirstColumn="0" w:lastRowLastColumn="0"/>
            <w:tcW w:w="1250" w:type="pct"/>
          </w:tcPr>
          <w:p w14:paraId="04BC4216" w14:textId="7A2A47F7" w:rsidR="000364AF" w:rsidRPr="008C6C4C" w:rsidRDefault="000364AF">
            <w:pPr>
              <w:pStyle w:val="TableTextLeft"/>
            </w:pPr>
            <w:r>
              <w:t>Occupation</w:t>
            </w:r>
          </w:p>
        </w:tc>
        <w:tc>
          <w:tcPr>
            <w:cnfStyle w:val="000010000000" w:firstRow="0" w:lastRow="0" w:firstColumn="0" w:lastColumn="0" w:oddVBand="1" w:evenVBand="0" w:oddHBand="0" w:evenHBand="0" w:firstRowFirstColumn="0" w:firstRowLastColumn="0" w:lastRowFirstColumn="0" w:lastRowLastColumn="0"/>
            <w:tcW w:w="3750" w:type="pct"/>
            <w:gridSpan w:val="3"/>
          </w:tcPr>
          <w:p w14:paraId="27B274F5" w14:textId="77777777" w:rsidR="000364AF" w:rsidRPr="008C6C4C" w:rsidRDefault="000364AF">
            <w:pPr>
              <w:pStyle w:val="TableTextLeft"/>
            </w:pPr>
          </w:p>
        </w:tc>
      </w:tr>
      <w:tr w:rsidR="009E6538" w:rsidRPr="008C6C4C" w14:paraId="2205AEC4" w14:textId="77777777" w:rsidTr="00260D92">
        <w:trPr>
          <w:trHeight w:val="567"/>
        </w:trPr>
        <w:tc>
          <w:tcPr>
            <w:cnfStyle w:val="001000000000" w:firstRow="0" w:lastRow="0" w:firstColumn="1" w:lastColumn="0" w:oddVBand="0" w:evenVBand="0" w:oddHBand="0" w:evenHBand="0" w:firstRowFirstColumn="0" w:firstRowLastColumn="0" w:lastRowFirstColumn="0" w:lastRowLastColumn="0"/>
            <w:tcW w:w="1250" w:type="pct"/>
          </w:tcPr>
          <w:p w14:paraId="69747EB1" w14:textId="75B5C309" w:rsidR="009E6538" w:rsidRDefault="009E6538">
            <w:pPr>
              <w:pStyle w:val="TableTextLeft"/>
            </w:pPr>
            <w:r>
              <w:t>Gender</w:t>
            </w:r>
            <w:r w:rsidR="005556B2">
              <w:t>/</w:t>
            </w:r>
            <w:r w:rsidR="006A6491">
              <w:t>a</w:t>
            </w:r>
            <w:r w:rsidR="005556B2">
              <w:t>ge (optional)</w:t>
            </w:r>
          </w:p>
        </w:tc>
        <w:tc>
          <w:tcPr>
            <w:cnfStyle w:val="000010000000" w:firstRow="0" w:lastRow="0" w:firstColumn="0" w:lastColumn="0" w:oddVBand="1" w:evenVBand="0" w:oddHBand="0" w:evenHBand="0" w:firstRowFirstColumn="0" w:firstRowLastColumn="0" w:lastRowFirstColumn="0" w:lastRowLastColumn="0"/>
            <w:tcW w:w="3750" w:type="pct"/>
            <w:gridSpan w:val="3"/>
          </w:tcPr>
          <w:p w14:paraId="352D32E1" w14:textId="77777777" w:rsidR="009E6538" w:rsidRPr="008C6C4C" w:rsidRDefault="009E6538">
            <w:pPr>
              <w:pStyle w:val="TableTextLeft"/>
            </w:pPr>
          </w:p>
        </w:tc>
      </w:tr>
      <w:tr w:rsidR="000364AF" w:rsidRPr="008C6C4C" w14:paraId="557837FA" w14:textId="77777777" w:rsidTr="00260D92">
        <w:trPr>
          <w:trHeight w:val="567"/>
        </w:trPr>
        <w:tc>
          <w:tcPr>
            <w:cnfStyle w:val="001000000000" w:firstRow="0" w:lastRow="0" w:firstColumn="1" w:lastColumn="0" w:oddVBand="0" w:evenVBand="0" w:oddHBand="0" w:evenHBand="0" w:firstRowFirstColumn="0" w:firstRowLastColumn="0" w:lastRowFirstColumn="0" w:lastRowLastColumn="0"/>
            <w:tcW w:w="1250" w:type="pct"/>
          </w:tcPr>
          <w:p w14:paraId="7590D49F" w14:textId="254F7A87" w:rsidR="000364AF" w:rsidRPr="008C6C4C" w:rsidRDefault="000364AF">
            <w:pPr>
              <w:pStyle w:val="TableTextLeft"/>
            </w:pPr>
            <w:r>
              <w:t>Phone</w:t>
            </w:r>
          </w:p>
        </w:tc>
        <w:tc>
          <w:tcPr>
            <w:cnfStyle w:val="000010000000" w:firstRow="0" w:lastRow="0" w:firstColumn="0" w:lastColumn="0" w:oddVBand="1" w:evenVBand="0" w:oddHBand="0" w:evenHBand="0" w:firstRowFirstColumn="0" w:firstRowLastColumn="0" w:lastRowFirstColumn="0" w:lastRowLastColumn="0"/>
            <w:tcW w:w="3750" w:type="pct"/>
            <w:gridSpan w:val="3"/>
          </w:tcPr>
          <w:p w14:paraId="5039D39E" w14:textId="77777777" w:rsidR="000364AF" w:rsidRPr="008C6C4C" w:rsidRDefault="000364AF">
            <w:pPr>
              <w:pStyle w:val="TableTextLeft"/>
            </w:pPr>
          </w:p>
        </w:tc>
      </w:tr>
      <w:tr w:rsidR="000364AF" w:rsidRPr="008C6C4C" w14:paraId="595CD4C6" w14:textId="77777777" w:rsidTr="00260D92">
        <w:trPr>
          <w:trHeight w:val="567"/>
        </w:trPr>
        <w:tc>
          <w:tcPr>
            <w:cnfStyle w:val="001000000000" w:firstRow="0" w:lastRow="0" w:firstColumn="1" w:lastColumn="0" w:oddVBand="0" w:evenVBand="0" w:oddHBand="0" w:evenHBand="0" w:firstRowFirstColumn="0" w:firstRowLastColumn="0" w:lastRowFirstColumn="0" w:lastRowLastColumn="0"/>
            <w:tcW w:w="1250" w:type="pct"/>
          </w:tcPr>
          <w:p w14:paraId="01AB282D" w14:textId="5957475F" w:rsidR="000364AF" w:rsidRPr="008C6C4C" w:rsidRDefault="000364AF">
            <w:pPr>
              <w:pStyle w:val="TableTextLeft"/>
            </w:pPr>
            <w:r>
              <w:t>Email</w:t>
            </w:r>
          </w:p>
        </w:tc>
        <w:tc>
          <w:tcPr>
            <w:cnfStyle w:val="000010000000" w:firstRow="0" w:lastRow="0" w:firstColumn="0" w:lastColumn="0" w:oddVBand="1" w:evenVBand="0" w:oddHBand="0" w:evenHBand="0" w:firstRowFirstColumn="0" w:firstRowLastColumn="0" w:lastRowFirstColumn="0" w:lastRowLastColumn="0"/>
            <w:tcW w:w="3750" w:type="pct"/>
            <w:gridSpan w:val="3"/>
          </w:tcPr>
          <w:p w14:paraId="1E31036B" w14:textId="77777777" w:rsidR="000364AF" w:rsidRPr="008C6C4C" w:rsidRDefault="000364AF">
            <w:pPr>
              <w:pStyle w:val="TableTextLeft"/>
            </w:pPr>
          </w:p>
        </w:tc>
      </w:tr>
    </w:tbl>
    <w:p w14:paraId="57EAFC15" w14:textId="77777777" w:rsidR="003D1F83" w:rsidRDefault="00824877" w:rsidP="00280603">
      <w:pPr>
        <w:pStyle w:val="IntroFeatureText"/>
      </w:pPr>
      <w:r>
        <w:t xml:space="preserve">In </w:t>
      </w:r>
      <w:r w:rsidR="00711DEE">
        <w:t>expressing your interest in be</w:t>
      </w:r>
      <w:r w:rsidR="00F93B9F">
        <w:t xml:space="preserve">coming a member of a </w:t>
      </w:r>
      <w:r w:rsidR="00F93B9F" w:rsidRPr="00280603">
        <w:rPr>
          <w:i/>
          <w:iCs/>
        </w:rPr>
        <w:t xml:space="preserve">Western Region Sustainable Water Strategy </w:t>
      </w:r>
      <w:r w:rsidR="00F93B9F">
        <w:t>working group</w:t>
      </w:r>
      <w:r w:rsidR="00125312">
        <w:t>, please provide the following information</w:t>
      </w:r>
      <w:r w:rsidR="003D1F83">
        <w:t>.</w:t>
      </w:r>
    </w:p>
    <w:p w14:paraId="7214EE5B" w14:textId="77777777" w:rsidR="006A6491" w:rsidRDefault="006A6491" w:rsidP="006A6491">
      <w:pPr>
        <w:pStyle w:val="ListParagraph"/>
        <w:numPr>
          <w:ilvl w:val="0"/>
          <w:numId w:val="41"/>
        </w:numPr>
        <w:ind w:left="360"/>
      </w:pPr>
      <w:r>
        <w:t>Why are you interested in becoming a working group member?</w:t>
      </w:r>
    </w:p>
    <w:p w14:paraId="5E3D55E4" w14:textId="77777777" w:rsidR="006A6491" w:rsidRDefault="006A6491" w:rsidP="006A6491">
      <w:pPr>
        <w:pStyle w:val="ListParagraph"/>
        <w:ind w:left="360"/>
      </w:pPr>
    </w:p>
    <w:p w14:paraId="2CE185E6" w14:textId="77777777" w:rsidR="006A6491" w:rsidRDefault="006A6491" w:rsidP="006A6491">
      <w:pPr>
        <w:pStyle w:val="ListParagraph"/>
        <w:ind w:left="360"/>
      </w:pPr>
    </w:p>
    <w:p w14:paraId="7E68AF18" w14:textId="77777777" w:rsidR="006A6491" w:rsidRDefault="006A6491" w:rsidP="006A6491">
      <w:pPr>
        <w:pStyle w:val="ListParagraph"/>
        <w:ind w:left="360"/>
      </w:pPr>
    </w:p>
    <w:p w14:paraId="59FE659C" w14:textId="77777777" w:rsidR="008C0AEB" w:rsidRDefault="008C0AEB" w:rsidP="006A6491"/>
    <w:p w14:paraId="55EEC6ED" w14:textId="77777777" w:rsidR="00B6565C" w:rsidRDefault="00B6565C" w:rsidP="00B6565C">
      <w:pPr>
        <w:pStyle w:val="ListParagraph"/>
        <w:ind w:left="360"/>
      </w:pPr>
    </w:p>
    <w:p w14:paraId="33465C68" w14:textId="7A66DE76" w:rsidR="00A06CED" w:rsidRDefault="00DB530B" w:rsidP="00B6565C">
      <w:pPr>
        <w:pStyle w:val="ListParagraph"/>
        <w:numPr>
          <w:ilvl w:val="0"/>
          <w:numId w:val="41"/>
        </w:numPr>
        <w:ind w:left="360"/>
      </w:pPr>
      <w:r>
        <w:t>What are some of the k</w:t>
      </w:r>
      <w:r w:rsidR="00A06CED">
        <w:t>ey issues affecting water resources in Western Victoria</w:t>
      </w:r>
      <w:r>
        <w:t>?</w:t>
      </w:r>
    </w:p>
    <w:p w14:paraId="38C6CDDE" w14:textId="77777777" w:rsidR="00CE065A" w:rsidRDefault="00CE065A" w:rsidP="00B6565C">
      <w:pPr>
        <w:pStyle w:val="ListParagraph"/>
        <w:ind w:left="360"/>
      </w:pPr>
    </w:p>
    <w:p w14:paraId="78B946D1" w14:textId="77777777" w:rsidR="008C0AEB" w:rsidRDefault="008C0AEB" w:rsidP="00B6565C">
      <w:pPr>
        <w:pStyle w:val="ListParagraph"/>
        <w:ind w:left="360"/>
      </w:pPr>
    </w:p>
    <w:p w14:paraId="283FF96F" w14:textId="77777777" w:rsidR="00B6565C" w:rsidRDefault="00B6565C" w:rsidP="00B6565C">
      <w:pPr>
        <w:pStyle w:val="ListParagraph"/>
        <w:ind w:left="360"/>
      </w:pPr>
    </w:p>
    <w:p w14:paraId="4F64047F" w14:textId="77777777" w:rsidR="008C0AEB" w:rsidRDefault="008C0AEB" w:rsidP="00B6565C">
      <w:pPr>
        <w:pStyle w:val="ListParagraph"/>
        <w:ind w:left="360"/>
      </w:pPr>
    </w:p>
    <w:p w14:paraId="370C00EC" w14:textId="3F5F2EF8" w:rsidR="00CE065A" w:rsidRDefault="00DB530B" w:rsidP="00B6565C">
      <w:pPr>
        <w:pStyle w:val="ListParagraph"/>
        <w:numPr>
          <w:ilvl w:val="0"/>
          <w:numId w:val="41"/>
        </w:numPr>
        <w:ind w:left="360"/>
      </w:pPr>
      <w:r>
        <w:t>Please describe your l</w:t>
      </w:r>
      <w:r w:rsidR="00F73978">
        <w:t>inks with the community and ability to relay interests</w:t>
      </w:r>
      <w:r>
        <w:t xml:space="preserve"> and </w:t>
      </w:r>
      <w:r w:rsidR="00F73978">
        <w:t>concerns</w:t>
      </w:r>
      <w:r>
        <w:t xml:space="preserve"> of others in the community</w:t>
      </w:r>
      <w:r w:rsidR="008D1963">
        <w:t xml:space="preserve">. </w:t>
      </w:r>
      <w:r>
        <w:t xml:space="preserve"> </w:t>
      </w:r>
    </w:p>
    <w:p w14:paraId="3A56E65B" w14:textId="77777777" w:rsidR="00F73978" w:rsidRDefault="00F73978" w:rsidP="00B6565C">
      <w:pPr>
        <w:pStyle w:val="ListParagraph"/>
        <w:ind w:left="360"/>
      </w:pPr>
    </w:p>
    <w:p w14:paraId="162D5899" w14:textId="77777777" w:rsidR="008C0AEB" w:rsidRDefault="008C0AEB" w:rsidP="00B6565C">
      <w:pPr>
        <w:pStyle w:val="ListParagraph"/>
        <w:ind w:left="360"/>
      </w:pPr>
    </w:p>
    <w:p w14:paraId="264AA8A1" w14:textId="77777777" w:rsidR="00391270" w:rsidRDefault="00391270" w:rsidP="00B6565C">
      <w:pPr>
        <w:pStyle w:val="ListParagraph"/>
        <w:ind w:left="360"/>
      </w:pPr>
    </w:p>
    <w:p w14:paraId="58BCBBE6" w14:textId="77777777" w:rsidR="008C0AEB" w:rsidRDefault="008C0AEB" w:rsidP="00B6565C">
      <w:pPr>
        <w:pStyle w:val="ListParagraph"/>
        <w:ind w:left="360"/>
      </w:pPr>
    </w:p>
    <w:p w14:paraId="76B5DFC8" w14:textId="53D0D1F8" w:rsidR="00F73978" w:rsidRDefault="008D1963" w:rsidP="00B6565C">
      <w:pPr>
        <w:pStyle w:val="ListParagraph"/>
        <w:numPr>
          <w:ilvl w:val="0"/>
          <w:numId w:val="41"/>
        </w:numPr>
        <w:ind w:left="360"/>
      </w:pPr>
      <w:r>
        <w:t>In what w</w:t>
      </w:r>
      <w:r w:rsidR="00F73978">
        <w:t xml:space="preserve">ays </w:t>
      </w:r>
      <w:r>
        <w:t xml:space="preserve">will you seek </w:t>
      </w:r>
      <w:r w:rsidR="00F73978">
        <w:t>to contribute to the working group</w:t>
      </w:r>
      <w:r>
        <w:t xml:space="preserve">? </w:t>
      </w:r>
    </w:p>
    <w:p w14:paraId="1DABA3EC" w14:textId="77777777" w:rsidR="00CB7F42" w:rsidRDefault="00CB7F42" w:rsidP="00A06CED">
      <w:pPr>
        <w:pStyle w:val="ListParagraph"/>
      </w:pPr>
    </w:p>
    <w:p w14:paraId="6FDEC471" w14:textId="77777777" w:rsidR="006137B7" w:rsidRDefault="006137B7" w:rsidP="00A06CED">
      <w:pPr>
        <w:pStyle w:val="ListParagraph"/>
      </w:pPr>
    </w:p>
    <w:p w14:paraId="6C77241A" w14:textId="77777777" w:rsidR="006137B7" w:rsidRDefault="006137B7" w:rsidP="00A06CED">
      <w:pPr>
        <w:pStyle w:val="ListParagraph"/>
      </w:pPr>
    </w:p>
    <w:p w14:paraId="232C66D2" w14:textId="50231205" w:rsidR="00125312" w:rsidRDefault="00125312" w:rsidP="00A06CED">
      <w:pPr>
        <w:pStyle w:val="ListParagraph"/>
      </w:pPr>
      <w:r>
        <w:t xml:space="preserve"> </w:t>
      </w:r>
    </w:p>
    <w:p w14:paraId="59F73AC4" w14:textId="77777777" w:rsidR="00CB7F42" w:rsidRDefault="00125312" w:rsidP="00CB7F42">
      <w:pPr>
        <w:pStyle w:val="ListParagraph"/>
        <w:numPr>
          <w:ilvl w:val="0"/>
          <w:numId w:val="41"/>
        </w:numPr>
        <w:ind w:left="360"/>
      </w:pPr>
      <w:r>
        <w:t xml:space="preserve"> </w:t>
      </w:r>
      <w:r w:rsidR="00CB7F42">
        <w:t>Please describe your water use and locality (e.g. groundwater irrigator near Warrnambool, stock and domestic water user near Avoca, recreational user of Taylors Lake).</w:t>
      </w:r>
    </w:p>
    <w:p w14:paraId="26DCEB49" w14:textId="7C96487E" w:rsidR="003846C2" w:rsidRDefault="003846C2" w:rsidP="00C337ED"/>
    <w:p w14:paraId="2CEE1F69" w14:textId="77777777" w:rsidR="00A2403E" w:rsidRDefault="00A2403E" w:rsidP="00C337ED"/>
    <w:p w14:paraId="63789C2A" w14:textId="77777777" w:rsidR="00A2403E" w:rsidRDefault="00A2403E" w:rsidP="00C337ED"/>
    <w:p w14:paraId="51479EEB" w14:textId="77777777" w:rsidR="00A2403E" w:rsidRDefault="00A2403E" w:rsidP="00C337ED"/>
    <w:p w14:paraId="6CB10F1F" w14:textId="1E0A9FC9" w:rsidR="006137B7" w:rsidRDefault="006137B7" w:rsidP="00C337ED">
      <w:r>
        <w:lastRenderedPageBreak/>
        <w:t>Optional Demographic Questions</w:t>
      </w:r>
      <w:r w:rsidR="001C7548">
        <w:t xml:space="preserve"> - </w:t>
      </w:r>
      <w:r w:rsidR="00A2403E">
        <w:t xml:space="preserve">these questions do not </w:t>
      </w:r>
      <w:r w:rsidR="00821AF5">
        <w:t>affect the decision making of who is selected</w:t>
      </w:r>
    </w:p>
    <w:p w14:paraId="3FB868E8" w14:textId="6C1380C9" w:rsidR="006137B7" w:rsidRDefault="006137B7" w:rsidP="00C337ED">
      <w:r>
        <w:t>What is you</w:t>
      </w:r>
      <w:r w:rsidR="001C7548">
        <w:t xml:space="preserve">r </w:t>
      </w:r>
      <w:r w:rsidR="00FB3AE6">
        <w:t xml:space="preserve">gender </w:t>
      </w:r>
      <w:r w:rsidR="001C7548">
        <w:t>identity</w:t>
      </w:r>
      <w:r w:rsidR="00A2403E">
        <w:t>?</w:t>
      </w:r>
    </w:p>
    <w:p w14:paraId="0DC9C796" w14:textId="006133B2" w:rsidR="001C7548" w:rsidRDefault="00A2403E" w:rsidP="00A2403E">
      <w:r>
        <w:t xml:space="preserve">A. </w:t>
      </w:r>
      <w:r w:rsidR="001C7548" w:rsidRPr="001C7548">
        <w:t>Female</w:t>
      </w:r>
      <w:r w:rsidR="001C7548" w:rsidRPr="001C7548">
        <w:br/>
        <w:t>B. Male</w:t>
      </w:r>
      <w:r w:rsidR="001C7548" w:rsidRPr="001C7548">
        <w:br/>
        <w:t>C. Transgender</w:t>
      </w:r>
      <w:r w:rsidR="001C7548" w:rsidRPr="001C7548">
        <w:br/>
        <w:t>D. Nonbinary</w:t>
      </w:r>
      <w:r w:rsidR="001C7548" w:rsidRPr="001C7548">
        <w:br/>
        <w:t>E. Other (please specify)</w:t>
      </w:r>
      <w:r w:rsidR="001C7548" w:rsidRPr="001C7548">
        <w:br/>
        <w:t>F. Prefer not to say</w:t>
      </w:r>
    </w:p>
    <w:p w14:paraId="7B7789D1" w14:textId="77777777" w:rsidR="00A2403E" w:rsidRDefault="00A2403E" w:rsidP="00A2403E"/>
    <w:p w14:paraId="6A1D7E88" w14:textId="30B00744" w:rsidR="00A2403E" w:rsidRPr="00A2403E" w:rsidRDefault="00A2403E" w:rsidP="00A2403E">
      <w:r w:rsidRPr="00A2403E">
        <w:t>How old are you?</w:t>
      </w:r>
    </w:p>
    <w:p w14:paraId="088C1195" w14:textId="77777777" w:rsidR="00A2403E" w:rsidRPr="00A2403E" w:rsidRDefault="00A2403E" w:rsidP="00A2403E">
      <w:r w:rsidRPr="00A2403E">
        <w:t>A. Under 18</w:t>
      </w:r>
      <w:r w:rsidRPr="00A2403E">
        <w:br/>
        <w:t>B. 18-24 years old</w:t>
      </w:r>
      <w:r w:rsidRPr="00A2403E">
        <w:br/>
        <w:t>C. 25-34 years old</w:t>
      </w:r>
      <w:r w:rsidRPr="00A2403E">
        <w:br/>
        <w:t>D. 35-44 years old</w:t>
      </w:r>
      <w:r w:rsidRPr="00A2403E">
        <w:br/>
        <w:t>E. 45-54 years old</w:t>
      </w:r>
      <w:r w:rsidRPr="00A2403E">
        <w:br/>
        <w:t>F. 55-64 years old</w:t>
      </w:r>
      <w:r w:rsidRPr="00A2403E">
        <w:br/>
        <w:t>G. 65+ years old</w:t>
      </w:r>
    </w:p>
    <w:p w14:paraId="527260F7" w14:textId="77777777" w:rsidR="00A2403E" w:rsidRDefault="00A2403E" w:rsidP="00A2403E"/>
    <w:p w14:paraId="537FEC9F" w14:textId="77777777" w:rsidR="006137B7" w:rsidRDefault="006137B7" w:rsidP="00C337ED"/>
    <w:p w14:paraId="542DC04B" w14:textId="77777777" w:rsidR="00391270" w:rsidRDefault="00391270" w:rsidP="00C337ED"/>
    <w:p w14:paraId="51BED5FE" w14:textId="7D9C1623" w:rsidR="003F66F9" w:rsidRPr="00E61C05" w:rsidRDefault="00284EDF" w:rsidP="00E61C05">
      <w:pPr>
        <w:pStyle w:val="HighlightBoxText"/>
      </w:pPr>
      <w:r>
        <w:t xml:space="preserve">Please return this Expression of Interest by </w:t>
      </w:r>
      <w:r w:rsidR="00620075">
        <w:t>Monday</w:t>
      </w:r>
      <w:r w:rsidR="00BF780B">
        <w:t xml:space="preserve"> </w:t>
      </w:r>
      <w:r w:rsidR="00620075">
        <w:t>16</w:t>
      </w:r>
      <w:r w:rsidR="00BF780B">
        <w:t xml:space="preserve"> </w:t>
      </w:r>
      <w:r w:rsidR="00620075">
        <w:t>March</w:t>
      </w:r>
      <w:r w:rsidR="00BF780B">
        <w:t xml:space="preserve"> 2026 to </w:t>
      </w:r>
      <w:hyperlink r:id="rId25" w:history="1">
        <w:r w:rsidR="00BF780B" w:rsidRPr="00D5435C">
          <w:rPr>
            <w:rStyle w:val="Hyperlink"/>
          </w:rPr>
          <w:t>sws.team@deeca.vic.gov.au</w:t>
        </w:r>
      </w:hyperlink>
      <w:r w:rsidR="00BF780B">
        <w:t xml:space="preserve"> </w:t>
      </w:r>
      <w:r w:rsidR="005E2337">
        <w:t xml:space="preserve">or Western </w:t>
      </w:r>
      <w:r w:rsidR="001B3CCC">
        <w:t xml:space="preserve">Region </w:t>
      </w:r>
      <w:r w:rsidR="005E2337">
        <w:t>S</w:t>
      </w:r>
      <w:r w:rsidR="00620075">
        <w:t xml:space="preserve">ustainable </w:t>
      </w:r>
      <w:r w:rsidR="005E2337">
        <w:t>W</w:t>
      </w:r>
      <w:r w:rsidR="00620075">
        <w:t xml:space="preserve">ater </w:t>
      </w:r>
      <w:r w:rsidR="005E2337">
        <w:t>S</w:t>
      </w:r>
      <w:r w:rsidR="00620075">
        <w:t>trategy</w:t>
      </w:r>
      <w:r w:rsidR="005E2337">
        <w:t xml:space="preserve"> Team,</w:t>
      </w:r>
      <w:r w:rsidR="001B3CCC">
        <w:t xml:space="preserve"> DEECA,</w:t>
      </w:r>
      <w:r w:rsidR="005E2337">
        <w:t xml:space="preserve"> PO Box 500, East Melbourne</w:t>
      </w:r>
      <w:r w:rsidR="001B3CCC">
        <w:t>, East Melbourne VIC</w:t>
      </w:r>
      <w:r w:rsidR="00391270">
        <w:t xml:space="preserve"> 8002. </w:t>
      </w:r>
      <w:r w:rsidR="003F66F9" w:rsidRPr="00E61C05">
        <w:t xml:space="preserve"> </w:t>
      </w:r>
    </w:p>
    <w:sectPr w:rsidR="003F66F9" w:rsidRPr="00E61C05" w:rsidSect="00DD0AEF">
      <w:headerReference w:type="default" r:id="rId26"/>
      <w:footerReference w:type="even" r:id="rId27"/>
      <w:footerReference w:type="default" r:id="rId28"/>
      <w:headerReference w:type="first" r:id="rId29"/>
      <w:footerReference w:type="first" r:id="rId30"/>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DE97E" w14:textId="77777777" w:rsidR="00F808F4" w:rsidRDefault="00F808F4" w:rsidP="00CD157B">
      <w:pPr>
        <w:pStyle w:val="NoSpacing"/>
      </w:pPr>
    </w:p>
    <w:p w14:paraId="58632DBC" w14:textId="77777777" w:rsidR="00F808F4" w:rsidRDefault="00F808F4"/>
  </w:endnote>
  <w:endnote w:type="continuationSeparator" w:id="0">
    <w:p w14:paraId="438F7562" w14:textId="77777777" w:rsidR="00F808F4" w:rsidRDefault="00F808F4" w:rsidP="00CD157B">
      <w:pPr>
        <w:pStyle w:val="NoSpacing"/>
      </w:pPr>
    </w:p>
    <w:p w14:paraId="71970D23" w14:textId="77777777" w:rsidR="00F808F4" w:rsidRDefault="00F808F4"/>
  </w:endnote>
  <w:endnote w:type="continuationNotice" w:id="1">
    <w:p w14:paraId="095710D0" w14:textId="77777777" w:rsidR="00F808F4" w:rsidRDefault="00F808F4" w:rsidP="00CD157B">
      <w:pPr>
        <w:pStyle w:val="NoSpacing"/>
      </w:pPr>
    </w:p>
    <w:p w14:paraId="6C2CBED9" w14:textId="77777777" w:rsidR="00F808F4" w:rsidRDefault="00F80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3119A18F" w14:textId="77777777">
      <w:trPr>
        <w:trHeight w:val="397"/>
      </w:trPr>
      <w:tc>
        <w:tcPr>
          <w:tcW w:w="340" w:type="dxa"/>
        </w:tcPr>
        <w:p w14:paraId="097B81A4" w14:textId="77777777" w:rsidR="00A60698" w:rsidRPr="00D55628" w:rsidRDefault="002B4871" w:rsidP="00A60698">
          <w:pPr>
            <w:pStyle w:val="FooterEvenPageNumber"/>
            <w:framePr w:wrap="auto" w:vAnchor="margin" w:hAnchor="text" w:yAlign="inline"/>
          </w:pPr>
          <w:r>
            <w:rPr>
              <w:noProof/>
            </w:rPr>
            <mc:AlternateContent>
              <mc:Choice Requires="wps">
                <w:drawing>
                  <wp:anchor distT="0" distB="0" distL="0" distR="0" simplePos="0" relativeHeight="251658253" behindDoc="0" locked="0" layoutInCell="1" allowOverlap="1" wp14:anchorId="5E30B6C5" wp14:editId="0DE097DC">
                    <wp:simplePos x="536028" y="10263352"/>
                    <wp:positionH relativeFrom="page">
                      <wp:align>center</wp:align>
                    </wp:positionH>
                    <wp:positionV relativeFrom="page">
                      <wp:align>bottom</wp:align>
                    </wp:positionV>
                    <wp:extent cx="443865" cy="443865"/>
                    <wp:effectExtent l="0" t="0" r="12700" b="0"/>
                    <wp:wrapNone/>
                    <wp:docPr id="27"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9D499D"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30B6C5" id="_x0000_t202" coordsize="21600,21600" o:spt="202" path="m,l,21600r21600,l21600,xe">
                    <v:stroke joinstyle="miter"/>
                    <v:path gradientshapeok="t" o:connecttype="rect"/>
                  </v:shapetype>
                  <v:shape id="Text Box 27" o:spid="_x0000_s1026" type="#_x0000_t202" alt="OFFICIAL" style="position:absolute;margin-left:0;margin-top:0;width:34.95pt;height:34.9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D9D499D"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sdt>
          <w:sdtPr>
            <w:alias w:val="Insert title here"/>
            <w:tag w:val="Insert title here"/>
            <w:id w:val="708614476"/>
            <w:placeholder>
              <w:docPart w:val="F840E4174929405192273C8808F7114C"/>
            </w:placeholder>
            <w:temporary/>
            <w:showingPlcHdr/>
          </w:sdtPr>
          <w:sdtContent>
            <w:p w14:paraId="622929BF" w14:textId="77777777" w:rsidR="00A60698" w:rsidRDefault="00AD3B4D" w:rsidP="00A60698">
              <w:pPr>
                <w:pStyle w:val="FooterEven"/>
              </w:pPr>
              <w:r w:rsidRPr="0093481A">
                <w:rPr>
                  <w:rStyle w:val="PlaceholderText"/>
                </w:rPr>
                <w:t>Insert title here</w:t>
              </w:r>
            </w:p>
          </w:sdtContent>
        </w:sdt>
        <w:sdt>
          <w:sdtPr>
            <w:alias w:val="Insert subtitle here"/>
            <w:tag w:val="Insert subtitle here"/>
            <w:id w:val="1569462724"/>
            <w:placeholder>
              <w:docPart w:val="C7CD9444D97E4657AFCA09A135B3ECF5"/>
            </w:placeholder>
            <w:temporary/>
            <w:showingPlcHdr/>
          </w:sdtPr>
          <w:sdtContent>
            <w:p w14:paraId="603374ED" w14:textId="77777777" w:rsidR="00A60698" w:rsidRPr="00810C40" w:rsidRDefault="00AD3B4D" w:rsidP="00A60698">
              <w:pPr>
                <w:pStyle w:val="FooterEven"/>
              </w:pPr>
              <w:r w:rsidRPr="0093481A">
                <w:rPr>
                  <w:rStyle w:val="PlaceholderText"/>
                </w:rPr>
                <w:t>Insert subtitle here</w:t>
              </w:r>
            </w:p>
          </w:sdtContent>
        </w:sdt>
      </w:tc>
    </w:tr>
  </w:tbl>
  <w:p w14:paraId="3F57AF49"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676A6BF0" w14:textId="77777777">
      <w:trPr>
        <w:trHeight w:val="397"/>
      </w:trPr>
      <w:tc>
        <w:tcPr>
          <w:tcW w:w="9071" w:type="dxa"/>
        </w:tcPr>
        <w:p w14:paraId="01CC7ADC" w14:textId="77777777" w:rsidR="000A7E36" w:rsidRDefault="002B4871" w:rsidP="000A7E36">
          <w:pPr>
            <w:pStyle w:val="FooterOdd"/>
          </w:pPr>
          <w:r>
            <w:rPr>
              <w:noProof/>
            </w:rPr>
            <mc:AlternateContent>
              <mc:Choice Requires="wps">
                <w:drawing>
                  <wp:anchor distT="0" distB="0" distL="0" distR="0" simplePos="0" relativeHeight="251658254" behindDoc="0" locked="0" layoutInCell="1" allowOverlap="1" wp14:anchorId="7C2E82CC" wp14:editId="1F5CCEF0">
                    <wp:simplePos x="635" y="635"/>
                    <wp:positionH relativeFrom="page">
                      <wp:align>center</wp:align>
                    </wp:positionH>
                    <wp:positionV relativeFrom="page">
                      <wp:align>bottom</wp:align>
                    </wp:positionV>
                    <wp:extent cx="443865" cy="443865"/>
                    <wp:effectExtent l="0" t="0" r="635" b="0"/>
                    <wp:wrapNone/>
                    <wp:docPr id="30"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67C6CD"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2E82CC" id="_x0000_t202" coordsize="21600,21600" o:spt="202" path="m,l,21600r21600,l21600,xe">
                    <v:stroke joinstyle="miter"/>
                    <v:path gradientshapeok="t" o:connecttype="rect"/>
                  </v:shapetype>
                  <v:shape id="Text Box 30" o:spid="_x0000_s1027" type="#_x0000_t202" alt="OFFICIAL" style="position:absolute;left:0;text-align:left;margin-left:0;margin-top:0;width:34.95pt;height:34.9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267C6CD"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sdt>
          <w:sdtPr>
            <w:alias w:val="Insert title here"/>
            <w:tag w:val="Insert title here"/>
            <w:id w:val="514272070"/>
            <w:placeholder>
              <w:docPart w:val="F13FE5BB6E984873A8720B64C384B345"/>
            </w:placeholder>
            <w:temporary/>
            <w:showingPlcHdr/>
          </w:sdtPr>
          <w:sdtContent>
            <w:p w14:paraId="1C91F95B" w14:textId="77777777" w:rsidR="000A7E36" w:rsidRDefault="000A7E36" w:rsidP="000A7E36">
              <w:pPr>
                <w:pStyle w:val="FooterOdd"/>
              </w:pPr>
              <w:r w:rsidRPr="0093481A">
                <w:rPr>
                  <w:rStyle w:val="PlaceholderText"/>
                </w:rPr>
                <w:t>Insert title here</w:t>
              </w:r>
            </w:p>
          </w:sdtContent>
        </w:sdt>
        <w:sdt>
          <w:sdtPr>
            <w:alias w:val="Insert subtitle here"/>
            <w:tag w:val="Insert subtitle here"/>
            <w:id w:val="1880509232"/>
            <w:temporary/>
            <w:showingPlcHdr/>
          </w:sdtPr>
          <w:sdtContent>
            <w:p w14:paraId="2717CAB7" w14:textId="77777777" w:rsidR="00CD157B" w:rsidRPr="00CB1FB7" w:rsidRDefault="000A7E36" w:rsidP="000A7E36">
              <w:pPr>
                <w:pStyle w:val="FooterOdd"/>
                <w:rPr>
                  <w:b/>
                </w:rPr>
              </w:pPr>
              <w:r w:rsidRPr="0093481A">
                <w:rPr>
                  <w:rStyle w:val="PlaceholderText"/>
                </w:rPr>
                <w:t>Insert subtitle here</w:t>
              </w:r>
            </w:p>
          </w:sdtContent>
        </w:sdt>
      </w:tc>
      <w:tc>
        <w:tcPr>
          <w:tcW w:w="340" w:type="dxa"/>
        </w:tcPr>
        <w:p w14:paraId="56C890DE"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78BBC77A"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6538" w14:textId="77777777" w:rsidR="002B4871" w:rsidRDefault="002B4871">
    <w:pPr>
      <w:pStyle w:val="Footer"/>
    </w:pPr>
    <w:r>
      <w:rPr>
        <w:noProof/>
      </w:rPr>
      <mc:AlternateContent>
        <mc:Choice Requires="wps">
          <w:drawing>
            <wp:anchor distT="0" distB="0" distL="0" distR="0" simplePos="0" relativeHeight="251658252" behindDoc="0" locked="0" layoutInCell="1" allowOverlap="1" wp14:anchorId="467B865C" wp14:editId="0BDE419B">
              <wp:simplePos x="536028" y="10389476"/>
              <wp:positionH relativeFrom="page">
                <wp:align>center</wp:align>
              </wp:positionH>
              <wp:positionV relativeFrom="page">
                <wp:align>bottom</wp:align>
              </wp:positionV>
              <wp:extent cx="443865" cy="443865"/>
              <wp:effectExtent l="0" t="0" r="635" b="0"/>
              <wp:wrapNone/>
              <wp:docPr id="24"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C04B93"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7B865C" id="_x0000_t202" coordsize="21600,21600" o:spt="202" path="m,l,21600r21600,l21600,xe">
              <v:stroke joinstyle="miter"/>
              <v:path gradientshapeok="t" o:connecttype="rect"/>
            </v:shapetype>
            <v:shape id="Text Box 24" o:spid="_x0000_s1028" type="#_x0000_t202" alt="OFFICIAL" style="position:absolute;margin-left:0;margin-top:0;width:34.95pt;height:34.9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9C04B93"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ABF1" w14:textId="77777777" w:rsidR="002B4871" w:rsidRDefault="002B4871">
    <w:pPr>
      <w:pStyle w:val="Footer"/>
    </w:pPr>
    <w:r>
      <w:rPr>
        <w:noProof/>
      </w:rPr>
      <mc:AlternateContent>
        <mc:Choice Requires="wps">
          <w:drawing>
            <wp:anchor distT="0" distB="0" distL="0" distR="0" simplePos="0" relativeHeight="251658256" behindDoc="0" locked="0" layoutInCell="1" allowOverlap="1" wp14:anchorId="4B68E458" wp14:editId="120CCFF3">
              <wp:simplePos x="536028" y="10389476"/>
              <wp:positionH relativeFrom="page">
                <wp:align>center</wp:align>
              </wp:positionH>
              <wp:positionV relativeFrom="page">
                <wp:align>bottom</wp:align>
              </wp:positionV>
              <wp:extent cx="443865" cy="443865"/>
              <wp:effectExtent l="0" t="0" r="635" b="0"/>
              <wp:wrapNone/>
              <wp:docPr id="35"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2E5FF3"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68E458" id="_x0000_t202" coordsize="21600,21600" o:spt="202" path="m,l,21600r21600,l21600,xe">
              <v:stroke joinstyle="miter"/>
              <v:path gradientshapeok="t" o:connecttype="rect"/>
            </v:shapetype>
            <v:shape id="Text Box 35" o:spid="_x0000_s1029" type="#_x0000_t202" alt="OFFICIAL" style="position:absolute;margin-left:0;margin-top:0;width:34.95pt;height:34.9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82E5FF3"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00050C" w14:paraId="721F229C" w14:textId="77777777">
      <w:trPr>
        <w:trHeight w:val="397"/>
      </w:trPr>
      <w:tc>
        <w:tcPr>
          <w:tcW w:w="9071" w:type="dxa"/>
        </w:tcPr>
        <w:p w14:paraId="07E9ACDA" w14:textId="77777777" w:rsidR="0000050C" w:rsidRDefault="0000050C" w:rsidP="0000050C">
          <w:pPr>
            <w:pStyle w:val="FooterOdd"/>
          </w:pPr>
          <w:r>
            <w:rPr>
              <w:noProof/>
            </w:rPr>
            <mc:AlternateContent>
              <mc:Choice Requires="wps">
                <w:drawing>
                  <wp:anchor distT="0" distB="0" distL="0" distR="0" simplePos="0" relativeHeight="251658258" behindDoc="0" locked="0" layoutInCell="1" allowOverlap="1" wp14:anchorId="109257CD" wp14:editId="593F01A1">
                    <wp:simplePos x="851338" y="10263352"/>
                    <wp:positionH relativeFrom="page">
                      <wp:align>center</wp:align>
                    </wp:positionH>
                    <wp:positionV relativeFrom="page">
                      <wp:align>bottom</wp:align>
                    </wp:positionV>
                    <wp:extent cx="443865" cy="443865"/>
                    <wp:effectExtent l="0" t="0" r="635" b="0"/>
                    <wp:wrapNone/>
                    <wp:docPr id="94" name="Text Box 9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7336EE" w14:textId="77777777" w:rsidR="0000050C" w:rsidRPr="003179E7" w:rsidRDefault="0000050C" w:rsidP="0000050C">
                                <w:pPr>
                                  <w:spacing w:after="0"/>
                                  <w:rPr>
                                    <w:rFonts w:ascii="Calibri" w:eastAsia="Calibri" w:hAnsi="Calibri" w:cs="Calibri"/>
                                    <w:noProof/>
                                    <w:color w:val="000000"/>
                                    <w:sz w:val="24"/>
                                    <w:szCs w:val="24"/>
                                  </w:rPr>
                                </w:pPr>
                                <w:r w:rsidRPr="003179E7">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9257CD" id="_x0000_t202" coordsize="21600,21600" o:spt="202" path="m,l,21600r21600,l21600,xe">
                    <v:stroke joinstyle="miter"/>
                    <v:path gradientshapeok="t" o:connecttype="rect"/>
                  </v:shapetype>
                  <v:shape id="Text Box 94" o:spid="_x0000_s1030" type="#_x0000_t202" alt="OFFICIAL" style="position:absolute;left:0;text-align:left;margin-left:0;margin-top:0;width:34.95pt;height:34.9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07336EE" w14:textId="77777777" w:rsidR="0000050C" w:rsidRPr="003179E7" w:rsidRDefault="0000050C" w:rsidP="0000050C">
                          <w:pPr>
                            <w:spacing w:after="0"/>
                            <w:rPr>
                              <w:rFonts w:ascii="Calibri" w:eastAsia="Calibri" w:hAnsi="Calibri" w:cs="Calibri"/>
                              <w:noProof/>
                              <w:color w:val="000000"/>
                              <w:sz w:val="24"/>
                              <w:szCs w:val="24"/>
                            </w:rPr>
                          </w:pPr>
                          <w:r w:rsidRPr="003179E7">
                            <w:rPr>
                              <w:rFonts w:ascii="Calibri" w:eastAsia="Calibri" w:hAnsi="Calibri" w:cs="Calibri"/>
                              <w:noProof/>
                              <w:color w:val="000000"/>
                              <w:sz w:val="24"/>
                              <w:szCs w:val="24"/>
                            </w:rPr>
                            <w:t>OFFICIAL</w:t>
                          </w:r>
                        </w:p>
                      </w:txbxContent>
                    </v:textbox>
                    <w10:wrap anchorx="page" anchory="page"/>
                  </v:shape>
                </w:pict>
              </mc:Fallback>
            </mc:AlternateContent>
          </w:r>
          <w:sdt>
            <w:sdtPr>
              <w:alias w:val="Insert title here"/>
              <w:tag w:val="Insert title here"/>
              <w:id w:val="-234936831"/>
              <w:placeholder>
                <w:docPart w:val="C7CD9444D97E4657AFCA09A135B3ECF5"/>
              </w:placeholder>
              <w:temporary/>
              <w:showingPlcHdr/>
            </w:sdtPr>
            <w:sdtContent>
              <w:r w:rsidRPr="0093481A">
                <w:rPr>
                  <w:rStyle w:val="PlaceholderText"/>
                  <w:rFonts w:eastAsiaTheme="minorEastAsia"/>
                </w:rPr>
                <w:t>Insert title here</w:t>
              </w:r>
            </w:sdtContent>
          </w:sdt>
        </w:p>
        <w:sdt>
          <w:sdtPr>
            <w:alias w:val="Insert subtitle here"/>
            <w:tag w:val="Insert subtitle here"/>
            <w:id w:val="1433556298"/>
            <w:placeholder>
              <w:docPart w:val="0E49FA32C37B4F46A8A139535C5CD295"/>
            </w:placeholder>
            <w:temporary/>
            <w:showingPlcHdr/>
          </w:sdtPr>
          <w:sdtContent>
            <w:p w14:paraId="2A98E52A" w14:textId="77777777" w:rsidR="0000050C" w:rsidRPr="00CB1FB7" w:rsidRDefault="0000050C" w:rsidP="0000050C">
              <w:pPr>
                <w:pStyle w:val="FooterOdd"/>
                <w:rPr>
                  <w:b/>
                </w:rPr>
              </w:pPr>
              <w:r w:rsidRPr="0093481A">
                <w:rPr>
                  <w:rStyle w:val="PlaceholderText"/>
                  <w:rFonts w:eastAsiaTheme="minorEastAsia"/>
                </w:rPr>
                <w:t>Insert subtitle here</w:t>
              </w:r>
            </w:p>
          </w:sdtContent>
        </w:sdt>
      </w:tc>
      <w:tc>
        <w:tcPr>
          <w:tcW w:w="340" w:type="dxa"/>
        </w:tcPr>
        <w:p w14:paraId="469C380D" w14:textId="77777777" w:rsidR="0000050C" w:rsidRPr="00D55628" w:rsidRDefault="0000050C" w:rsidP="0000050C">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2F7FBD59" w14:textId="77777777" w:rsidR="002B4871" w:rsidRDefault="002B4871">
    <w:pPr>
      <w:pStyle w:val="Footer"/>
    </w:pPr>
    <w:r>
      <w:rPr>
        <w:noProof/>
      </w:rPr>
      <mc:AlternateContent>
        <mc:Choice Requires="wps">
          <w:drawing>
            <wp:anchor distT="0" distB="0" distL="0" distR="0" simplePos="0" relativeHeight="251658257" behindDoc="0" locked="0" layoutInCell="1" allowOverlap="1" wp14:anchorId="612E5321" wp14:editId="49380A6E">
              <wp:simplePos x="635" y="635"/>
              <wp:positionH relativeFrom="page">
                <wp:align>center</wp:align>
              </wp:positionH>
              <wp:positionV relativeFrom="page">
                <wp:align>bottom</wp:align>
              </wp:positionV>
              <wp:extent cx="443865" cy="443865"/>
              <wp:effectExtent l="0" t="0" r="635" b="0"/>
              <wp:wrapNone/>
              <wp:docPr id="40"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58A1FD"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612E5321" id="Text Box 40" o:spid="_x0000_s1031" type="#_x0000_t202" alt="OFFICIAL" style="position:absolute;margin-left:0;margin-top:0;width:34.95pt;height:34.9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458A1FD"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4D23" w14:textId="77777777" w:rsidR="002B4871" w:rsidRDefault="002B4871">
    <w:pPr>
      <w:pStyle w:val="Footer"/>
    </w:pPr>
    <w:r>
      <w:rPr>
        <w:noProof/>
      </w:rPr>
      <mc:AlternateContent>
        <mc:Choice Requires="wps">
          <w:drawing>
            <wp:anchor distT="0" distB="0" distL="0" distR="0" simplePos="0" relativeHeight="251658255" behindDoc="0" locked="0" layoutInCell="1" allowOverlap="1" wp14:anchorId="05F4F7F4" wp14:editId="21D904E3">
              <wp:simplePos x="635" y="635"/>
              <wp:positionH relativeFrom="page">
                <wp:align>center</wp:align>
              </wp:positionH>
              <wp:positionV relativeFrom="page">
                <wp:align>bottom</wp:align>
              </wp:positionV>
              <wp:extent cx="443865" cy="443865"/>
              <wp:effectExtent l="0" t="0" r="635" b="0"/>
              <wp:wrapNone/>
              <wp:docPr id="31"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116DAB"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F4F7F4" id="_x0000_t202" coordsize="21600,21600" o:spt="202" path="m,l,21600r21600,l21600,xe">
              <v:stroke joinstyle="miter"/>
              <v:path gradientshapeok="t" o:connecttype="rect"/>
            </v:shapetype>
            <v:shape id="Text Box 31" o:spid="_x0000_s1032" type="#_x0000_t202" alt="OFFICIAL" style="position:absolute;margin-left:0;margin-top:0;width:34.95pt;height:34.9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2B116DAB"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4C084" w14:textId="77777777" w:rsidR="00F808F4" w:rsidRPr="0056073C" w:rsidRDefault="00F808F4" w:rsidP="005D764F">
      <w:pPr>
        <w:pStyle w:val="FootnoteSeparator"/>
      </w:pPr>
    </w:p>
    <w:p w14:paraId="6DEA44CB" w14:textId="77777777" w:rsidR="00F808F4" w:rsidRDefault="00F808F4"/>
  </w:footnote>
  <w:footnote w:type="continuationSeparator" w:id="0">
    <w:p w14:paraId="661120A6" w14:textId="77777777" w:rsidR="00F808F4" w:rsidRPr="00CA30B7" w:rsidRDefault="00F808F4" w:rsidP="006D5A90">
      <w:pPr>
        <w:rPr>
          <w:lang w:val="en-US"/>
        </w:rPr>
      </w:pPr>
      <w:r w:rsidRPr="00CA30B7">
        <w:rPr>
          <w:lang w:val="en-US"/>
        </w:rPr>
        <w:t>_______</w:t>
      </w:r>
    </w:p>
    <w:p w14:paraId="3A1E5DF7" w14:textId="77777777" w:rsidR="00F808F4" w:rsidRDefault="00F808F4"/>
  </w:footnote>
  <w:footnote w:type="continuationNotice" w:id="1">
    <w:p w14:paraId="52D8BD59" w14:textId="77777777" w:rsidR="00F808F4" w:rsidRDefault="00F808F4" w:rsidP="006D5A90"/>
    <w:p w14:paraId="5FE4E0AA" w14:textId="77777777" w:rsidR="00F808F4" w:rsidRDefault="00F808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2C79"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5D49F62A" wp14:editId="797582A5">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E005985"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71c5e8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2C21E888" wp14:editId="2BE27529">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AFEB886"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29B571E0" wp14:editId="30DE58E5">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3BAB511"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5D051DB6" wp14:editId="2851A4C3">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E0B85F"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5F2A97EB" wp14:editId="0012EC5D">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8650EDF"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78be20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71026507" wp14:editId="03EAB50F">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FE7A61"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5A6BE3A4"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6DCEDCBE" w14:paraId="013C7BD9" w14:textId="77777777" w:rsidTr="6DCEDCBE">
      <w:trPr>
        <w:trHeight w:val="300"/>
      </w:trPr>
      <w:tc>
        <w:tcPr>
          <w:tcW w:w="3400" w:type="dxa"/>
        </w:tcPr>
        <w:p w14:paraId="26A9C461" w14:textId="33F257DB" w:rsidR="6DCEDCBE" w:rsidRDefault="6DCEDCBE" w:rsidP="6DCEDCBE">
          <w:pPr>
            <w:pStyle w:val="Header"/>
            <w:ind w:left="-115"/>
          </w:pPr>
        </w:p>
      </w:tc>
      <w:tc>
        <w:tcPr>
          <w:tcW w:w="3400" w:type="dxa"/>
        </w:tcPr>
        <w:p w14:paraId="429F3789" w14:textId="2E89E0BE" w:rsidR="6DCEDCBE" w:rsidRDefault="6DCEDCBE" w:rsidP="6DCEDCBE">
          <w:pPr>
            <w:pStyle w:val="Header"/>
            <w:jc w:val="center"/>
          </w:pPr>
        </w:p>
      </w:tc>
      <w:tc>
        <w:tcPr>
          <w:tcW w:w="3400" w:type="dxa"/>
        </w:tcPr>
        <w:p w14:paraId="1A03DA36" w14:textId="65843DE3" w:rsidR="6DCEDCBE" w:rsidRDefault="6DCEDCBE" w:rsidP="6DCEDCBE">
          <w:pPr>
            <w:pStyle w:val="Header"/>
            <w:ind w:right="-115"/>
            <w:jc w:val="right"/>
          </w:pPr>
        </w:p>
      </w:tc>
    </w:tr>
  </w:tbl>
  <w:p w14:paraId="5E64E7D5" w14:textId="4B236478" w:rsidR="00BF544D" w:rsidRDefault="00BF54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6DCEDCBE" w14:paraId="0E860056" w14:textId="77777777" w:rsidTr="6DCEDCBE">
      <w:trPr>
        <w:trHeight w:val="300"/>
      </w:trPr>
      <w:tc>
        <w:tcPr>
          <w:tcW w:w="3400" w:type="dxa"/>
        </w:tcPr>
        <w:p w14:paraId="76848FA3" w14:textId="47A675DB" w:rsidR="6DCEDCBE" w:rsidRDefault="6DCEDCBE" w:rsidP="6DCEDCBE">
          <w:pPr>
            <w:pStyle w:val="Header"/>
            <w:ind w:left="-115"/>
          </w:pPr>
        </w:p>
      </w:tc>
      <w:tc>
        <w:tcPr>
          <w:tcW w:w="3400" w:type="dxa"/>
        </w:tcPr>
        <w:p w14:paraId="7F865AA6" w14:textId="37C781B7" w:rsidR="6DCEDCBE" w:rsidRDefault="6DCEDCBE" w:rsidP="6DCEDCBE">
          <w:pPr>
            <w:pStyle w:val="Header"/>
            <w:jc w:val="center"/>
          </w:pPr>
        </w:p>
      </w:tc>
      <w:tc>
        <w:tcPr>
          <w:tcW w:w="3400" w:type="dxa"/>
        </w:tcPr>
        <w:p w14:paraId="77D5A0C3" w14:textId="544A8A54" w:rsidR="6DCEDCBE" w:rsidRDefault="6DCEDCBE" w:rsidP="6DCEDCBE">
          <w:pPr>
            <w:pStyle w:val="Header"/>
            <w:ind w:right="-115"/>
            <w:jc w:val="right"/>
          </w:pPr>
        </w:p>
      </w:tc>
    </w:tr>
  </w:tbl>
  <w:p w14:paraId="2D2209ED" w14:textId="20633317" w:rsidR="00BF544D" w:rsidRDefault="00BF54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91F2"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6887840A" wp14:editId="31E15E55">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3FBD28"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71c5e8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DECAF88" wp14:editId="6C16C746">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F47F41"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40E7C496" wp14:editId="166D8796">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7F8CA9F"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02F737D9" wp14:editId="612635B4">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2E67D9A"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11E72B3D" wp14:editId="6C727C67">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435B3FE"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78be20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7F1B72ED" wp14:editId="5B14E382">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0BAB23A"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6DCEDCBE" w14:paraId="51F24997" w14:textId="77777777" w:rsidTr="6DCEDCBE">
      <w:trPr>
        <w:trHeight w:val="300"/>
      </w:trPr>
      <w:tc>
        <w:tcPr>
          <w:tcW w:w="3400" w:type="dxa"/>
        </w:tcPr>
        <w:p w14:paraId="33605C3F" w14:textId="3D6EBC38" w:rsidR="6DCEDCBE" w:rsidRDefault="6DCEDCBE" w:rsidP="6DCEDCBE">
          <w:pPr>
            <w:pStyle w:val="Header"/>
            <w:ind w:left="-115"/>
          </w:pPr>
        </w:p>
      </w:tc>
      <w:tc>
        <w:tcPr>
          <w:tcW w:w="3400" w:type="dxa"/>
        </w:tcPr>
        <w:p w14:paraId="62D6699E" w14:textId="74CE1B25" w:rsidR="6DCEDCBE" w:rsidRDefault="6DCEDCBE" w:rsidP="6DCEDCBE">
          <w:pPr>
            <w:pStyle w:val="Header"/>
            <w:jc w:val="center"/>
          </w:pPr>
        </w:p>
      </w:tc>
      <w:tc>
        <w:tcPr>
          <w:tcW w:w="3400" w:type="dxa"/>
        </w:tcPr>
        <w:p w14:paraId="060C0A3F" w14:textId="22E0460B" w:rsidR="6DCEDCBE" w:rsidRDefault="6DCEDCBE" w:rsidP="6DCEDCBE">
          <w:pPr>
            <w:pStyle w:val="Header"/>
            <w:ind w:right="-115"/>
            <w:jc w:val="right"/>
          </w:pPr>
        </w:p>
      </w:tc>
    </w:tr>
  </w:tbl>
  <w:p w14:paraId="11D55147" w14:textId="7D3804F9" w:rsidR="00BF544D" w:rsidRDefault="00BF5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A863F60"/>
    <w:multiLevelType w:val="hybridMultilevel"/>
    <w:tmpl w:val="5AACFB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0"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3"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6"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8"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9" w15:restartNumberingAfterBreak="0">
    <w:nsid w:val="49353C6B"/>
    <w:multiLevelType w:val="hybridMultilevel"/>
    <w:tmpl w:val="D6A872F2"/>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2"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3"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5"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6"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1"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2"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3"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4"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5"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6"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7"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8"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49"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0" w15:restartNumberingAfterBreak="0">
    <w:nsid w:val="7D284207"/>
    <w:multiLevelType w:val="multilevel"/>
    <w:tmpl w:val="F47A7EAE"/>
    <w:name w:val="Lst_HighlightBullets"/>
    <w:lvl w:ilvl="0">
      <w:start w:val="1"/>
      <w:numFmt w:val="bullet"/>
      <w:pStyle w:val="HighlightBoxBullet"/>
      <w:lvlText w:val=""/>
      <w:lvlJc w:val="left"/>
      <w:pPr>
        <w:ind w:left="644" w:hanging="360"/>
      </w:pPr>
      <w:rPr>
        <w:rFonts w:ascii="Symbol" w:hAnsi="Symbol" w:hint="default"/>
        <w:color w:val="201547"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1"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2"/>
  </w:num>
  <w:num w:numId="4" w16cid:durableId="985085104">
    <w:abstractNumId w:val="11"/>
  </w:num>
  <w:num w:numId="5" w16cid:durableId="1872112631">
    <w:abstractNumId w:val="14"/>
  </w:num>
  <w:num w:numId="6" w16cid:durableId="336812815">
    <w:abstractNumId w:val="27"/>
  </w:num>
  <w:num w:numId="7" w16cid:durableId="155153463">
    <w:abstractNumId w:val="3"/>
  </w:num>
  <w:num w:numId="8" w16cid:durableId="1428236886">
    <w:abstractNumId w:val="31"/>
  </w:num>
  <w:num w:numId="9" w16cid:durableId="1644658156">
    <w:abstractNumId w:val="22"/>
  </w:num>
  <w:num w:numId="10" w16cid:durableId="103154041">
    <w:abstractNumId w:val="33"/>
  </w:num>
  <w:num w:numId="11" w16cid:durableId="2129203638">
    <w:abstractNumId w:val="36"/>
  </w:num>
  <w:num w:numId="12" w16cid:durableId="377365663">
    <w:abstractNumId w:val="28"/>
  </w:num>
  <w:num w:numId="13" w16cid:durableId="1308436166">
    <w:abstractNumId w:val="30"/>
  </w:num>
  <w:num w:numId="14" w16cid:durableId="1335643199">
    <w:abstractNumId w:val="40"/>
  </w:num>
  <w:num w:numId="15" w16cid:durableId="384449836">
    <w:abstractNumId w:val="8"/>
  </w:num>
  <w:num w:numId="16" w16cid:durableId="1160577431">
    <w:abstractNumId w:val="32"/>
  </w:num>
  <w:num w:numId="17" w16cid:durableId="27071314">
    <w:abstractNumId w:val="7"/>
  </w:num>
  <w:num w:numId="18" w16cid:durableId="338120444">
    <w:abstractNumId w:val="5"/>
  </w:num>
  <w:num w:numId="19" w16cid:durableId="1673139647">
    <w:abstractNumId w:val="18"/>
  </w:num>
  <w:num w:numId="20" w16cid:durableId="1975480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5"/>
  </w:num>
  <w:num w:numId="26" w16cid:durableId="8933492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5"/>
  </w:num>
  <w:num w:numId="30" w16cid:durableId="1579175524">
    <w:abstractNumId w:val="0"/>
  </w:num>
  <w:num w:numId="31" w16cid:durableId="1199856773">
    <w:abstractNumId w:val="2"/>
  </w:num>
  <w:num w:numId="32" w16cid:durableId="2138447666">
    <w:abstractNumId w:val="1"/>
  </w:num>
  <w:num w:numId="33" w16cid:durableId="334118162">
    <w:abstractNumId w:val="38"/>
  </w:num>
  <w:num w:numId="34" w16cid:durableId="196283207">
    <w:abstractNumId w:val="41"/>
  </w:num>
  <w:num w:numId="35" w16cid:durableId="1742215375">
    <w:abstractNumId w:val="50"/>
  </w:num>
  <w:num w:numId="36" w16cid:durableId="664823544">
    <w:abstractNumId w:val="46"/>
  </w:num>
  <w:num w:numId="37" w16cid:durableId="5922503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48"/>
  </w:num>
  <w:num w:numId="40" w16cid:durableId="1601049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4942459">
    <w:abstractNumId w:val="10"/>
  </w:num>
  <w:num w:numId="42" w16cid:durableId="1727532678">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9A666B"/>
    <w:rsid w:val="00000194"/>
    <w:rsid w:val="0000050C"/>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142"/>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27535"/>
    <w:rsid w:val="00030105"/>
    <w:rsid w:val="00030A38"/>
    <w:rsid w:val="0003160B"/>
    <w:rsid w:val="0003300C"/>
    <w:rsid w:val="000332EC"/>
    <w:rsid w:val="000337A3"/>
    <w:rsid w:val="000343D3"/>
    <w:rsid w:val="000346D1"/>
    <w:rsid w:val="00034E7A"/>
    <w:rsid w:val="0003565D"/>
    <w:rsid w:val="00036064"/>
    <w:rsid w:val="000360F2"/>
    <w:rsid w:val="000364AF"/>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8B6"/>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988"/>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1C7"/>
    <w:rsid w:val="000A5285"/>
    <w:rsid w:val="000A55E9"/>
    <w:rsid w:val="000A56AA"/>
    <w:rsid w:val="000A6056"/>
    <w:rsid w:val="000A64D2"/>
    <w:rsid w:val="000A64DF"/>
    <w:rsid w:val="000A65C4"/>
    <w:rsid w:val="000A6AD7"/>
    <w:rsid w:val="000A7E36"/>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0C94"/>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AE4"/>
    <w:rsid w:val="000D2B3D"/>
    <w:rsid w:val="000D319F"/>
    <w:rsid w:val="000D36F9"/>
    <w:rsid w:val="000D3881"/>
    <w:rsid w:val="000D3CAE"/>
    <w:rsid w:val="000D487A"/>
    <w:rsid w:val="000D4AC1"/>
    <w:rsid w:val="000D5000"/>
    <w:rsid w:val="000D5967"/>
    <w:rsid w:val="000D5CE1"/>
    <w:rsid w:val="000D6417"/>
    <w:rsid w:val="000D6482"/>
    <w:rsid w:val="000D66AF"/>
    <w:rsid w:val="000D6E53"/>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9DE"/>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411"/>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94C"/>
    <w:rsid w:val="00120D59"/>
    <w:rsid w:val="00121885"/>
    <w:rsid w:val="001218C4"/>
    <w:rsid w:val="0012246B"/>
    <w:rsid w:val="001228AC"/>
    <w:rsid w:val="001230A0"/>
    <w:rsid w:val="00123111"/>
    <w:rsid w:val="00123633"/>
    <w:rsid w:val="001242E9"/>
    <w:rsid w:val="001244D8"/>
    <w:rsid w:val="00124782"/>
    <w:rsid w:val="0012486F"/>
    <w:rsid w:val="00124BC5"/>
    <w:rsid w:val="0012511D"/>
    <w:rsid w:val="001252B3"/>
    <w:rsid w:val="00125312"/>
    <w:rsid w:val="00125676"/>
    <w:rsid w:val="0012652C"/>
    <w:rsid w:val="001267C9"/>
    <w:rsid w:val="001268C6"/>
    <w:rsid w:val="00126943"/>
    <w:rsid w:val="00126BD9"/>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0D39"/>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37"/>
    <w:rsid w:val="0015669A"/>
    <w:rsid w:val="00156BC1"/>
    <w:rsid w:val="001570ED"/>
    <w:rsid w:val="001571C1"/>
    <w:rsid w:val="001573C7"/>
    <w:rsid w:val="001574B6"/>
    <w:rsid w:val="00157863"/>
    <w:rsid w:val="00157F04"/>
    <w:rsid w:val="00160C09"/>
    <w:rsid w:val="00160EA5"/>
    <w:rsid w:val="00161183"/>
    <w:rsid w:val="00161450"/>
    <w:rsid w:val="00161A18"/>
    <w:rsid w:val="00161DFE"/>
    <w:rsid w:val="00162508"/>
    <w:rsid w:val="0016271B"/>
    <w:rsid w:val="00162EBC"/>
    <w:rsid w:val="00162ECB"/>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2E7"/>
    <w:rsid w:val="0017749D"/>
    <w:rsid w:val="001778A7"/>
    <w:rsid w:val="00177F02"/>
    <w:rsid w:val="001806B5"/>
    <w:rsid w:val="001806EE"/>
    <w:rsid w:val="00180E8D"/>
    <w:rsid w:val="00180F21"/>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6FAC"/>
    <w:rsid w:val="0019756C"/>
    <w:rsid w:val="00197D54"/>
    <w:rsid w:val="00197FE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CFE"/>
    <w:rsid w:val="001B1992"/>
    <w:rsid w:val="001B1B2B"/>
    <w:rsid w:val="001B1CD9"/>
    <w:rsid w:val="001B204A"/>
    <w:rsid w:val="001B2370"/>
    <w:rsid w:val="001B2AD7"/>
    <w:rsid w:val="001B2D49"/>
    <w:rsid w:val="001B2ED0"/>
    <w:rsid w:val="001B32D1"/>
    <w:rsid w:val="001B330C"/>
    <w:rsid w:val="001B332D"/>
    <w:rsid w:val="001B387D"/>
    <w:rsid w:val="001B3CCC"/>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A09"/>
    <w:rsid w:val="001C5E6E"/>
    <w:rsid w:val="001C71FB"/>
    <w:rsid w:val="001C72A9"/>
    <w:rsid w:val="001C73A0"/>
    <w:rsid w:val="001C7548"/>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0A4"/>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2E8"/>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83C"/>
    <w:rsid w:val="002448CB"/>
    <w:rsid w:val="0024522B"/>
    <w:rsid w:val="002452C4"/>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1BE"/>
    <w:rsid w:val="00257F30"/>
    <w:rsid w:val="00257FED"/>
    <w:rsid w:val="002600A1"/>
    <w:rsid w:val="0026099A"/>
    <w:rsid w:val="00260CB3"/>
    <w:rsid w:val="00260D92"/>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285"/>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0603"/>
    <w:rsid w:val="002810E7"/>
    <w:rsid w:val="00281C53"/>
    <w:rsid w:val="0028253E"/>
    <w:rsid w:val="002826B7"/>
    <w:rsid w:val="002829A0"/>
    <w:rsid w:val="002829B5"/>
    <w:rsid w:val="00282B59"/>
    <w:rsid w:val="00283AC7"/>
    <w:rsid w:val="00283C02"/>
    <w:rsid w:val="00283EA9"/>
    <w:rsid w:val="00283F74"/>
    <w:rsid w:val="00284456"/>
    <w:rsid w:val="00284B9E"/>
    <w:rsid w:val="00284EDF"/>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4E1"/>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4A8"/>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1E1"/>
    <w:rsid w:val="002B23F8"/>
    <w:rsid w:val="002B270E"/>
    <w:rsid w:val="002B3F94"/>
    <w:rsid w:val="002B4871"/>
    <w:rsid w:val="002B4A7C"/>
    <w:rsid w:val="002B5C9D"/>
    <w:rsid w:val="002B60CC"/>
    <w:rsid w:val="002B63C6"/>
    <w:rsid w:val="002B6B22"/>
    <w:rsid w:val="002B6DF2"/>
    <w:rsid w:val="002B6F32"/>
    <w:rsid w:val="002B7185"/>
    <w:rsid w:val="002B742D"/>
    <w:rsid w:val="002B78A9"/>
    <w:rsid w:val="002B78E8"/>
    <w:rsid w:val="002B790E"/>
    <w:rsid w:val="002B79D7"/>
    <w:rsid w:val="002B7B5A"/>
    <w:rsid w:val="002B7D64"/>
    <w:rsid w:val="002C02B3"/>
    <w:rsid w:val="002C03BF"/>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2BC"/>
    <w:rsid w:val="002D38FC"/>
    <w:rsid w:val="002D48D3"/>
    <w:rsid w:val="002D4B23"/>
    <w:rsid w:val="002D76E8"/>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967"/>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1EA"/>
    <w:rsid w:val="00306252"/>
    <w:rsid w:val="00306727"/>
    <w:rsid w:val="00307DFA"/>
    <w:rsid w:val="00307F4C"/>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CE9"/>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6D55"/>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A9E"/>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5FE5"/>
    <w:rsid w:val="0036600D"/>
    <w:rsid w:val="00366B4B"/>
    <w:rsid w:val="00366E1B"/>
    <w:rsid w:val="0036739A"/>
    <w:rsid w:val="0036747C"/>
    <w:rsid w:val="00370000"/>
    <w:rsid w:val="00370C5B"/>
    <w:rsid w:val="003718A2"/>
    <w:rsid w:val="003718C3"/>
    <w:rsid w:val="00371A0A"/>
    <w:rsid w:val="00371D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A10"/>
    <w:rsid w:val="00380BE2"/>
    <w:rsid w:val="003817EC"/>
    <w:rsid w:val="003820EB"/>
    <w:rsid w:val="003824AA"/>
    <w:rsid w:val="00382AA9"/>
    <w:rsid w:val="003837A0"/>
    <w:rsid w:val="00383FF6"/>
    <w:rsid w:val="0038400F"/>
    <w:rsid w:val="00384122"/>
    <w:rsid w:val="003846C2"/>
    <w:rsid w:val="00384ADF"/>
    <w:rsid w:val="00384E94"/>
    <w:rsid w:val="00384FF4"/>
    <w:rsid w:val="0038559E"/>
    <w:rsid w:val="00386B09"/>
    <w:rsid w:val="00386D61"/>
    <w:rsid w:val="00387193"/>
    <w:rsid w:val="003911E0"/>
    <w:rsid w:val="0039127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4DE"/>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4FBE"/>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0A8D"/>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1F83"/>
    <w:rsid w:val="003D2616"/>
    <w:rsid w:val="003D2A34"/>
    <w:rsid w:val="003D2FC3"/>
    <w:rsid w:val="003D3028"/>
    <w:rsid w:val="003D398E"/>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6F9"/>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0DB"/>
    <w:rsid w:val="00413AAE"/>
    <w:rsid w:val="00414C7D"/>
    <w:rsid w:val="00414F4F"/>
    <w:rsid w:val="0041592E"/>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644"/>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36E"/>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23E"/>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B8A"/>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46C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2A9E"/>
    <w:rsid w:val="0051335C"/>
    <w:rsid w:val="00513D22"/>
    <w:rsid w:val="00514C53"/>
    <w:rsid w:val="00516437"/>
    <w:rsid w:val="00517156"/>
    <w:rsid w:val="00517176"/>
    <w:rsid w:val="005172CF"/>
    <w:rsid w:val="0051780B"/>
    <w:rsid w:val="00520DD8"/>
    <w:rsid w:val="00521461"/>
    <w:rsid w:val="0052168A"/>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0001"/>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5BA9"/>
    <w:rsid w:val="00546234"/>
    <w:rsid w:val="00546313"/>
    <w:rsid w:val="005464A9"/>
    <w:rsid w:val="00546BB4"/>
    <w:rsid w:val="005471ED"/>
    <w:rsid w:val="00547D4F"/>
    <w:rsid w:val="00547D9B"/>
    <w:rsid w:val="00547F3C"/>
    <w:rsid w:val="0055029B"/>
    <w:rsid w:val="00550377"/>
    <w:rsid w:val="00551248"/>
    <w:rsid w:val="005516A4"/>
    <w:rsid w:val="005517F9"/>
    <w:rsid w:val="00551DF1"/>
    <w:rsid w:val="00552505"/>
    <w:rsid w:val="005542F9"/>
    <w:rsid w:val="00554A12"/>
    <w:rsid w:val="00554EA2"/>
    <w:rsid w:val="00555230"/>
    <w:rsid w:val="005556B2"/>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2F83"/>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A94"/>
    <w:rsid w:val="005C4B58"/>
    <w:rsid w:val="005C565E"/>
    <w:rsid w:val="005C5889"/>
    <w:rsid w:val="005C5950"/>
    <w:rsid w:val="005C5E94"/>
    <w:rsid w:val="005C5F79"/>
    <w:rsid w:val="005C62F6"/>
    <w:rsid w:val="005C67B9"/>
    <w:rsid w:val="005C78E2"/>
    <w:rsid w:val="005C7C99"/>
    <w:rsid w:val="005D010C"/>
    <w:rsid w:val="005D0130"/>
    <w:rsid w:val="005D0BE9"/>
    <w:rsid w:val="005D0C4E"/>
    <w:rsid w:val="005D1AC1"/>
    <w:rsid w:val="005D21B8"/>
    <w:rsid w:val="005D2752"/>
    <w:rsid w:val="005D2A6E"/>
    <w:rsid w:val="005D2F7E"/>
    <w:rsid w:val="005D304E"/>
    <w:rsid w:val="005D3344"/>
    <w:rsid w:val="005D3479"/>
    <w:rsid w:val="005D390B"/>
    <w:rsid w:val="005D3BC3"/>
    <w:rsid w:val="005D3BD5"/>
    <w:rsid w:val="005D4710"/>
    <w:rsid w:val="005D5F39"/>
    <w:rsid w:val="005D65AD"/>
    <w:rsid w:val="005D6763"/>
    <w:rsid w:val="005D72DA"/>
    <w:rsid w:val="005D73FF"/>
    <w:rsid w:val="005D764F"/>
    <w:rsid w:val="005D7F05"/>
    <w:rsid w:val="005E0EAB"/>
    <w:rsid w:val="005E2165"/>
    <w:rsid w:val="005E22F3"/>
    <w:rsid w:val="005E2337"/>
    <w:rsid w:val="005E286E"/>
    <w:rsid w:val="005E380B"/>
    <w:rsid w:val="005E3C28"/>
    <w:rsid w:val="005E3F3A"/>
    <w:rsid w:val="005E4EEA"/>
    <w:rsid w:val="005E6040"/>
    <w:rsid w:val="005E69D4"/>
    <w:rsid w:val="005E785E"/>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5DC0"/>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7B7"/>
    <w:rsid w:val="00613907"/>
    <w:rsid w:val="0061394B"/>
    <w:rsid w:val="00613FA7"/>
    <w:rsid w:val="0061535D"/>
    <w:rsid w:val="00615673"/>
    <w:rsid w:val="00615BBF"/>
    <w:rsid w:val="006161E5"/>
    <w:rsid w:val="00616561"/>
    <w:rsid w:val="006167EF"/>
    <w:rsid w:val="00616D97"/>
    <w:rsid w:val="00617898"/>
    <w:rsid w:val="00620075"/>
    <w:rsid w:val="0062028F"/>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834"/>
    <w:rsid w:val="00634A06"/>
    <w:rsid w:val="00634A69"/>
    <w:rsid w:val="00634DC0"/>
    <w:rsid w:val="00635DCD"/>
    <w:rsid w:val="006364F7"/>
    <w:rsid w:val="00636E15"/>
    <w:rsid w:val="00636EE0"/>
    <w:rsid w:val="0063747A"/>
    <w:rsid w:val="0063799B"/>
    <w:rsid w:val="00637C68"/>
    <w:rsid w:val="00637E93"/>
    <w:rsid w:val="00637F16"/>
    <w:rsid w:val="006402EF"/>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58C"/>
    <w:rsid w:val="0066072A"/>
    <w:rsid w:val="006614E4"/>
    <w:rsid w:val="006616EF"/>
    <w:rsid w:val="0066198B"/>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7E2"/>
    <w:rsid w:val="006A2FDA"/>
    <w:rsid w:val="006A30ED"/>
    <w:rsid w:val="006A381E"/>
    <w:rsid w:val="006A384C"/>
    <w:rsid w:val="006A39C7"/>
    <w:rsid w:val="006A3CBF"/>
    <w:rsid w:val="006A3D28"/>
    <w:rsid w:val="006A4BB3"/>
    <w:rsid w:val="006A5BE5"/>
    <w:rsid w:val="006A60EE"/>
    <w:rsid w:val="006A60F2"/>
    <w:rsid w:val="006A614F"/>
    <w:rsid w:val="006A615A"/>
    <w:rsid w:val="006A6491"/>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6E2"/>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330"/>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0397"/>
    <w:rsid w:val="00701020"/>
    <w:rsid w:val="007011CA"/>
    <w:rsid w:val="00701265"/>
    <w:rsid w:val="00701AFC"/>
    <w:rsid w:val="007022EC"/>
    <w:rsid w:val="007028F0"/>
    <w:rsid w:val="00703563"/>
    <w:rsid w:val="007035E8"/>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1DEE"/>
    <w:rsid w:val="00712157"/>
    <w:rsid w:val="00712433"/>
    <w:rsid w:val="00712590"/>
    <w:rsid w:val="00712C1D"/>
    <w:rsid w:val="00712E01"/>
    <w:rsid w:val="00712EA1"/>
    <w:rsid w:val="0071398B"/>
    <w:rsid w:val="00713AB4"/>
    <w:rsid w:val="00713E35"/>
    <w:rsid w:val="00714532"/>
    <w:rsid w:val="00714E62"/>
    <w:rsid w:val="00714EAB"/>
    <w:rsid w:val="0071528B"/>
    <w:rsid w:val="0071540E"/>
    <w:rsid w:val="00715639"/>
    <w:rsid w:val="0071564C"/>
    <w:rsid w:val="0071573F"/>
    <w:rsid w:val="00715A41"/>
    <w:rsid w:val="00716311"/>
    <w:rsid w:val="00716741"/>
    <w:rsid w:val="00717478"/>
    <w:rsid w:val="0071774E"/>
    <w:rsid w:val="007200F0"/>
    <w:rsid w:val="00720717"/>
    <w:rsid w:val="007209A3"/>
    <w:rsid w:val="007210F4"/>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603"/>
    <w:rsid w:val="00732AD8"/>
    <w:rsid w:val="0073407D"/>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18F"/>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25DD"/>
    <w:rsid w:val="007632F6"/>
    <w:rsid w:val="0076340E"/>
    <w:rsid w:val="007635D1"/>
    <w:rsid w:val="007639C1"/>
    <w:rsid w:val="00763CDF"/>
    <w:rsid w:val="007640BA"/>
    <w:rsid w:val="00764958"/>
    <w:rsid w:val="00764C26"/>
    <w:rsid w:val="00764D97"/>
    <w:rsid w:val="00765219"/>
    <w:rsid w:val="0076543B"/>
    <w:rsid w:val="00765972"/>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0C54"/>
    <w:rsid w:val="007B1032"/>
    <w:rsid w:val="007B158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47"/>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78E"/>
    <w:rsid w:val="007D0DEF"/>
    <w:rsid w:val="007D109C"/>
    <w:rsid w:val="007D2793"/>
    <w:rsid w:val="007D2A83"/>
    <w:rsid w:val="007D329A"/>
    <w:rsid w:val="007D3482"/>
    <w:rsid w:val="007D34FE"/>
    <w:rsid w:val="007D3BBD"/>
    <w:rsid w:val="007D3DE8"/>
    <w:rsid w:val="007D3E13"/>
    <w:rsid w:val="007D3FBE"/>
    <w:rsid w:val="007D4891"/>
    <w:rsid w:val="007D48A5"/>
    <w:rsid w:val="007D4FFE"/>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533"/>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6AA3"/>
    <w:rsid w:val="008177C6"/>
    <w:rsid w:val="00817B01"/>
    <w:rsid w:val="0082015C"/>
    <w:rsid w:val="0082050D"/>
    <w:rsid w:val="00821321"/>
    <w:rsid w:val="00821AF5"/>
    <w:rsid w:val="00821C4C"/>
    <w:rsid w:val="0082304B"/>
    <w:rsid w:val="00823348"/>
    <w:rsid w:val="00823A4D"/>
    <w:rsid w:val="0082411F"/>
    <w:rsid w:val="00824877"/>
    <w:rsid w:val="00824B95"/>
    <w:rsid w:val="00824C66"/>
    <w:rsid w:val="00824E09"/>
    <w:rsid w:val="00825778"/>
    <w:rsid w:val="0082621E"/>
    <w:rsid w:val="00826288"/>
    <w:rsid w:val="008263F2"/>
    <w:rsid w:val="00826B73"/>
    <w:rsid w:val="0082784D"/>
    <w:rsid w:val="00827C33"/>
    <w:rsid w:val="00827E1B"/>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09"/>
    <w:rsid w:val="00836A4E"/>
    <w:rsid w:val="00836B9A"/>
    <w:rsid w:val="00837AA5"/>
    <w:rsid w:val="00837B8F"/>
    <w:rsid w:val="00837E9A"/>
    <w:rsid w:val="00837F11"/>
    <w:rsid w:val="0084009E"/>
    <w:rsid w:val="00840C91"/>
    <w:rsid w:val="00840F2D"/>
    <w:rsid w:val="0084171D"/>
    <w:rsid w:val="00841981"/>
    <w:rsid w:val="00841A46"/>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57C4A"/>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147"/>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0EC8"/>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ECB"/>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AEB"/>
    <w:rsid w:val="008C0E2E"/>
    <w:rsid w:val="008C19DB"/>
    <w:rsid w:val="008C1F19"/>
    <w:rsid w:val="008C1F4B"/>
    <w:rsid w:val="008C1F5F"/>
    <w:rsid w:val="008C2061"/>
    <w:rsid w:val="008C2509"/>
    <w:rsid w:val="008C2659"/>
    <w:rsid w:val="008C28A9"/>
    <w:rsid w:val="008C2929"/>
    <w:rsid w:val="008C29E4"/>
    <w:rsid w:val="008C2D57"/>
    <w:rsid w:val="008C35D3"/>
    <w:rsid w:val="008C3833"/>
    <w:rsid w:val="008C3DE2"/>
    <w:rsid w:val="008C49E2"/>
    <w:rsid w:val="008C4B34"/>
    <w:rsid w:val="008C4EDA"/>
    <w:rsid w:val="008C5356"/>
    <w:rsid w:val="008C55BC"/>
    <w:rsid w:val="008C5CAF"/>
    <w:rsid w:val="008C677A"/>
    <w:rsid w:val="008C686D"/>
    <w:rsid w:val="008C68FE"/>
    <w:rsid w:val="008C6D20"/>
    <w:rsid w:val="008C6E5D"/>
    <w:rsid w:val="008C74A2"/>
    <w:rsid w:val="008C7A0D"/>
    <w:rsid w:val="008D047A"/>
    <w:rsid w:val="008D080C"/>
    <w:rsid w:val="008D0B5B"/>
    <w:rsid w:val="008D118E"/>
    <w:rsid w:val="008D12C7"/>
    <w:rsid w:val="008D1963"/>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4A8"/>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4E52"/>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482"/>
    <w:rsid w:val="00962A5A"/>
    <w:rsid w:val="0096446E"/>
    <w:rsid w:val="00964840"/>
    <w:rsid w:val="00964889"/>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2FF6"/>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A45"/>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0EE2"/>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66B"/>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39C"/>
    <w:rsid w:val="009D246B"/>
    <w:rsid w:val="009D2787"/>
    <w:rsid w:val="009D2B29"/>
    <w:rsid w:val="009D3777"/>
    <w:rsid w:val="009D40D8"/>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38"/>
    <w:rsid w:val="009E6553"/>
    <w:rsid w:val="009E6F06"/>
    <w:rsid w:val="009E7348"/>
    <w:rsid w:val="009E766C"/>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564"/>
    <w:rsid w:val="00A059B5"/>
    <w:rsid w:val="00A05B0B"/>
    <w:rsid w:val="00A06056"/>
    <w:rsid w:val="00A0688C"/>
    <w:rsid w:val="00A06CED"/>
    <w:rsid w:val="00A07CED"/>
    <w:rsid w:val="00A10499"/>
    <w:rsid w:val="00A108FE"/>
    <w:rsid w:val="00A1198A"/>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03E"/>
    <w:rsid w:val="00A246B1"/>
    <w:rsid w:val="00A24DD8"/>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C27"/>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6F8"/>
    <w:rsid w:val="00A65B67"/>
    <w:rsid w:val="00A65C5B"/>
    <w:rsid w:val="00A677D1"/>
    <w:rsid w:val="00A67A2C"/>
    <w:rsid w:val="00A67D44"/>
    <w:rsid w:val="00A7015B"/>
    <w:rsid w:val="00A703D8"/>
    <w:rsid w:val="00A70568"/>
    <w:rsid w:val="00A705C4"/>
    <w:rsid w:val="00A70AE6"/>
    <w:rsid w:val="00A70F76"/>
    <w:rsid w:val="00A7116B"/>
    <w:rsid w:val="00A712B1"/>
    <w:rsid w:val="00A7176B"/>
    <w:rsid w:val="00A71D1D"/>
    <w:rsid w:val="00A7218E"/>
    <w:rsid w:val="00A7232D"/>
    <w:rsid w:val="00A7257B"/>
    <w:rsid w:val="00A72699"/>
    <w:rsid w:val="00A7275B"/>
    <w:rsid w:val="00A739D4"/>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8BB"/>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32"/>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D74"/>
    <w:rsid w:val="00AC2F85"/>
    <w:rsid w:val="00AC39A2"/>
    <w:rsid w:val="00AC3B49"/>
    <w:rsid w:val="00AC3FA1"/>
    <w:rsid w:val="00AC4139"/>
    <w:rsid w:val="00AC4855"/>
    <w:rsid w:val="00AC4CA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B4D"/>
    <w:rsid w:val="00AD3CD9"/>
    <w:rsid w:val="00AD4311"/>
    <w:rsid w:val="00AD4B66"/>
    <w:rsid w:val="00AD5316"/>
    <w:rsid w:val="00AD5576"/>
    <w:rsid w:val="00AD57A8"/>
    <w:rsid w:val="00AD5953"/>
    <w:rsid w:val="00AD5CC6"/>
    <w:rsid w:val="00AD5CEB"/>
    <w:rsid w:val="00AD5F11"/>
    <w:rsid w:val="00AD6794"/>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2C7"/>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2EF1"/>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719"/>
    <w:rsid w:val="00B35B06"/>
    <w:rsid w:val="00B35E92"/>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2C5F"/>
    <w:rsid w:val="00B531EB"/>
    <w:rsid w:val="00B53AD2"/>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65C"/>
    <w:rsid w:val="00B65AAD"/>
    <w:rsid w:val="00B65B86"/>
    <w:rsid w:val="00B662E3"/>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2B49"/>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7B3"/>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2E41"/>
    <w:rsid w:val="00BD3600"/>
    <w:rsid w:val="00BD388F"/>
    <w:rsid w:val="00BD4299"/>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44D"/>
    <w:rsid w:val="00BF55FE"/>
    <w:rsid w:val="00BF56F0"/>
    <w:rsid w:val="00BF5A0E"/>
    <w:rsid w:val="00BF5E3B"/>
    <w:rsid w:val="00BF63B2"/>
    <w:rsid w:val="00BF6B7F"/>
    <w:rsid w:val="00BF71F2"/>
    <w:rsid w:val="00BF7304"/>
    <w:rsid w:val="00BF780B"/>
    <w:rsid w:val="00BF7E14"/>
    <w:rsid w:val="00C00776"/>
    <w:rsid w:val="00C00AAC"/>
    <w:rsid w:val="00C01BCA"/>
    <w:rsid w:val="00C023EF"/>
    <w:rsid w:val="00C02F28"/>
    <w:rsid w:val="00C03FCA"/>
    <w:rsid w:val="00C05AD9"/>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328"/>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22"/>
    <w:rsid w:val="00C67C64"/>
    <w:rsid w:val="00C70F76"/>
    <w:rsid w:val="00C71541"/>
    <w:rsid w:val="00C71DE9"/>
    <w:rsid w:val="00C725CF"/>
    <w:rsid w:val="00C72CDA"/>
    <w:rsid w:val="00C72E47"/>
    <w:rsid w:val="00C73187"/>
    <w:rsid w:val="00C733B6"/>
    <w:rsid w:val="00C73504"/>
    <w:rsid w:val="00C73770"/>
    <w:rsid w:val="00C737B8"/>
    <w:rsid w:val="00C73AE4"/>
    <w:rsid w:val="00C74005"/>
    <w:rsid w:val="00C74225"/>
    <w:rsid w:val="00C743EE"/>
    <w:rsid w:val="00C745D1"/>
    <w:rsid w:val="00C749BF"/>
    <w:rsid w:val="00C74A83"/>
    <w:rsid w:val="00C74D46"/>
    <w:rsid w:val="00C7637C"/>
    <w:rsid w:val="00C76505"/>
    <w:rsid w:val="00C77679"/>
    <w:rsid w:val="00C77B5A"/>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0C96"/>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B7F42"/>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0CDC"/>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5A"/>
    <w:rsid w:val="00CE0671"/>
    <w:rsid w:val="00CE0AEB"/>
    <w:rsid w:val="00CE0C94"/>
    <w:rsid w:val="00CE0D01"/>
    <w:rsid w:val="00CE156E"/>
    <w:rsid w:val="00CE1ED6"/>
    <w:rsid w:val="00CE23A4"/>
    <w:rsid w:val="00CE2BB8"/>
    <w:rsid w:val="00CE33DF"/>
    <w:rsid w:val="00CE3861"/>
    <w:rsid w:val="00CE3DFD"/>
    <w:rsid w:val="00CE3EFE"/>
    <w:rsid w:val="00CE4095"/>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A8"/>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3D"/>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43"/>
    <w:rsid w:val="00D271E5"/>
    <w:rsid w:val="00D272B2"/>
    <w:rsid w:val="00D27319"/>
    <w:rsid w:val="00D27BB1"/>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37136"/>
    <w:rsid w:val="00D402CC"/>
    <w:rsid w:val="00D407E4"/>
    <w:rsid w:val="00D409EB"/>
    <w:rsid w:val="00D40A74"/>
    <w:rsid w:val="00D40CC2"/>
    <w:rsid w:val="00D40D70"/>
    <w:rsid w:val="00D41724"/>
    <w:rsid w:val="00D41D93"/>
    <w:rsid w:val="00D42208"/>
    <w:rsid w:val="00D42BBE"/>
    <w:rsid w:val="00D437EF"/>
    <w:rsid w:val="00D43D10"/>
    <w:rsid w:val="00D45815"/>
    <w:rsid w:val="00D45E0D"/>
    <w:rsid w:val="00D45FE2"/>
    <w:rsid w:val="00D46335"/>
    <w:rsid w:val="00D4671B"/>
    <w:rsid w:val="00D4710B"/>
    <w:rsid w:val="00D473CA"/>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1FD4"/>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2DD"/>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0786"/>
    <w:rsid w:val="00D9145B"/>
    <w:rsid w:val="00D91A5A"/>
    <w:rsid w:val="00D91D02"/>
    <w:rsid w:val="00D92630"/>
    <w:rsid w:val="00D9276B"/>
    <w:rsid w:val="00D92EF6"/>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A27"/>
    <w:rsid w:val="00DA3C43"/>
    <w:rsid w:val="00DA5132"/>
    <w:rsid w:val="00DA52E4"/>
    <w:rsid w:val="00DA576A"/>
    <w:rsid w:val="00DA589A"/>
    <w:rsid w:val="00DA5BD5"/>
    <w:rsid w:val="00DA5EFA"/>
    <w:rsid w:val="00DA5FC8"/>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0B"/>
    <w:rsid w:val="00DB534F"/>
    <w:rsid w:val="00DB63E7"/>
    <w:rsid w:val="00DB675D"/>
    <w:rsid w:val="00DB7D08"/>
    <w:rsid w:val="00DC07F9"/>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0AEF"/>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BA5"/>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02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0FFB"/>
    <w:rsid w:val="00E01535"/>
    <w:rsid w:val="00E029A7"/>
    <w:rsid w:val="00E02DD0"/>
    <w:rsid w:val="00E0334E"/>
    <w:rsid w:val="00E03447"/>
    <w:rsid w:val="00E034F5"/>
    <w:rsid w:val="00E038CC"/>
    <w:rsid w:val="00E03FE1"/>
    <w:rsid w:val="00E04BF5"/>
    <w:rsid w:val="00E05291"/>
    <w:rsid w:val="00E05305"/>
    <w:rsid w:val="00E0568A"/>
    <w:rsid w:val="00E057B5"/>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2B59"/>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5160"/>
    <w:rsid w:val="00E56B40"/>
    <w:rsid w:val="00E56CE6"/>
    <w:rsid w:val="00E5717B"/>
    <w:rsid w:val="00E571CA"/>
    <w:rsid w:val="00E578E2"/>
    <w:rsid w:val="00E5799B"/>
    <w:rsid w:val="00E60556"/>
    <w:rsid w:val="00E60F93"/>
    <w:rsid w:val="00E61AEC"/>
    <w:rsid w:val="00E61BCF"/>
    <w:rsid w:val="00E61C05"/>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CF9"/>
    <w:rsid w:val="00E91E54"/>
    <w:rsid w:val="00E91F3D"/>
    <w:rsid w:val="00E91F54"/>
    <w:rsid w:val="00E92C80"/>
    <w:rsid w:val="00E92FBE"/>
    <w:rsid w:val="00E933D4"/>
    <w:rsid w:val="00E93454"/>
    <w:rsid w:val="00E93BB9"/>
    <w:rsid w:val="00E93CDD"/>
    <w:rsid w:val="00E94402"/>
    <w:rsid w:val="00E94CE2"/>
    <w:rsid w:val="00E955AC"/>
    <w:rsid w:val="00E95CA1"/>
    <w:rsid w:val="00E95E8A"/>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0F2"/>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519"/>
    <w:rsid w:val="00EB7629"/>
    <w:rsid w:val="00EB7EF0"/>
    <w:rsid w:val="00EB7EF1"/>
    <w:rsid w:val="00EC033D"/>
    <w:rsid w:val="00EC092D"/>
    <w:rsid w:val="00EC096C"/>
    <w:rsid w:val="00EC245D"/>
    <w:rsid w:val="00EC288D"/>
    <w:rsid w:val="00EC2893"/>
    <w:rsid w:val="00EC2B4B"/>
    <w:rsid w:val="00EC2B7F"/>
    <w:rsid w:val="00EC32EA"/>
    <w:rsid w:val="00EC36FE"/>
    <w:rsid w:val="00EC3CF8"/>
    <w:rsid w:val="00EC3D62"/>
    <w:rsid w:val="00EC439D"/>
    <w:rsid w:val="00EC46FB"/>
    <w:rsid w:val="00EC488D"/>
    <w:rsid w:val="00EC49A0"/>
    <w:rsid w:val="00EC591E"/>
    <w:rsid w:val="00EC594C"/>
    <w:rsid w:val="00EC5CE3"/>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5EC1"/>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384F"/>
    <w:rsid w:val="00F048AE"/>
    <w:rsid w:val="00F04EF2"/>
    <w:rsid w:val="00F05631"/>
    <w:rsid w:val="00F05929"/>
    <w:rsid w:val="00F05FEF"/>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3EB6"/>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533"/>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12E"/>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3978"/>
    <w:rsid w:val="00F740B7"/>
    <w:rsid w:val="00F740E3"/>
    <w:rsid w:val="00F74D81"/>
    <w:rsid w:val="00F7500E"/>
    <w:rsid w:val="00F75A91"/>
    <w:rsid w:val="00F7619D"/>
    <w:rsid w:val="00F76A30"/>
    <w:rsid w:val="00F76DD6"/>
    <w:rsid w:val="00F77AA5"/>
    <w:rsid w:val="00F808F4"/>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B9F"/>
    <w:rsid w:val="00F93D1E"/>
    <w:rsid w:val="00F940BA"/>
    <w:rsid w:val="00F94805"/>
    <w:rsid w:val="00F9492D"/>
    <w:rsid w:val="00F94C48"/>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AE6"/>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270"/>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3DD"/>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41F"/>
    <w:rsid w:val="00FF65D5"/>
    <w:rsid w:val="00FF69C9"/>
    <w:rsid w:val="00FF6A35"/>
    <w:rsid w:val="00FF6CAE"/>
    <w:rsid w:val="00FF6D35"/>
    <w:rsid w:val="00FF6D3E"/>
    <w:rsid w:val="00FF6E87"/>
    <w:rsid w:val="00FF6FE9"/>
    <w:rsid w:val="00FF702B"/>
    <w:rsid w:val="00FF737E"/>
    <w:rsid w:val="00FF7803"/>
    <w:rsid w:val="00FF7D96"/>
    <w:rsid w:val="04591F66"/>
    <w:rsid w:val="6DCEDCB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8F8E62"/>
  <w15:docId w15:val="{18CF20B2-E4C1-4E38-89DB-76A420C7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A858BB"/>
    <w:pPr>
      <w:keepNext/>
      <w:framePr w:w="7655" w:h="2722" w:hRule="exact" w:hSpace="5670" w:wrap="around" w:vAnchor="page" w:hAnchor="page" w:x="852" w:y="738" w:anchorLock="1"/>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A858BB"/>
    <w:rPr>
      <w:rFonts w:asciiTheme="majorHAnsi" w:eastAsiaTheme="majorEastAsia" w:hAnsiTheme="majorHAnsi" w:cstheme="majorBidi"/>
      <w:b/>
      <w:bCs/>
      <w:color w:val="FFFFFF" w:themeColor="background1"/>
      <w:spacing w:val="-4"/>
      <w:sz w:val="41"/>
      <w:szCs w:val="40"/>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E2F3FA" w:themeFill="accent1" w:themeFillTint="33"/>
    </w:tcPr>
    <w:tblStylePr w:type="firstRow">
      <w:rPr>
        <w:b/>
        <w:bCs/>
      </w:rPr>
      <w:tblPr/>
      <w:tcPr>
        <w:shd w:val="clear" w:color="auto" w:fill="C6E7F5" w:themeFill="accent1" w:themeFillTint="66"/>
      </w:tcPr>
    </w:tblStylePr>
    <w:tblStylePr w:type="lastRow">
      <w:rPr>
        <w:b/>
        <w:bCs/>
        <w:color w:val="232222" w:themeColor="text1"/>
      </w:rPr>
      <w:tblPr/>
      <w:tcPr>
        <w:shd w:val="clear" w:color="auto" w:fill="C6E7F5" w:themeFill="accent1" w:themeFillTint="66"/>
      </w:tcPr>
    </w:tblStylePr>
    <w:tblStylePr w:type="firstCol">
      <w:rPr>
        <w:color w:val="FFFFFF" w:themeColor="background1"/>
      </w:rPr>
      <w:tblPr/>
      <w:tcPr>
        <w:shd w:val="clear" w:color="auto" w:fill="26A6DC" w:themeFill="accent1" w:themeFillShade="BF"/>
      </w:tcPr>
    </w:tblStylePr>
    <w:tblStylePr w:type="lastCol">
      <w:rPr>
        <w:color w:val="FFFFFF" w:themeColor="background1"/>
      </w:rPr>
      <w:tblPr/>
      <w:tcPr>
        <w:shd w:val="clear" w:color="auto" w:fill="26A6DC" w:themeFill="accent1" w:themeFillShade="BF"/>
      </w:tcPr>
    </w:tblStylePr>
    <w:tblStylePr w:type="band1Vert">
      <w:tblPr/>
      <w:tcPr>
        <w:shd w:val="clear" w:color="auto" w:fill="B8E2F3" w:themeFill="accent1" w:themeFillTint="7F"/>
      </w:tcPr>
    </w:tblStylePr>
    <w:tblStylePr w:type="band1Horz">
      <w:tblPr/>
      <w:tcPr>
        <w:shd w:val="clear" w:color="auto" w:fill="B8E2F3"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4F6CD" w:themeFill="accent2" w:themeFillTint="33"/>
    </w:tcPr>
    <w:tblStylePr w:type="firstRow">
      <w:rPr>
        <w:b/>
        <w:bCs/>
      </w:rPr>
      <w:tblPr/>
      <w:tcPr>
        <w:shd w:val="clear" w:color="auto" w:fill="CAEE9C" w:themeFill="accent2" w:themeFillTint="66"/>
      </w:tcPr>
    </w:tblStylePr>
    <w:tblStylePr w:type="lastRow">
      <w:rPr>
        <w:b/>
        <w:bCs/>
        <w:color w:val="232222" w:themeColor="text1"/>
      </w:rPr>
      <w:tblPr/>
      <w:tcPr>
        <w:shd w:val="clear" w:color="auto" w:fill="CAEE9C" w:themeFill="accent2" w:themeFillTint="66"/>
      </w:tcPr>
    </w:tblStylePr>
    <w:tblStylePr w:type="firstCol">
      <w:rPr>
        <w:color w:val="FFFFFF" w:themeColor="background1"/>
      </w:rPr>
      <w:tblPr/>
      <w:tcPr>
        <w:shd w:val="clear" w:color="auto" w:fill="598E18" w:themeFill="accent2" w:themeFillShade="BF"/>
      </w:tcPr>
    </w:tblStylePr>
    <w:tblStylePr w:type="lastCol">
      <w:rPr>
        <w:color w:val="FFFFFF" w:themeColor="background1"/>
      </w:rPr>
      <w:tblPr/>
      <w:tcPr>
        <w:shd w:val="clear" w:color="auto" w:fill="598E18" w:themeFill="accent2" w:themeFillShade="BF"/>
      </w:tcPr>
    </w:tblStylePr>
    <w:tblStylePr w:type="band1Vert">
      <w:tblPr/>
      <w:tcPr>
        <w:shd w:val="clear" w:color="auto" w:fill="BCEA84" w:themeFill="accent2" w:themeFillTint="7F"/>
      </w:tcPr>
    </w:tblStylePr>
    <w:tblStylePr w:type="band1Horz">
      <w:tblPr/>
      <w:tcPr>
        <w:shd w:val="clear" w:color="auto" w:fill="BCEA84"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DF7FC" w:themeFill="accent5" w:themeFillTint="33"/>
    </w:tcPr>
    <w:tblStylePr w:type="firstRow">
      <w:rPr>
        <w:b/>
        <w:bCs/>
      </w:rPr>
      <w:tblPr/>
      <w:tcPr>
        <w:shd w:val="clear" w:color="auto" w:fill="DCF0F9" w:themeFill="accent5" w:themeFillTint="66"/>
      </w:tcPr>
    </w:tblStylePr>
    <w:tblStylePr w:type="lastRow">
      <w:rPr>
        <w:b/>
        <w:bCs/>
        <w:color w:val="232222" w:themeColor="text1"/>
      </w:rPr>
      <w:tblPr/>
      <w:tcPr>
        <w:shd w:val="clear" w:color="auto" w:fill="DCF0F9" w:themeFill="accent5" w:themeFillTint="66"/>
      </w:tcPr>
    </w:tblStylePr>
    <w:tblStylePr w:type="firstCol">
      <w:rPr>
        <w:color w:val="FFFFFF" w:themeColor="background1"/>
      </w:rPr>
      <w:tblPr/>
      <w:tcPr>
        <w:shd w:val="clear" w:color="auto" w:fill="51B7E2" w:themeFill="accent5" w:themeFillShade="BF"/>
      </w:tcPr>
    </w:tblStylePr>
    <w:tblStylePr w:type="lastCol">
      <w:rPr>
        <w:color w:val="FFFFFF" w:themeColor="background1"/>
      </w:rPr>
      <w:tblPr/>
      <w:tcPr>
        <w:shd w:val="clear" w:color="auto" w:fill="51B7E2" w:themeFill="accent5" w:themeFillShade="BF"/>
      </w:tcPr>
    </w:tblStylePr>
    <w:tblStylePr w:type="band1Vert">
      <w:tblPr/>
      <w:tcPr>
        <w:shd w:val="clear" w:color="auto" w:fill="D4EDF8" w:themeFill="accent5" w:themeFillTint="7F"/>
      </w:tcPr>
    </w:tblStylePr>
    <w:tblStylePr w:type="band1Horz">
      <w:tblPr/>
      <w:tcPr>
        <w:shd w:val="clear" w:color="auto" w:fill="D4EDF8"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EEF7E4" w:themeFill="accent6" w:themeFillTint="33"/>
    </w:tcPr>
    <w:tblStylePr w:type="firstRow">
      <w:rPr>
        <w:b/>
        <w:bCs/>
      </w:rPr>
      <w:tblPr/>
      <w:tcPr>
        <w:shd w:val="clear" w:color="auto" w:fill="DEEFC9" w:themeFill="accent6" w:themeFillTint="66"/>
      </w:tcPr>
    </w:tblStylePr>
    <w:tblStylePr w:type="lastRow">
      <w:rPr>
        <w:b/>
        <w:bCs/>
        <w:color w:val="232222" w:themeColor="text1"/>
      </w:rPr>
      <w:tblPr/>
      <w:tcPr>
        <w:shd w:val="clear" w:color="auto" w:fill="DEEFC9" w:themeFill="accent6" w:themeFillTint="66"/>
      </w:tcPr>
    </w:tblStylePr>
    <w:tblStylePr w:type="firstCol">
      <w:rPr>
        <w:color w:val="FFFFFF" w:themeColor="background1"/>
      </w:rPr>
      <w:tblPr/>
      <w:tcPr>
        <w:shd w:val="clear" w:color="auto" w:fill="86C339" w:themeFill="accent6" w:themeFillShade="BF"/>
      </w:tcPr>
    </w:tblStylePr>
    <w:tblStylePr w:type="lastCol">
      <w:rPr>
        <w:color w:val="FFFFFF" w:themeColor="background1"/>
      </w:rPr>
      <w:tblPr/>
      <w:tcPr>
        <w:shd w:val="clear" w:color="auto" w:fill="86C339" w:themeFill="accent6" w:themeFillShade="BF"/>
      </w:tcPr>
    </w:tblStylePr>
    <w:tblStylePr w:type="band1Vert">
      <w:tblPr/>
      <w:tcPr>
        <w:shd w:val="clear" w:color="auto" w:fill="D6EBBC" w:themeFill="accent6" w:themeFillTint="7F"/>
      </w:tcPr>
    </w:tblStylePr>
    <w:tblStylePr w:type="band1Horz">
      <w:tblPr/>
      <w:tcPr>
        <w:shd w:val="clear" w:color="auto" w:fill="D6EBBC"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0F9FC" w:themeFill="accent1"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1" w:themeFillTint="3F"/>
      </w:tcPr>
    </w:tblStylePr>
    <w:tblStylePr w:type="band1Horz">
      <w:tblPr/>
      <w:tcPr>
        <w:shd w:val="clear" w:color="auto" w:fill="E2F3FA"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1FBE6" w:themeFill="accent2"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4C1" w:themeFill="accent2" w:themeFillTint="3F"/>
      </w:tcPr>
    </w:tblStylePr>
    <w:tblStylePr w:type="band1Horz">
      <w:tblPr/>
      <w:tcPr>
        <w:shd w:val="clear" w:color="auto" w:fill="E4F6CD"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6FBFD" w:themeFill="accent5" w:themeFillTint="19"/>
    </w:tcPr>
    <w:tblStylePr w:type="firstRow">
      <w:rPr>
        <w:b/>
        <w:bCs/>
        <w:color w:val="FFFFFF" w:themeColor="background1"/>
      </w:rPr>
      <w:tblPr/>
      <w:tcPr>
        <w:tcBorders>
          <w:bottom w:val="single" w:sz="12" w:space="0" w:color="FFFFFF" w:themeColor="background1"/>
        </w:tcBorders>
        <w:shd w:val="clear" w:color="auto" w:fill="8EC844" w:themeFill="accent6" w:themeFillShade="CC"/>
      </w:tcPr>
    </w:tblStylePr>
    <w:tblStylePr w:type="lastRow">
      <w:rPr>
        <w:b/>
        <w:bCs/>
        <w:color w:val="8EC844"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6FB" w:themeFill="accent5" w:themeFillTint="3F"/>
      </w:tcPr>
    </w:tblStylePr>
    <w:tblStylePr w:type="band1Horz">
      <w:tblPr/>
      <w:tcPr>
        <w:shd w:val="clear" w:color="auto" w:fill="EDF7FC"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BF1" w:themeFill="accent6" w:themeFillTint="19"/>
    </w:tcPr>
    <w:tblStylePr w:type="firstRow">
      <w:rPr>
        <w:b/>
        <w:bCs/>
        <w:color w:val="FFFFFF" w:themeColor="background1"/>
      </w:rPr>
      <w:tblPr/>
      <w:tcPr>
        <w:tcBorders>
          <w:bottom w:val="single" w:sz="12" w:space="0" w:color="FFFFFF" w:themeColor="background1"/>
        </w:tcBorders>
        <w:shd w:val="clear" w:color="auto" w:fill="63BEE5" w:themeFill="accent5" w:themeFillShade="CC"/>
      </w:tcPr>
    </w:tblStylePr>
    <w:tblStylePr w:type="lastRow">
      <w:rPr>
        <w:b/>
        <w:bCs/>
        <w:color w:val="63BEE5"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5DD" w:themeFill="accent6" w:themeFillTint="3F"/>
      </w:tcPr>
    </w:tblStylePr>
    <w:tblStylePr w:type="band1Horz">
      <w:tblPr/>
      <w:tcPr>
        <w:shd w:val="clear" w:color="auto" w:fill="EEF7E4"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78BE20"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78BE20" w:themeColor="accent2"/>
        <w:left w:val="single" w:sz="4" w:space="0" w:color="71C5E8" w:themeColor="accent1"/>
        <w:bottom w:val="single" w:sz="4" w:space="0" w:color="71C5E8" w:themeColor="accent1"/>
        <w:right w:val="single" w:sz="4" w:space="0" w:color="71C5E8" w:themeColor="accent1"/>
        <w:insideH w:val="single" w:sz="4" w:space="0" w:color="FFFFFF" w:themeColor="background1"/>
        <w:insideV w:val="single" w:sz="4" w:space="0" w:color="FFFFFF" w:themeColor="background1"/>
      </w:tblBorders>
    </w:tblPr>
    <w:tcPr>
      <w:shd w:val="clear" w:color="auto" w:fill="F0F9FC" w:themeFill="accent1"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1" w:themeFillShade="99"/>
      </w:tcPr>
    </w:tblStylePr>
    <w:tblStylePr w:type="firstCol">
      <w:rPr>
        <w:color w:val="FFFFFF" w:themeColor="background1"/>
      </w:rPr>
      <w:tblPr/>
      <w:tcPr>
        <w:tcBorders>
          <w:top w:val="nil"/>
          <w:left w:val="nil"/>
          <w:bottom w:val="nil"/>
          <w:right w:val="nil"/>
          <w:insideH w:val="single" w:sz="4" w:space="0" w:color="1D86B2" w:themeColor="accent1" w:themeShade="99"/>
          <w:insideV w:val="nil"/>
        </w:tcBorders>
        <w:shd w:val="clear" w:color="auto" w:fill="1D86B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1" w:themeFillShade="99"/>
      </w:tcPr>
    </w:tblStylePr>
    <w:tblStylePr w:type="band1Vert">
      <w:tblPr/>
      <w:tcPr>
        <w:shd w:val="clear" w:color="auto" w:fill="C6E7F5" w:themeFill="accent1" w:themeFillTint="66"/>
      </w:tcPr>
    </w:tblStylePr>
    <w:tblStylePr w:type="band1Horz">
      <w:tblPr/>
      <w:tcPr>
        <w:shd w:val="clear" w:color="auto" w:fill="B8E2F3"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78BE20" w:themeColor="accent2"/>
        <w:left w:val="single" w:sz="4" w:space="0" w:color="78BE20" w:themeColor="accent2"/>
        <w:bottom w:val="single" w:sz="4" w:space="0" w:color="78BE20" w:themeColor="accent2"/>
        <w:right w:val="single" w:sz="4" w:space="0" w:color="78BE20" w:themeColor="accent2"/>
        <w:insideH w:val="single" w:sz="4" w:space="0" w:color="FFFFFF" w:themeColor="background1"/>
        <w:insideV w:val="single" w:sz="4" w:space="0" w:color="FFFFFF" w:themeColor="background1"/>
      </w:tblBorders>
    </w:tblPr>
    <w:tcPr>
      <w:shd w:val="clear" w:color="auto" w:fill="F1FBE6" w:themeFill="accent2"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7113" w:themeFill="accent2" w:themeFillShade="99"/>
      </w:tcPr>
    </w:tblStylePr>
    <w:tblStylePr w:type="firstCol">
      <w:rPr>
        <w:color w:val="FFFFFF" w:themeColor="background1"/>
      </w:rPr>
      <w:tblPr/>
      <w:tcPr>
        <w:tcBorders>
          <w:top w:val="nil"/>
          <w:left w:val="nil"/>
          <w:bottom w:val="nil"/>
          <w:right w:val="nil"/>
          <w:insideH w:val="single" w:sz="4" w:space="0" w:color="477113" w:themeColor="accent2" w:themeShade="99"/>
          <w:insideV w:val="nil"/>
        </w:tcBorders>
        <w:shd w:val="clear" w:color="auto" w:fill="47711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77113" w:themeFill="accent2" w:themeFillShade="99"/>
      </w:tcPr>
    </w:tblStylePr>
    <w:tblStylePr w:type="band1Vert">
      <w:tblPr/>
      <w:tcPr>
        <w:shd w:val="clear" w:color="auto" w:fill="CAEE9C" w:themeFill="accent2" w:themeFillTint="66"/>
      </w:tcPr>
    </w:tblStylePr>
    <w:tblStylePr w:type="band1Horz">
      <w:tblPr/>
      <w:tcPr>
        <w:shd w:val="clear" w:color="auto" w:fill="BCEA84"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AED879" w:themeColor="accent6"/>
        <w:left w:val="single" w:sz="4" w:space="0" w:color="AADCF1" w:themeColor="accent5"/>
        <w:bottom w:val="single" w:sz="4" w:space="0" w:color="AADCF1" w:themeColor="accent5"/>
        <w:right w:val="single" w:sz="4" w:space="0" w:color="AADCF1" w:themeColor="accent5"/>
        <w:insideH w:val="single" w:sz="4" w:space="0" w:color="FFFFFF" w:themeColor="background1"/>
        <w:insideV w:val="single" w:sz="4" w:space="0" w:color="FFFFFF" w:themeColor="background1"/>
      </w:tblBorders>
    </w:tblPr>
    <w:tcPr>
      <w:shd w:val="clear" w:color="auto" w:fill="F6FBFD" w:themeFill="accent5" w:themeFillTint="19"/>
    </w:tcPr>
    <w:tblStylePr w:type="firstRow">
      <w:rPr>
        <w:b/>
        <w:bCs/>
      </w:rPr>
      <w:tblPr/>
      <w:tcPr>
        <w:tcBorders>
          <w:top w:val="nil"/>
          <w:left w:val="nil"/>
          <w:bottom w:val="single" w:sz="24" w:space="0" w:color="AED87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9ED3" w:themeFill="accent5" w:themeFillShade="99"/>
      </w:tcPr>
    </w:tblStylePr>
    <w:tblStylePr w:type="firstCol">
      <w:rPr>
        <w:color w:val="FFFFFF" w:themeColor="background1"/>
      </w:rPr>
      <w:tblPr/>
      <w:tcPr>
        <w:tcBorders>
          <w:top w:val="nil"/>
          <w:left w:val="nil"/>
          <w:bottom w:val="nil"/>
          <w:right w:val="nil"/>
          <w:insideH w:val="single" w:sz="4" w:space="0" w:color="239ED3" w:themeColor="accent5" w:themeShade="99"/>
          <w:insideV w:val="nil"/>
        </w:tcBorders>
        <w:shd w:val="clear" w:color="auto" w:fill="239ED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39ED3" w:themeFill="accent5" w:themeFillShade="99"/>
      </w:tcPr>
    </w:tblStylePr>
    <w:tblStylePr w:type="band1Vert">
      <w:tblPr/>
      <w:tcPr>
        <w:shd w:val="clear" w:color="auto" w:fill="DCF0F9" w:themeFill="accent5" w:themeFillTint="66"/>
      </w:tcPr>
    </w:tblStylePr>
    <w:tblStylePr w:type="band1Horz">
      <w:tblPr/>
      <w:tcPr>
        <w:shd w:val="clear" w:color="auto" w:fill="D4EDF8"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AADCF1" w:themeColor="accent5"/>
        <w:left w:val="single" w:sz="4" w:space="0" w:color="AED879" w:themeColor="accent6"/>
        <w:bottom w:val="single" w:sz="4" w:space="0" w:color="AED879" w:themeColor="accent6"/>
        <w:right w:val="single" w:sz="4" w:space="0" w:color="AED879" w:themeColor="accent6"/>
        <w:insideH w:val="single" w:sz="4" w:space="0" w:color="FFFFFF" w:themeColor="background1"/>
        <w:insideV w:val="single" w:sz="4" w:space="0" w:color="FFFFFF" w:themeColor="background1"/>
      </w:tblBorders>
    </w:tblPr>
    <w:tcPr>
      <w:shd w:val="clear" w:color="auto" w:fill="F7FBF1" w:themeFill="accent6" w:themeFillTint="19"/>
    </w:tcPr>
    <w:tblStylePr w:type="firstRow">
      <w:rPr>
        <w:b/>
        <w:bCs/>
      </w:rPr>
      <w:tblPr/>
      <w:tcPr>
        <w:tcBorders>
          <w:top w:val="nil"/>
          <w:left w:val="nil"/>
          <w:bottom w:val="single" w:sz="24" w:space="0" w:color="AADCF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9C2D" w:themeFill="accent6" w:themeFillShade="99"/>
      </w:tcPr>
    </w:tblStylePr>
    <w:tblStylePr w:type="firstCol">
      <w:rPr>
        <w:color w:val="FFFFFF" w:themeColor="background1"/>
      </w:rPr>
      <w:tblPr/>
      <w:tcPr>
        <w:tcBorders>
          <w:top w:val="nil"/>
          <w:left w:val="nil"/>
          <w:bottom w:val="nil"/>
          <w:right w:val="nil"/>
          <w:insideH w:val="single" w:sz="4" w:space="0" w:color="6B9C2D" w:themeColor="accent6" w:themeShade="99"/>
          <w:insideV w:val="nil"/>
        </w:tcBorders>
        <w:shd w:val="clear" w:color="auto" w:fill="6B9C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B9C2D" w:themeFill="accent6" w:themeFillShade="99"/>
      </w:tcPr>
    </w:tblStylePr>
    <w:tblStylePr w:type="band1Vert">
      <w:tblPr/>
      <w:tcPr>
        <w:shd w:val="clear" w:color="auto" w:fill="DEEFC9" w:themeFill="accent6" w:themeFillTint="66"/>
      </w:tcPr>
    </w:tblStylePr>
    <w:tblStylePr w:type="band1Horz">
      <w:tblPr/>
      <w:tcPr>
        <w:shd w:val="clear" w:color="auto" w:fill="D6EBBC"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71C5E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1" w:themeFillShade="BF"/>
      </w:tcPr>
    </w:tblStylePr>
    <w:tblStylePr w:type="band1Vert">
      <w:tblPr/>
      <w:tcPr>
        <w:tcBorders>
          <w:top w:val="nil"/>
          <w:left w:val="nil"/>
          <w:bottom w:val="nil"/>
          <w:right w:val="nil"/>
          <w:insideH w:val="nil"/>
          <w:insideV w:val="nil"/>
        </w:tcBorders>
        <w:shd w:val="clear" w:color="auto" w:fill="26A6DC" w:themeFill="accent1" w:themeFillShade="BF"/>
      </w:tcPr>
    </w:tblStylePr>
    <w:tblStylePr w:type="band1Horz">
      <w:tblPr/>
      <w:tcPr>
        <w:tcBorders>
          <w:top w:val="nil"/>
          <w:left w:val="nil"/>
          <w:bottom w:val="nil"/>
          <w:right w:val="nil"/>
          <w:insideH w:val="nil"/>
          <w:insideV w:val="nil"/>
        </w:tcBorders>
        <w:shd w:val="clear" w:color="auto" w:fill="26A6DC"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78BE2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3B5E1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98E1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98E18" w:themeFill="accent2" w:themeFillShade="BF"/>
      </w:tcPr>
    </w:tblStylePr>
    <w:tblStylePr w:type="band1Vert">
      <w:tblPr/>
      <w:tcPr>
        <w:tcBorders>
          <w:top w:val="nil"/>
          <w:left w:val="nil"/>
          <w:bottom w:val="nil"/>
          <w:right w:val="nil"/>
          <w:insideH w:val="nil"/>
          <w:insideV w:val="nil"/>
        </w:tcBorders>
        <w:shd w:val="clear" w:color="auto" w:fill="598E18" w:themeFill="accent2" w:themeFillShade="BF"/>
      </w:tcPr>
    </w:tblStylePr>
    <w:tblStylePr w:type="band1Horz">
      <w:tblPr/>
      <w:tcPr>
        <w:tcBorders>
          <w:top w:val="nil"/>
          <w:left w:val="nil"/>
          <w:bottom w:val="nil"/>
          <w:right w:val="nil"/>
          <w:insideH w:val="nil"/>
          <w:insideV w:val="nil"/>
        </w:tcBorders>
        <w:shd w:val="clear" w:color="auto" w:fill="598E18"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AADCF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D83A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1B7E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1B7E2" w:themeFill="accent5" w:themeFillShade="BF"/>
      </w:tcPr>
    </w:tblStylePr>
    <w:tblStylePr w:type="band1Vert">
      <w:tblPr/>
      <w:tcPr>
        <w:tcBorders>
          <w:top w:val="nil"/>
          <w:left w:val="nil"/>
          <w:bottom w:val="nil"/>
          <w:right w:val="nil"/>
          <w:insideH w:val="nil"/>
          <w:insideV w:val="nil"/>
        </w:tcBorders>
        <w:shd w:val="clear" w:color="auto" w:fill="51B7E2" w:themeFill="accent5" w:themeFillShade="BF"/>
      </w:tcPr>
    </w:tblStylePr>
    <w:tblStylePr w:type="band1Horz">
      <w:tblPr/>
      <w:tcPr>
        <w:tcBorders>
          <w:top w:val="nil"/>
          <w:left w:val="nil"/>
          <w:bottom w:val="nil"/>
          <w:right w:val="nil"/>
          <w:insideH w:val="nil"/>
          <w:insideV w:val="nil"/>
        </w:tcBorders>
        <w:shd w:val="clear" w:color="auto" w:fill="51B7E2"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AED87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59812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6C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6C339" w:themeFill="accent6" w:themeFillShade="BF"/>
      </w:tcPr>
    </w:tblStylePr>
    <w:tblStylePr w:type="band1Vert">
      <w:tblPr/>
      <w:tcPr>
        <w:tcBorders>
          <w:top w:val="nil"/>
          <w:left w:val="nil"/>
          <w:bottom w:val="nil"/>
          <w:right w:val="nil"/>
          <w:insideH w:val="nil"/>
          <w:insideV w:val="nil"/>
        </w:tcBorders>
        <w:shd w:val="clear" w:color="auto" w:fill="86C339" w:themeFill="accent6" w:themeFillShade="BF"/>
      </w:tcPr>
    </w:tblStylePr>
    <w:tblStylePr w:type="band1Horz">
      <w:tblPr/>
      <w:tcPr>
        <w:tcBorders>
          <w:top w:val="nil"/>
          <w:left w:val="nil"/>
          <w:bottom w:val="nil"/>
          <w:right w:val="nil"/>
          <w:insideH w:val="nil"/>
          <w:insideV w:val="nil"/>
        </w:tcBorders>
        <w:shd w:val="clear" w:color="auto" w:fill="86C339"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C6E7F5" w:themeColor="accent1" w:themeTint="66"/>
        <w:left w:val="single" w:sz="4" w:space="0" w:color="C6E7F5" w:themeColor="accent1" w:themeTint="66"/>
        <w:bottom w:val="single" w:sz="4" w:space="0" w:color="C6E7F5" w:themeColor="accent1" w:themeTint="66"/>
        <w:right w:val="single" w:sz="4" w:space="0" w:color="C6E7F5" w:themeColor="accent1" w:themeTint="66"/>
        <w:insideH w:val="single" w:sz="4" w:space="0" w:color="C6E7F5" w:themeColor="accent1" w:themeTint="66"/>
        <w:insideV w:val="single" w:sz="4" w:space="0" w:color="C6E7F5" w:themeColor="accent1" w:themeTint="66"/>
      </w:tblBorders>
    </w:tblPr>
    <w:tblStylePr w:type="firstRow">
      <w:rPr>
        <w:b/>
        <w:bCs/>
      </w:rPr>
      <w:tblPr/>
      <w:tcPr>
        <w:tcBorders>
          <w:bottom w:val="single" w:sz="12" w:space="0" w:color="A9DCF1" w:themeColor="accent1" w:themeTint="99"/>
        </w:tcBorders>
      </w:tcPr>
    </w:tblStylePr>
    <w:tblStylePr w:type="lastRow">
      <w:rPr>
        <w:b/>
        <w:bCs/>
      </w:rPr>
      <w:tblPr/>
      <w:tcPr>
        <w:tcBorders>
          <w:top w:val="double" w:sz="2" w:space="0" w:color="A9DCF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AEE9C" w:themeColor="accent2" w:themeTint="66"/>
        <w:left w:val="single" w:sz="4" w:space="0" w:color="CAEE9C" w:themeColor="accent2" w:themeTint="66"/>
        <w:bottom w:val="single" w:sz="4" w:space="0" w:color="CAEE9C" w:themeColor="accent2" w:themeTint="66"/>
        <w:right w:val="single" w:sz="4" w:space="0" w:color="CAEE9C" w:themeColor="accent2" w:themeTint="66"/>
        <w:insideH w:val="single" w:sz="4" w:space="0" w:color="CAEE9C" w:themeColor="accent2" w:themeTint="66"/>
        <w:insideV w:val="single" w:sz="4" w:space="0" w:color="CAEE9C" w:themeColor="accent2" w:themeTint="66"/>
      </w:tblBorders>
    </w:tblPr>
    <w:tblStylePr w:type="firstRow">
      <w:rPr>
        <w:b/>
        <w:bCs/>
      </w:rPr>
      <w:tblPr/>
      <w:tcPr>
        <w:tcBorders>
          <w:bottom w:val="single" w:sz="12" w:space="0" w:color="AFE66A" w:themeColor="accent2" w:themeTint="99"/>
        </w:tcBorders>
      </w:tcPr>
    </w:tblStylePr>
    <w:tblStylePr w:type="lastRow">
      <w:rPr>
        <w:b/>
        <w:bCs/>
      </w:rPr>
      <w:tblPr/>
      <w:tcPr>
        <w:tcBorders>
          <w:top w:val="double" w:sz="2" w:space="0" w:color="AFE66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DCF0F9" w:themeColor="accent5" w:themeTint="66"/>
        <w:left w:val="single" w:sz="4" w:space="0" w:color="DCF0F9" w:themeColor="accent5" w:themeTint="66"/>
        <w:bottom w:val="single" w:sz="4" w:space="0" w:color="DCF0F9" w:themeColor="accent5" w:themeTint="66"/>
        <w:right w:val="single" w:sz="4" w:space="0" w:color="DCF0F9" w:themeColor="accent5" w:themeTint="66"/>
        <w:insideH w:val="single" w:sz="4" w:space="0" w:color="DCF0F9" w:themeColor="accent5" w:themeTint="66"/>
        <w:insideV w:val="single" w:sz="4" w:space="0" w:color="DCF0F9" w:themeColor="accent5" w:themeTint="66"/>
      </w:tblBorders>
    </w:tblPr>
    <w:tblStylePr w:type="firstRow">
      <w:rPr>
        <w:b/>
        <w:bCs/>
      </w:rPr>
      <w:tblPr/>
      <w:tcPr>
        <w:tcBorders>
          <w:bottom w:val="single" w:sz="12" w:space="0" w:color="CBE9F6" w:themeColor="accent5" w:themeTint="99"/>
        </w:tcBorders>
      </w:tcPr>
    </w:tblStylePr>
    <w:tblStylePr w:type="lastRow">
      <w:rPr>
        <w:b/>
        <w:bCs/>
      </w:rPr>
      <w:tblPr/>
      <w:tcPr>
        <w:tcBorders>
          <w:top w:val="double" w:sz="2" w:space="0" w:color="CBE9F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DEEFC9" w:themeColor="accent6" w:themeTint="66"/>
        <w:left w:val="single" w:sz="4" w:space="0" w:color="DEEFC9" w:themeColor="accent6" w:themeTint="66"/>
        <w:bottom w:val="single" w:sz="4" w:space="0" w:color="DEEFC9" w:themeColor="accent6" w:themeTint="66"/>
        <w:right w:val="single" w:sz="4" w:space="0" w:color="DEEFC9" w:themeColor="accent6" w:themeTint="66"/>
        <w:insideH w:val="single" w:sz="4" w:space="0" w:color="DEEFC9" w:themeColor="accent6" w:themeTint="66"/>
        <w:insideV w:val="single" w:sz="4" w:space="0" w:color="DEEFC9" w:themeColor="accent6" w:themeTint="66"/>
      </w:tblBorders>
    </w:tblPr>
    <w:tblStylePr w:type="firstRow">
      <w:rPr>
        <w:b/>
        <w:bCs/>
      </w:rPr>
      <w:tblPr/>
      <w:tcPr>
        <w:tcBorders>
          <w:bottom w:val="single" w:sz="12" w:space="0" w:color="CEE7AE" w:themeColor="accent6" w:themeTint="99"/>
        </w:tcBorders>
      </w:tcPr>
    </w:tblStylePr>
    <w:tblStylePr w:type="lastRow">
      <w:rPr>
        <w:b/>
        <w:bCs/>
      </w:rPr>
      <w:tblPr/>
      <w:tcPr>
        <w:tcBorders>
          <w:top w:val="double" w:sz="2" w:space="0" w:color="CEE7A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A9DCF1" w:themeColor="accent1" w:themeTint="99"/>
        <w:bottom w:val="single" w:sz="2" w:space="0" w:color="A9DCF1" w:themeColor="accent1" w:themeTint="99"/>
        <w:insideH w:val="single" w:sz="2" w:space="0" w:color="A9DCF1" w:themeColor="accent1" w:themeTint="99"/>
        <w:insideV w:val="single" w:sz="2" w:space="0" w:color="A9DCF1" w:themeColor="accent1" w:themeTint="99"/>
      </w:tblBorders>
    </w:tblPr>
    <w:tblStylePr w:type="firstRow">
      <w:rPr>
        <w:b/>
        <w:bCs/>
      </w:rPr>
      <w:tblPr/>
      <w:tcPr>
        <w:tcBorders>
          <w:top w:val="nil"/>
          <w:bottom w:val="single" w:sz="12" w:space="0" w:color="A9DCF1" w:themeColor="accent1" w:themeTint="99"/>
          <w:insideH w:val="nil"/>
          <w:insideV w:val="nil"/>
        </w:tcBorders>
        <w:shd w:val="clear" w:color="auto" w:fill="FFFFFF" w:themeFill="background1"/>
      </w:tcPr>
    </w:tblStylePr>
    <w:tblStylePr w:type="lastRow">
      <w:rPr>
        <w:b/>
        <w:bCs/>
      </w:rPr>
      <w:tblPr/>
      <w:tcPr>
        <w:tcBorders>
          <w:top w:val="double" w:sz="2" w:space="0" w:color="A9DCF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AFE66A" w:themeColor="accent2" w:themeTint="99"/>
        <w:bottom w:val="single" w:sz="2" w:space="0" w:color="AFE66A" w:themeColor="accent2" w:themeTint="99"/>
        <w:insideH w:val="single" w:sz="2" w:space="0" w:color="AFE66A" w:themeColor="accent2" w:themeTint="99"/>
        <w:insideV w:val="single" w:sz="2" w:space="0" w:color="AFE66A" w:themeColor="accent2" w:themeTint="99"/>
      </w:tblBorders>
    </w:tblPr>
    <w:tblStylePr w:type="firstRow">
      <w:rPr>
        <w:b/>
        <w:bCs/>
      </w:rPr>
      <w:tblPr/>
      <w:tcPr>
        <w:tcBorders>
          <w:top w:val="nil"/>
          <w:bottom w:val="single" w:sz="12" w:space="0" w:color="AFE66A" w:themeColor="accent2" w:themeTint="99"/>
          <w:insideH w:val="nil"/>
          <w:insideV w:val="nil"/>
        </w:tcBorders>
        <w:shd w:val="clear" w:color="auto" w:fill="FFFFFF" w:themeFill="background1"/>
      </w:tcPr>
    </w:tblStylePr>
    <w:tblStylePr w:type="lastRow">
      <w:rPr>
        <w:b/>
        <w:bCs/>
      </w:rPr>
      <w:tblPr/>
      <w:tcPr>
        <w:tcBorders>
          <w:top w:val="double" w:sz="2" w:space="0" w:color="AFE66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CBE9F6" w:themeColor="accent5" w:themeTint="99"/>
        <w:bottom w:val="single" w:sz="2" w:space="0" w:color="CBE9F6" w:themeColor="accent5" w:themeTint="99"/>
        <w:insideH w:val="single" w:sz="2" w:space="0" w:color="CBE9F6" w:themeColor="accent5" w:themeTint="99"/>
        <w:insideV w:val="single" w:sz="2" w:space="0" w:color="CBE9F6" w:themeColor="accent5" w:themeTint="99"/>
      </w:tblBorders>
    </w:tblPr>
    <w:tblStylePr w:type="firstRow">
      <w:rPr>
        <w:b/>
        <w:bCs/>
      </w:rPr>
      <w:tblPr/>
      <w:tcPr>
        <w:tcBorders>
          <w:top w:val="nil"/>
          <w:bottom w:val="single" w:sz="12" w:space="0" w:color="CBE9F6" w:themeColor="accent5" w:themeTint="99"/>
          <w:insideH w:val="nil"/>
          <w:insideV w:val="nil"/>
        </w:tcBorders>
        <w:shd w:val="clear" w:color="auto" w:fill="FFFFFF" w:themeFill="background1"/>
      </w:tcPr>
    </w:tblStylePr>
    <w:tblStylePr w:type="lastRow">
      <w:rPr>
        <w:b/>
        <w:bCs/>
      </w:rPr>
      <w:tblPr/>
      <w:tcPr>
        <w:tcBorders>
          <w:top w:val="double" w:sz="2" w:space="0" w:color="CBE9F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CEE7AE" w:themeColor="accent6" w:themeTint="99"/>
        <w:bottom w:val="single" w:sz="2" w:space="0" w:color="CEE7AE" w:themeColor="accent6" w:themeTint="99"/>
        <w:insideH w:val="single" w:sz="2" w:space="0" w:color="CEE7AE" w:themeColor="accent6" w:themeTint="99"/>
        <w:insideV w:val="single" w:sz="2" w:space="0" w:color="CEE7AE" w:themeColor="accent6" w:themeTint="99"/>
      </w:tblBorders>
    </w:tblPr>
    <w:tblStylePr w:type="firstRow">
      <w:rPr>
        <w:b/>
        <w:bCs/>
      </w:rPr>
      <w:tblPr/>
      <w:tcPr>
        <w:tcBorders>
          <w:top w:val="nil"/>
          <w:bottom w:val="single" w:sz="12" w:space="0" w:color="CEE7AE" w:themeColor="accent6" w:themeTint="99"/>
          <w:insideH w:val="nil"/>
          <w:insideV w:val="nil"/>
        </w:tcBorders>
        <w:shd w:val="clear" w:color="auto" w:fill="FFFFFF" w:themeFill="background1"/>
      </w:tcPr>
    </w:tblStylePr>
    <w:tblStylePr w:type="lastRow">
      <w:rPr>
        <w:b/>
        <w:bCs/>
      </w:rPr>
      <w:tblPr/>
      <w:tcPr>
        <w:tcBorders>
          <w:top w:val="double" w:sz="2" w:space="0" w:color="CEE7A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bottom w:val="single" w:sz="4" w:space="0" w:color="A9DCF1" w:themeColor="accent1" w:themeTint="99"/>
        </w:tcBorders>
      </w:tcPr>
    </w:tblStylePr>
    <w:tblStylePr w:type="nwCell">
      <w:tblPr/>
      <w:tcPr>
        <w:tcBorders>
          <w:bottom w:val="single" w:sz="4" w:space="0" w:color="A9DCF1" w:themeColor="accent1" w:themeTint="99"/>
        </w:tcBorders>
      </w:tcPr>
    </w:tblStylePr>
    <w:tblStylePr w:type="seCell">
      <w:tblPr/>
      <w:tcPr>
        <w:tcBorders>
          <w:top w:val="single" w:sz="4" w:space="0" w:color="A9DCF1" w:themeColor="accent1" w:themeTint="99"/>
        </w:tcBorders>
      </w:tcPr>
    </w:tblStylePr>
    <w:tblStylePr w:type="swCell">
      <w:tblPr/>
      <w:tcPr>
        <w:tcBorders>
          <w:top w:val="single" w:sz="4" w:space="0" w:color="A9DCF1"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bottom w:val="single" w:sz="4" w:space="0" w:color="AFE66A" w:themeColor="accent2" w:themeTint="99"/>
        </w:tcBorders>
      </w:tcPr>
    </w:tblStylePr>
    <w:tblStylePr w:type="nwCell">
      <w:tblPr/>
      <w:tcPr>
        <w:tcBorders>
          <w:bottom w:val="single" w:sz="4" w:space="0" w:color="AFE66A" w:themeColor="accent2" w:themeTint="99"/>
        </w:tcBorders>
      </w:tcPr>
    </w:tblStylePr>
    <w:tblStylePr w:type="seCell">
      <w:tblPr/>
      <w:tcPr>
        <w:tcBorders>
          <w:top w:val="single" w:sz="4" w:space="0" w:color="AFE66A" w:themeColor="accent2" w:themeTint="99"/>
        </w:tcBorders>
      </w:tcPr>
    </w:tblStylePr>
    <w:tblStylePr w:type="swCell">
      <w:tblPr/>
      <w:tcPr>
        <w:tcBorders>
          <w:top w:val="single" w:sz="4" w:space="0" w:color="AFE66A"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bottom w:val="single" w:sz="4" w:space="0" w:color="CBE9F6" w:themeColor="accent5" w:themeTint="99"/>
        </w:tcBorders>
      </w:tcPr>
    </w:tblStylePr>
    <w:tblStylePr w:type="nwCell">
      <w:tblPr/>
      <w:tcPr>
        <w:tcBorders>
          <w:bottom w:val="single" w:sz="4" w:space="0" w:color="CBE9F6" w:themeColor="accent5" w:themeTint="99"/>
        </w:tcBorders>
      </w:tcPr>
    </w:tblStylePr>
    <w:tblStylePr w:type="seCell">
      <w:tblPr/>
      <w:tcPr>
        <w:tcBorders>
          <w:top w:val="single" w:sz="4" w:space="0" w:color="CBE9F6" w:themeColor="accent5" w:themeTint="99"/>
        </w:tcBorders>
      </w:tcPr>
    </w:tblStylePr>
    <w:tblStylePr w:type="swCell">
      <w:tblPr/>
      <w:tcPr>
        <w:tcBorders>
          <w:top w:val="single" w:sz="4" w:space="0" w:color="CBE9F6"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bottom w:val="single" w:sz="4" w:space="0" w:color="CEE7AE" w:themeColor="accent6" w:themeTint="99"/>
        </w:tcBorders>
      </w:tcPr>
    </w:tblStylePr>
    <w:tblStylePr w:type="nwCell">
      <w:tblPr/>
      <w:tcPr>
        <w:tcBorders>
          <w:bottom w:val="single" w:sz="4" w:space="0" w:color="CEE7AE" w:themeColor="accent6" w:themeTint="99"/>
        </w:tcBorders>
      </w:tcPr>
    </w:tblStylePr>
    <w:tblStylePr w:type="seCell">
      <w:tblPr/>
      <w:tcPr>
        <w:tcBorders>
          <w:top w:val="single" w:sz="4" w:space="0" w:color="CEE7AE" w:themeColor="accent6" w:themeTint="99"/>
        </w:tcBorders>
      </w:tcPr>
    </w:tblStylePr>
    <w:tblStylePr w:type="swCell">
      <w:tblPr/>
      <w:tcPr>
        <w:tcBorders>
          <w:top w:val="single" w:sz="4" w:space="0" w:color="CEE7AE"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color w:val="FFFFFF" w:themeColor="background1"/>
      </w:rPr>
      <w:tblPr/>
      <w:tcPr>
        <w:tcBorders>
          <w:top w:val="single" w:sz="4" w:space="0" w:color="71C5E8" w:themeColor="accent1"/>
          <w:left w:val="single" w:sz="4" w:space="0" w:color="71C5E8" w:themeColor="accent1"/>
          <w:bottom w:val="single" w:sz="4" w:space="0" w:color="71C5E8" w:themeColor="accent1"/>
          <w:right w:val="single" w:sz="4" w:space="0" w:color="71C5E8" w:themeColor="accent1"/>
          <w:insideH w:val="nil"/>
          <w:insideV w:val="nil"/>
        </w:tcBorders>
        <w:shd w:val="clear" w:color="auto" w:fill="71C5E8" w:themeFill="accent1"/>
      </w:tcPr>
    </w:tblStylePr>
    <w:tblStylePr w:type="lastRow">
      <w:rPr>
        <w:b/>
        <w:bCs/>
      </w:rPr>
      <w:tblPr/>
      <w:tcPr>
        <w:tcBorders>
          <w:top w:val="double" w:sz="4" w:space="0" w:color="71C5E8" w:themeColor="accent1"/>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color w:val="FFFFFF" w:themeColor="background1"/>
      </w:rPr>
      <w:tblPr/>
      <w:tcPr>
        <w:tcBorders>
          <w:top w:val="single" w:sz="4" w:space="0" w:color="78BE20" w:themeColor="accent2"/>
          <w:left w:val="single" w:sz="4" w:space="0" w:color="78BE20" w:themeColor="accent2"/>
          <w:bottom w:val="single" w:sz="4" w:space="0" w:color="78BE20" w:themeColor="accent2"/>
          <w:right w:val="single" w:sz="4" w:space="0" w:color="78BE20" w:themeColor="accent2"/>
          <w:insideH w:val="nil"/>
          <w:insideV w:val="nil"/>
        </w:tcBorders>
        <w:shd w:val="clear" w:color="auto" w:fill="78BE20" w:themeFill="accent2"/>
      </w:tcPr>
    </w:tblStylePr>
    <w:tblStylePr w:type="lastRow">
      <w:rPr>
        <w:b/>
        <w:bCs/>
      </w:rPr>
      <w:tblPr/>
      <w:tcPr>
        <w:tcBorders>
          <w:top w:val="double" w:sz="4" w:space="0" w:color="78BE20"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color w:val="FFFFFF" w:themeColor="background1"/>
      </w:rPr>
      <w:tblPr/>
      <w:tcPr>
        <w:tcBorders>
          <w:top w:val="single" w:sz="4" w:space="0" w:color="AADCF1" w:themeColor="accent5"/>
          <w:left w:val="single" w:sz="4" w:space="0" w:color="AADCF1" w:themeColor="accent5"/>
          <w:bottom w:val="single" w:sz="4" w:space="0" w:color="AADCF1" w:themeColor="accent5"/>
          <w:right w:val="single" w:sz="4" w:space="0" w:color="AADCF1" w:themeColor="accent5"/>
          <w:insideH w:val="nil"/>
          <w:insideV w:val="nil"/>
        </w:tcBorders>
        <w:shd w:val="clear" w:color="auto" w:fill="AADCF1" w:themeFill="accent5"/>
      </w:tcPr>
    </w:tblStylePr>
    <w:tblStylePr w:type="lastRow">
      <w:rPr>
        <w:b/>
        <w:bCs/>
      </w:rPr>
      <w:tblPr/>
      <w:tcPr>
        <w:tcBorders>
          <w:top w:val="double" w:sz="4" w:space="0" w:color="AADCF1" w:themeColor="accent5"/>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color w:val="FFFFFF" w:themeColor="background1"/>
      </w:rPr>
      <w:tblPr/>
      <w:tcPr>
        <w:tcBorders>
          <w:top w:val="single" w:sz="4" w:space="0" w:color="AED879" w:themeColor="accent6"/>
          <w:left w:val="single" w:sz="4" w:space="0" w:color="AED879" w:themeColor="accent6"/>
          <w:bottom w:val="single" w:sz="4" w:space="0" w:color="AED879" w:themeColor="accent6"/>
          <w:right w:val="single" w:sz="4" w:space="0" w:color="AED879" w:themeColor="accent6"/>
          <w:insideH w:val="nil"/>
          <w:insideV w:val="nil"/>
        </w:tcBorders>
        <w:shd w:val="clear" w:color="auto" w:fill="AED879" w:themeFill="accent6"/>
      </w:tcPr>
    </w:tblStylePr>
    <w:tblStylePr w:type="lastRow">
      <w:rPr>
        <w:b/>
        <w:bCs/>
      </w:rPr>
      <w:tblPr/>
      <w:tcPr>
        <w:tcBorders>
          <w:top w:val="double" w:sz="4" w:space="0" w:color="AED879" w:themeColor="accent6"/>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3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C5E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C5E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C5E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C5E8" w:themeFill="accent1"/>
      </w:tcPr>
    </w:tblStylePr>
    <w:tblStylePr w:type="band1Vert">
      <w:tblPr/>
      <w:tcPr>
        <w:shd w:val="clear" w:color="auto" w:fill="C6E7F5" w:themeFill="accent1" w:themeFillTint="66"/>
      </w:tcPr>
    </w:tblStylePr>
    <w:tblStylePr w:type="band1Horz">
      <w:tblPr/>
      <w:tcPr>
        <w:shd w:val="clear" w:color="auto" w:fill="C6E7F5"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6C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BE2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BE2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BE2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BE20" w:themeFill="accent2"/>
      </w:tcPr>
    </w:tblStylePr>
    <w:tblStylePr w:type="band1Vert">
      <w:tblPr/>
      <w:tcPr>
        <w:shd w:val="clear" w:color="auto" w:fill="CAEE9C" w:themeFill="accent2" w:themeFillTint="66"/>
      </w:tcPr>
    </w:tblStylePr>
    <w:tblStylePr w:type="band1Horz">
      <w:tblPr/>
      <w:tcPr>
        <w:shd w:val="clear" w:color="auto" w:fill="CAEE9C"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DCF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DCF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DCF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DCF1" w:themeFill="accent5"/>
      </w:tcPr>
    </w:tblStylePr>
    <w:tblStylePr w:type="band1Vert">
      <w:tblPr/>
      <w:tcPr>
        <w:shd w:val="clear" w:color="auto" w:fill="DCF0F9" w:themeFill="accent5" w:themeFillTint="66"/>
      </w:tcPr>
    </w:tblStylePr>
    <w:tblStylePr w:type="band1Horz">
      <w:tblPr/>
      <w:tcPr>
        <w:shd w:val="clear" w:color="auto" w:fill="DCF0F9"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7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ED87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ED87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ED87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ED879" w:themeFill="accent6"/>
      </w:tcPr>
    </w:tblStylePr>
    <w:tblStylePr w:type="band1Vert">
      <w:tblPr/>
      <w:tcPr>
        <w:shd w:val="clear" w:color="auto" w:fill="DEEFC9" w:themeFill="accent6" w:themeFillTint="66"/>
      </w:tcPr>
    </w:tblStylePr>
    <w:tblStylePr w:type="band1Horz">
      <w:tblPr/>
      <w:tcPr>
        <w:shd w:val="clear" w:color="auto" w:fill="DEEFC9"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26A6DC" w:themeColor="accent1" w:themeShade="BF"/>
    </w:rPr>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bottom w:val="single" w:sz="12" w:space="0" w:color="A9DCF1" w:themeColor="accent1" w:themeTint="99"/>
        </w:tcBorders>
      </w:tcPr>
    </w:tblStylePr>
    <w:tblStylePr w:type="lastRow">
      <w:rPr>
        <w:b/>
        <w:bCs/>
      </w:rPr>
      <w:tblPr/>
      <w:tcPr>
        <w:tcBorders>
          <w:top w:val="doub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6Colorful-Accent2">
    <w:name w:val="Grid Table 6 Colorful Accent 2"/>
    <w:basedOn w:val="TableNormal"/>
    <w:uiPriority w:val="51"/>
    <w:semiHidden/>
    <w:rsid w:val="0058629F"/>
    <w:rPr>
      <w:color w:val="598E18" w:themeColor="accent2" w:themeShade="BF"/>
    </w:rPr>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bottom w:val="single" w:sz="12" w:space="0" w:color="AFE66A" w:themeColor="accent2" w:themeTint="99"/>
        </w:tcBorders>
      </w:tcPr>
    </w:tblStylePr>
    <w:tblStylePr w:type="lastRow">
      <w:rPr>
        <w:b/>
        <w:bCs/>
      </w:rPr>
      <w:tblPr/>
      <w:tcPr>
        <w:tcBorders>
          <w:top w:val="doub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51B7E2" w:themeColor="accent5" w:themeShade="BF"/>
    </w:rPr>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bottom w:val="single" w:sz="12" w:space="0" w:color="CBE9F6" w:themeColor="accent5" w:themeTint="99"/>
        </w:tcBorders>
      </w:tcPr>
    </w:tblStylePr>
    <w:tblStylePr w:type="lastRow">
      <w:rPr>
        <w:b/>
        <w:bCs/>
      </w:rPr>
      <w:tblPr/>
      <w:tcPr>
        <w:tcBorders>
          <w:top w:val="doub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6Colorful-Accent6">
    <w:name w:val="Grid Table 6 Colorful Accent 6"/>
    <w:basedOn w:val="TableNormal"/>
    <w:uiPriority w:val="51"/>
    <w:semiHidden/>
    <w:rsid w:val="0058629F"/>
    <w:rPr>
      <w:color w:val="86C339" w:themeColor="accent6" w:themeShade="BF"/>
    </w:rPr>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bottom w:val="single" w:sz="12" w:space="0" w:color="CEE7AE" w:themeColor="accent6" w:themeTint="99"/>
        </w:tcBorders>
      </w:tcPr>
    </w:tblStylePr>
    <w:tblStylePr w:type="lastRow">
      <w:rPr>
        <w:b/>
        <w:bCs/>
      </w:rPr>
      <w:tblPr/>
      <w:tcPr>
        <w:tcBorders>
          <w:top w:val="doub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26A6DC" w:themeColor="accent1" w:themeShade="BF"/>
    </w:rPr>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bottom w:val="single" w:sz="4" w:space="0" w:color="A9DCF1" w:themeColor="accent1" w:themeTint="99"/>
        </w:tcBorders>
      </w:tcPr>
    </w:tblStylePr>
    <w:tblStylePr w:type="nwCell">
      <w:tblPr/>
      <w:tcPr>
        <w:tcBorders>
          <w:bottom w:val="single" w:sz="4" w:space="0" w:color="A9DCF1" w:themeColor="accent1" w:themeTint="99"/>
        </w:tcBorders>
      </w:tcPr>
    </w:tblStylePr>
    <w:tblStylePr w:type="seCell">
      <w:tblPr/>
      <w:tcPr>
        <w:tcBorders>
          <w:top w:val="single" w:sz="4" w:space="0" w:color="A9DCF1" w:themeColor="accent1" w:themeTint="99"/>
        </w:tcBorders>
      </w:tcPr>
    </w:tblStylePr>
    <w:tblStylePr w:type="swCell">
      <w:tblPr/>
      <w:tcPr>
        <w:tcBorders>
          <w:top w:val="single" w:sz="4" w:space="0" w:color="A9DCF1" w:themeColor="accent1" w:themeTint="99"/>
        </w:tcBorders>
      </w:tcPr>
    </w:tblStylePr>
  </w:style>
  <w:style w:type="table" w:styleId="GridTable7Colorful-Accent2">
    <w:name w:val="Grid Table 7 Colorful Accent 2"/>
    <w:basedOn w:val="TableNormal"/>
    <w:uiPriority w:val="52"/>
    <w:semiHidden/>
    <w:rsid w:val="0058629F"/>
    <w:rPr>
      <w:color w:val="598E18" w:themeColor="accent2" w:themeShade="BF"/>
    </w:rPr>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bottom w:val="single" w:sz="4" w:space="0" w:color="AFE66A" w:themeColor="accent2" w:themeTint="99"/>
        </w:tcBorders>
      </w:tcPr>
    </w:tblStylePr>
    <w:tblStylePr w:type="nwCell">
      <w:tblPr/>
      <w:tcPr>
        <w:tcBorders>
          <w:bottom w:val="single" w:sz="4" w:space="0" w:color="AFE66A" w:themeColor="accent2" w:themeTint="99"/>
        </w:tcBorders>
      </w:tcPr>
    </w:tblStylePr>
    <w:tblStylePr w:type="seCell">
      <w:tblPr/>
      <w:tcPr>
        <w:tcBorders>
          <w:top w:val="single" w:sz="4" w:space="0" w:color="AFE66A" w:themeColor="accent2" w:themeTint="99"/>
        </w:tcBorders>
      </w:tcPr>
    </w:tblStylePr>
    <w:tblStylePr w:type="swCell">
      <w:tblPr/>
      <w:tcPr>
        <w:tcBorders>
          <w:top w:val="single" w:sz="4" w:space="0" w:color="AFE66A"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51B7E2" w:themeColor="accent5" w:themeShade="BF"/>
    </w:rPr>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bottom w:val="single" w:sz="4" w:space="0" w:color="CBE9F6" w:themeColor="accent5" w:themeTint="99"/>
        </w:tcBorders>
      </w:tcPr>
    </w:tblStylePr>
    <w:tblStylePr w:type="nwCell">
      <w:tblPr/>
      <w:tcPr>
        <w:tcBorders>
          <w:bottom w:val="single" w:sz="4" w:space="0" w:color="CBE9F6" w:themeColor="accent5" w:themeTint="99"/>
        </w:tcBorders>
      </w:tcPr>
    </w:tblStylePr>
    <w:tblStylePr w:type="seCell">
      <w:tblPr/>
      <w:tcPr>
        <w:tcBorders>
          <w:top w:val="single" w:sz="4" w:space="0" w:color="CBE9F6" w:themeColor="accent5" w:themeTint="99"/>
        </w:tcBorders>
      </w:tcPr>
    </w:tblStylePr>
    <w:tblStylePr w:type="swCell">
      <w:tblPr/>
      <w:tcPr>
        <w:tcBorders>
          <w:top w:val="single" w:sz="4" w:space="0" w:color="CBE9F6" w:themeColor="accent5" w:themeTint="99"/>
        </w:tcBorders>
      </w:tcPr>
    </w:tblStylePr>
  </w:style>
  <w:style w:type="table" w:styleId="GridTable7Colorful-Accent6">
    <w:name w:val="Grid Table 7 Colorful Accent 6"/>
    <w:basedOn w:val="TableNormal"/>
    <w:uiPriority w:val="52"/>
    <w:semiHidden/>
    <w:rsid w:val="0058629F"/>
    <w:rPr>
      <w:color w:val="86C339" w:themeColor="accent6" w:themeShade="BF"/>
    </w:rPr>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bottom w:val="single" w:sz="4" w:space="0" w:color="CEE7AE" w:themeColor="accent6" w:themeTint="99"/>
        </w:tcBorders>
      </w:tcPr>
    </w:tblStylePr>
    <w:tblStylePr w:type="nwCell">
      <w:tblPr/>
      <w:tcPr>
        <w:tcBorders>
          <w:bottom w:val="single" w:sz="4" w:space="0" w:color="CEE7AE" w:themeColor="accent6" w:themeTint="99"/>
        </w:tcBorders>
      </w:tcPr>
    </w:tblStylePr>
    <w:tblStylePr w:type="seCell">
      <w:tblPr/>
      <w:tcPr>
        <w:tcBorders>
          <w:top w:val="single" w:sz="4" w:space="0" w:color="CEE7AE" w:themeColor="accent6" w:themeTint="99"/>
        </w:tcBorders>
      </w:tcPr>
    </w:tblStylePr>
    <w:tblStylePr w:type="swCell">
      <w:tblPr/>
      <w:tcPr>
        <w:tcBorders>
          <w:top w:val="single" w:sz="4" w:space="0" w:color="CEE7AE"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insideH w:val="single" w:sz="8" w:space="0" w:color="71C5E8" w:themeColor="accent1"/>
        <w:insideV w:val="single" w:sz="8" w:space="0" w:color="71C5E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1"/>
          <w:left w:val="single" w:sz="8" w:space="0" w:color="71C5E8" w:themeColor="accent1"/>
          <w:bottom w:val="single" w:sz="18" w:space="0" w:color="71C5E8" w:themeColor="accent1"/>
          <w:right w:val="single" w:sz="8" w:space="0" w:color="71C5E8" w:themeColor="accent1"/>
          <w:insideH w:val="nil"/>
          <w:insideV w:val="single" w:sz="8" w:space="0" w:color="71C5E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1"/>
          <w:left w:val="single" w:sz="8" w:space="0" w:color="71C5E8" w:themeColor="accent1"/>
          <w:bottom w:val="single" w:sz="8" w:space="0" w:color="71C5E8" w:themeColor="accent1"/>
          <w:right w:val="single" w:sz="8" w:space="0" w:color="71C5E8" w:themeColor="accent1"/>
          <w:insideH w:val="nil"/>
          <w:insideV w:val="single" w:sz="8" w:space="0" w:color="71C5E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tblStylePr w:type="band1Vert">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shd w:val="clear" w:color="auto" w:fill="DBF0F9" w:themeFill="accent1" w:themeFillTint="3F"/>
      </w:tcPr>
    </w:tblStylePr>
    <w:tblStylePr w:type="band1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insideV w:val="single" w:sz="8" w:space="0" w:color="71C5E8" w:themeColor="accent1"/>
        </w:tcBorders>
        <w:shd w:val="clear" w:color="auto" w:fill="DBF0F9" w:themeFill="accent1" w:themeFillTint="3F"/>
      </w:tcPr>
    </w:tblStylePr>
    <w:tblStylePr w:type="band2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insideV w:val="single" w:sz="8" w:space="0" w:color="71C5E8"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insideH w:val="single" w:sz="8" w:space="0" w:color="78BE20" w:themeColor="accent2"/>
        <w:insideV w:val="single" w:sz="8" w:space="0" w:color="78BE2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BE20" w:themeColor="accent2"/>
          <w:left w:val="single" w:sz="8" w:space="0" w:color="78BE20" w:themeColor="accent2"/>
          <w:bottom w:val="single" w:sz="18" w:space="0" w:color="78BE20" w:themeColor="accent2"/>
          <w:right w:val="single" w:sz="8" w:space="0" w:color="78BE20" w:themeColor="accent2"/>
          <w:insideH w:val="nil"/>
          <w:insideV w:val="single" w:sz="8" w:space="0" w:color="78BE2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BE20" w:themeColor="accent2"/>
          <w:left w:val="single" w:sz="8" w:space="0" w:color="78BE20" w:themeColor="accent2"/>
          <w:bottom w:val="single" w:sz="8" w:space="0" w:color="78BE20" w:themeColor="accent2"/>
          <w:right w:val="single" w:sz="8" w:space="0" w:color="78BE20" w:themeColor="accent2"/>
          <w:insideH w:val="nil"/>
          <w:insideV w:val="single" w:sz="8" w:space="0" w:color="78BE2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tblStylePr w:type="band1Vert">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shd w:val="clear" w:color="auto" w:fill="DEF4C1" w:themeFill="accent2" w:themeFillTint="3F"/>
      </w:tcPr>
    </w:tblStylePr>
    <w:tblStylePr w:type="band1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insideV w:val="single" w:sz="8" w:space="0" w:color="78BE20" w:themeColor="accent2"/>
        </w:tcBorders>
        <w:shd w:val="clear" w:color="auto" w:fill="DEF4C1" w:themeFill="accent2" w:themeFillTint="3F"/>
      </w:tcPr>
    </w:tblStylePr>
    <w:tblStylePr w:type="band2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insideV w:val="single" w:sz="8" w:space="0" w:color="78BE20"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insideH w:val="single" w:sz="8" w:space="0" w:color="AADCF1" w:themeColor="accent5"/>
        <w:insideV w:val="single" w:sz="8" w:space="0" w:color="AADCF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DCF1" w:themeColor="accent5"/>
          <w:left w:val="single" w:sz="8" w:space="0" w:color="AADCF1" w:themeColor="accent5"/>
          <w:bottom w:val="single" w:sz="18" w:space="0" w:color="AADCF1" w:themeColor="accent5"/>
          <w:right w:val="single" w:sz="8" w:space="0" w:color="AADCF1" w:themeColor="accent5"/>
          <w:insideH w:val="nil"/>
          <w:insideV w:val="single" w:sz="8" w:space="0" w:color="AADCF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DCF1" w:themeColor="accent5"/>
          <w:left w:val="single" w:sz="8" w:space="0" w:color="AADCF1" w:themeColor="accent5"/>
          <w:bottom w:val="single" w:sz="8" w:space="0" w:color="AADCF1" w:themeColor="accent5"/>
          <w:right w:val="single" w:sz="8" w:space="0" w:color="AADCF1" w:themeColor="accent5"/>
          <w:insideH w:val="nil"/>
          <w:insideV w:val="single" w:sz="8" w:space="0" w:color="AADCF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tblStylePr w:type="band1Vert">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shd w:val="clear" w:color="auto" w:fill="E9F6FB" w:themeFill="accent5" w:themeFillTint="3F"/>
      </w:tcPr>
    </w:tblStylePr>
    <w:tblStylePr w:type="band1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insideV w:val="single" w:sz="8" w:space="0" w:color="AADCF1" w:themeColor="accent5"/>
        </w:tcBorders>
        <w:shd w:val="clear" w:color="auto" w:fill="E9F6FB" w:themeFill="accent5" w:themeFillTint="3F"/>
      </w:tcPr>
    </w:tblStylePr>
    <w:tblStylePr w:type="band2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insideV w:val="single" w:sz="8" w:space="0" w:color="AADCF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insideH w:val="single" w:sz="8" w:space="0" w:color="AED879" w:themeColor="accent6"/>
        <w:insideV w:val="single" w:sz="8" w:space="0" w:color="AED87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ED879" w:themeColor="accent6"/>
          <w:left w:val="single" w:sz="8" w:space="0" w:color="AED879" w:themeColor="accent6"/>
          <w:bottom w:val="single" w:sz="18" w:space="0" w:color="AED879" w:themeColor="accent6"/>
          <w:right w:val="single" w:sz="8" w:space="0" w:color="AED879" w:themeColor="accent6"/>
          <w:insideH w:val="nil"/>
          <w:insideV w:val="single" w:sz="8" w:space="0" w:color="AED87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D879" w:themeColor="accent6"/>
          <w:left w:val="single" w:sz="8" w:space="0" w:color="AED879" w:themeColor="accent6"/>
          <w:bottom w:val="single" w:sz="8" w:space="0" w:color="AED879" w:themeColor="accent6"/>
          <w:right w:val="single" w:sz="8" w:space="0" w:color="AED879" w:themeColor="accent6"/>
          <w:insideH w:val="nil"/>
          <w:insideV w:val="single" w:sz="8" w:space="0" w:color="AED87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tblStylePr w:type="band1Vert">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shd w:val="clear" w:color="auto" w:fill="EAF5DD" w:themeFill="accent6" w:themeFillTint="3F"/>
      </w:tcPr>
    </w:tblStylePr>
    <w:tblStylePr w:type="band1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insideV w:val="single" w:sz="8" w:space="0" w:color="AED879" w:themeColor="accent6"/>
        </w:tcBorders>
        <w:shd w:val="clear" w:color="auto" w:fill="EAF5DD" w:themeFill="accent6" w:themeFillTint="3F"/>
      </w:tcPr>
    </w:tblStylePr>
    <w:tblStylePr w:type="band2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insideV w:val="single" w:sz="8" w:space="0" w:color="AED879"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tblBorders>
    </w:tblPr>
    <w:tblStylePr w:type="firstRow">
      <w:pPr>
        <w:spacing w:before="0" w:after="0" w:line="240" w:lineRule="auto"/>
      </w:pPr>
      <w:rPr>
        <w:b/>
        <w:bCs/>
        <w:color w:val="FFFFFF" w:themeColor="background1"/>
      </w:rPr>
      <w:tblPr/>
      <w:tcPr>
        <w:shd w:val="clear" w:color="auto" w:fill="71C5E8" w:themeFill="accent1"/>
      </w:tcPr>
    </w:tblStylePr>
    <w:tblStylePr w:type="lastRow">
      <w:pPr>
        <w:spacing w:before="0" w:after="0" w:line="240" w:lineRule="auto"/>
      </w:pPr>
      <w:rPr>
        <w:b/>
        <w:bCs/>
      </w:rPr>
      <w:tblPr/>
      <w:tcPr>
        <w:tcBorders>
          <w:top w:val="double" w:sz="6" w:space="0" w:color="71C5E8" w:themeColor="accent1"/>
          <w:left w:val="single" w:sz="8" w:space="0" w:color="71C5E8" w:themeColor="accent1"/>
          <w:bottom w:val="single" w:sz="8" w:space="0" w:color="71C5E8" w:themeColor="accent1"/>
          <w:right w:val="single" w:sz="8" w:space="0" w:color="71C5E8" w:themeColor="accent1"/>
        </w:tcBorders>
      </w:tcPr>
    </w:tblStylePr>
    <w:tblStylePr w:type="firstCol">
      <w:rPr>
        <w:b/>
        <w:bCs/>
      </w:rPr>
    </w:tblStylePr>
    <w:tblStylePr w:type="lastCol">
      <w:rPr>
        <w:b/>
        <w:bCs/>
      </w:rPr>
    </w:tblStylePr>
    <w:tblStylePr w:type="band1Vert">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tblStylePr w:type="band1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tblBorders>
    </w:tblPr>
    <w:tblStylePr w:type="firstRow">
      <w:pPr>
        <w:spacing w:before="0" w:after="0" w:line="240" w:lineRule="auto"/>
      </w:pPr>
      <w:rPr>
        <w:b/>
        <w:bCs/>
        <w:color w:val="FFFFFF" w:themeColor="background1"/>
      </w:rPr>
      <w:tblPr/>
      <w:tcPr>
        <w:shd w:val="clear" w:color="auto" w:fill="78BE20" w:themeFill="accent2"/>
      </w:tcPr>
    </w:tblStylePr>
    <w:tblStylePr w:type="lastRow">
      <w:pPr>
        <w:spacing w:before="0" w:after="0" w:line="240" w:lineRule="auto"/>
      </w:pPr>
      <w:rPr>
        <w:b/>
        <w:bCs/>
      </w:rPr>
      <w:tblPr/>
      <w:tcPr>
        <w:tcBorders>
          <w:top w:val="double" w:sz="6" w:space="0" w:color="78BE20" w:themeColor="accent2"/>
          <w:left w:val="single" w:sz="8" w:space="0" w:color="78BE20" w:themeColor="accent2"/>
          <w:bottom w:val="single" w:sz="8" w:space="0" w:color="78BE20" w:themeColor="accent2"/>
          <w:right w:val="single" w:sz="8" w:space="0" w:color="78BE20" w:themeColor="accent2"/>
        </w:tcBorders>
      </w:tcPr>
    </w:tblStylePr>
    <w:tblStylePr w:type="firstCol">
      <w:rPr>
        <w:b/>
        <w:bCs/>
      </w:rPr>
    </w:tblStylePr>
    <w:tblStylePr w:type="lastCol">
      <w:rPr>
        <w:b/>
        <w:bCs/>
      </w:rPr>
    </w:tblStylePr>
    <w:tblStylePr w:type="band1Vert">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tblStylePr w:type="band1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tblBorders>
    </w:tblPr>
    <w:tblStylePr w:type="firstRow">
      <w:pPr>
        <w:spacing w:before="0" w:after="0" w:line="240" w:lineRule="auto"/>
      </w:pPr>
      <w:rPr>
        <w:b/>
        <w:bCs/>
        <w:color w:val="FFFFFF" w:themeColor="background1"/>
      </w:rPr>
      <w:tblPr/>
      <w:tcPr>
        <w:shd w:val="clear" w:color="auto" w:fill="AADCF1" w:themeFill="accent5"/>
      </w:tcPr>
    </w:tblStylePr>
    <w:tblStylePr w:type="lastRow">
      <w:pPr>
        <w:spacing w:before="0" w:after="0" w:line="240" w:lineRule="auto"/>
      </w:pPr>
      <w:rPr>
        <w:b/>
        <w:bCs/>
      </w:rPr>
      <w:tblPr/>
      <w:tcPr>
        <w:tcBorders>
          <w:top w:val="double" w:sz="6" w:space="0" w:color="AADCF1" w:themeColor="accent5"/>
          <w:left w:val="single" w:sz="8" w:space="0" w:color="AADCF1" w:themeColor="accent5"/>
          <w:bottom w:val="single" w:sz="8" w:space="0" w:color="AADCF1" w:themeColor="accent5"/>
          <w:right w:val="single" w:sz="8" w:space="0" w:color="AADCF1" w:themeColor="accent5"/>
        </w:tcBorders>
      </w:tcPr>
    </w:tblStylePr>
    <w:tblStylePr w:type="firstCol">
      <w:rPr>
        <w:b/>
        <w:bCs/>
      </w:rPr>
    </w:tblStylePr>
    <w:tblStylePr w:type="lastCol">
      <w:rPr>
        <w:b/>
        <w:bCs/>
      </w:rPr>
    </w:tblStylePr>
    <w:tblStylePr w:type="band1Vert">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tblStylePr w:type="band1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tblBorders>
    </w:tblPr>
    <w:tblStylePr w:type="firstRow">
      <w:pPr>
        <w:spacing w:before="0" w:after="0" w:line="240" w:lineRule="auto"/>
      </w:pPr>
      <w:rPr>
        <w:b/>
        <w:bCs/>
        <w:color w:val="FFFFFF" w:themeColor="background1"/>
      </w:rPr>
      <w:tblPr/>
      <w:tcPr>
        <w:shd w:val="clear" w:color="auto" w:fill="AED879" w:themeFill="accent6"/>
      </w:tcPr>
    </w:tblStylePr>
    <w:tblStylePr w:type="lastRow">
      <w:pPr>
        <w:spacing w:before="0" w:after="0" w:line="240" w:lineRule="auto"/>
      </w:pPr>
      <w:rPr>
        <w:b/>
        <w:bCs/>
      </w:rPr>
      <w:tblPr/>
      <w:tcPr>
        <w:tcBorders>
          <w:top w:val="double" w:sz="6" w:space="0" w:color="AED879" w:themeColor="accent6"/>
          <w:left w:val="single" w:sz="8" w:space="0" w:color="AED879" w:themeColor="accent6"/>
          <w:bottom w:val="single" w:sz="8" w:space="0" w:color="AED879" w:themeColor="accent6"/>
          <w:right w:val="single" w:sz="8" w:space="0" w:color="AED879" w:themeColor="accent6"/>
        </w:tcBorders>
      </w:tcPr>
    </w:tblStylePr>
    <w:tblStylePr w:type="firstCol">
      <w:rPr>
        <w:b/>
        <w:bCs/>
      </w:rPr>
    </w:tblStylePr>
    <w:tblStylePr w:type="lastCol">
      <w:rPr>
        <w:b/>
        <w:bCs/>
      </w:rPr>
    </w:tblStylePr>
    <w:tblStylePr w:type="band1Vert">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tblStylePr w:type="band1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26A6DC" w:themeColor="accent1" w:themeShade="BF"/>
    </w:rPr>
    <w:tblPr>
      <w:tblStyleRowBandSize w:val="1"/>
      <w:tblStyleColBandSize w:val="1"/>
      <w:tblBorders>
        <w:top w:val="single" w:sz="8" w:space="0" w:color="71C5E8" w:themeColor="accent1"/>
        <w:bottom w:val="single" w:sz="8" w:space="0" w:color="71C5E8" w:themeColor="accent1"/>
      </w:tblBorders>
    </w:tblPr>
    <w:tblStylePr w:type="firstRow">
      <w:pPr>
        <w:spacing w:before="0" w:after="0" w:line="240" w:lineRule="auto"/>
      </w:pPr>
      <w:rPr>
        <w:b/>
        <w:bCs/>
      </w:rPr>
      <w:tblPr/>
      <w:tcPr>
        <w:tcBorders>
          <w:top w:val="single" w:sz="8" w:space="0" w:color="71C5E8" w:themeColor="accent1"/>
          <w:left w:val="nil"/>
          <w:bottom w:val="single" w:sz="8" w:space="0" w:color="71C5E8" w:themeColor="accent1"/>
          <w:right w:val="nil"/>
          <w:insideH w:val="nil"/>
          <w:insideV w:val="nil"/>
        </w:tcBorders>
      </w:tcPr>
    </w:tblStylePr>
    <w:tblStylePr w:type="lastRow">
      <w:pPr>
        <w:spacing w:before="0" w:after="0" w:line="240" w:lineRule="auto"/>
      </w:pPr>
      <w:rPr>
        <w:b/>
        <w:bCs/>
      </w:rPr>
      <w:tblPr/>
      <w:tcPr>
        <w:tcBorders>
          <w:top w:val="single" w:sz="8" w:space="0" w:color="71C5E8" w:themeColor="accent1"/>
          <w:left w:val="nil"/>
          <w:bottom w:val="single" w:sz="8" w:space="0" w:color="71C5E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1" w:themeFillTint="3F"/>
      </w:tcPr>
    </w:tblStylePr>
    <w:tblStylePr w:type="band1Horz">
      <w:tblPr/>
      <w:tcPr>
        <w:tcBorders>
          <w:left w:val="nil"/>
          <w:right w:val="nil"/>
          <w:insideH w:val="nil"/>
          <w:insideV w:val="nil"/>
        </w:tcBorders>
        <w:shd w:val="clear" w:color="auto" w:fill="DBF0F9" w:themeFill="accent1" w:themeFillTint="3F"/>
      </w:tcPr>
    </w:tblStylePr>
  </w:style>
  <w:style w:type="table" w:styleId="LightShading-Accent2">
    <w:name w:val="Light Shading Accent 2"/>
    <w:basedOn w:val="TableNormal"/>
    <w:uiPriority w:val="60"/>
    <w:semiHidden/>
    <w:rsid w:val="0058629F"/>
    <w:rPr>
      <w:color w:val="598E18" w:themeColor="accent2" w:themeShade="BF"/>
    </w:rPr>
    <w:tblPr>
      <w:tblStyleRowBandSize w:val="1"/>
      <w:tblStyleColBandSize w:val="1"/>
      <w:tblBorders>
        <w:top w:val="single" w:sz="8" w:space="0" w:color="78BE20" w:themeColor="accent2"/>
        <w:bottom w:val="single" w:sz="8" w:space="0" w:color="78BE20" w:themeColor="accent2"/>
      </w:tblBorders>
    </w:tblPr>
    <w:tblStylePr w:type="firstRow">
      <w:pPr>
        <w:spacing w:before="0" w:after="0" w:line="240" w:lineRule="auto"/>
      </w:pPr>
      <w:rPr>
        <w:b/>
        <w:bCs/>
      </w:rPr>
      <w:tblPr/>
      <w:tcPr>
        <w:tcBorders>
          <w:top w:val="single" w:sz="8" w:space="0" w:color="78BE20" w:themeColor="accent2"/>
          <w:left w:val="nil"/>
          <w:bottom w:val="single" w:sz="8" w:space="0" w:color="78BE20" w:themeColor="accent2"/>
          <w:right w:val="nil"/>
          <w:insideH w:val="nil"/>
          <w:insideV w:val="nil"/>
        </w:tcBorders>
      </w:tcPr>
    </w:tblStylePr>
    <w:tblStylePr w:type="lastRow">
      <w:pPr>
        <w:spacing w:before="0" w:after="0" w:line="240" w:lineRule="auto"/>
      </w:pPr>
      <w:rPr>
        <w:b/>
        <w:bCs/>
      </w:rPr>
      <w:tblPr/>
      <w:tcPr>
        <w:tcBorders>
          <w:top w:val="single" w:sz="8" w:space="0" w:color="78BE20" w:themeColor="accent2"/>
          <w:left w:val="nil"/>
          <w:bottom w:val="single" w:sz="8" w:space="0" w:color="78BE2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4C1" w:themeFill="accent2" w:themeFillTint="3F"/>
      </w:tcPr>
    </w:tblStylePr>
    <w:tblStylePr w:type="band1Horz">
      <w:tblPr/>
      <w:tcPr>
        <w:tcBorders>
          <w:left w:val="nil"/>
          <w:right w:val="nil"/>
          <w:insideH w:val="nil"/>
          <w:insideV w:val="nil"/>
        </w:tcBorders>
        <w:shd w:val="clear" w:color="auto" w:fill="DEF4C1"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51B7E2" w:themeColor="accent5" w:themeShade="BF"/>
    </w:rPr>
    <w:tblPr>
      <w:tblStyleRowBandSize w:val="1"/>
      <w:tblStyleColBandSize w:val="1"/>
      <w:tblBorders>
        <w:top w:val="single" w:sz="8" w:space="0" w:color="AADCF1" w:themeColor="accent5"/>
        <w:bottom w:val="single" w:sz="8" w:space="0" w:color="AADCF1" w:themeColor="accent5"/>
      </w:tblBorders>
    </w:tblPr>
    <w:tblStylePr w:type="firstRow">
      <w:pPr>
        <w:spacing w:before="0" w:after="0" w:line="240" w:lineRule="auto"/>
      </w:pPr>
      <w:rPr>
        <w:b/>
        <w:bCs/>
      </w:rPr>
      <w:tblPr/>
      <w:tcPr>
        <w:tcBorders>
          <w:top w:val="single" w:sz="8" w:space="0" w:color="AADCF1" w:themeColor="accent5"/>
          <w:left w:val="nil"/>
          <w:bottom w:val="single" w:sz="8" w:space="0" w:color="AADCF1" w:themeColor="accent5"/>
          <w:right w:val="nil"/>
          <w:insideH w:val="nil"/>
          <w:insideV w:val="nil"/>
        </w:tcBorders>
      </w:tcPr>
    </w:tblStylePr>
    <w:tblStylePr w:type="lastRow">
      <w:pPr>
        <w:spacing w:before="0" w:after="0" w:line="240" w:lineRule="auto"/>
      </w:pPr>
      <w:rPr>
        <w:b/>
        <w:bCs/>
      </w:rPr>
      <w:tblPr/>
      <w:tcPr>
        <w:tcBorders>
          <w:top w:val="single" w:sz="8" w:space="0" w:color="AADCF1" w:themeColor="accent5"/>
          <w:left w:val="nil"/>
          <w:bottom w:val="single" w:sz="8" w:space="0" w:color="AADCF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6FB" w:themeFill="accent5" w:themeFillTint="3F"/>
      </w:tcPr>
    </w:tblStylePr>
    <w:tblStylePr w:type="band1Horz">
      <w:tblPr/>
      <w:tcPr>
        <w:tcBorders>
          <w:left w:val="nil"/>
          <w:right w:val="nil"/>
          <w:insideH w:val="nil"/>
          <w:insideV w:val="nil"/>
        </w:tcBorders>
        <w:shd w:val="clear" w:color="auto" w:fill="E9F6FB" w:themeFill="accent5" w:themeFillTint="3F"/>
      </w:tcPr>
    </w:tblStylePr>
  </w:style>
  <w:style w:type="table" w:styleId="LightShading-Accent6">
    <w:name w:val="Light Shading Accent 6"/>
    <w:basedOn w:val="TableNormal"/>
    <w:uiPriority w:val="60"/>
    <w:semiHidden/>
    <w:rsid w:val="0058629F"/>
    <w:rPr>
      <w:color w:val="86C339" w:themeColor="accent6" w:themeShade="BF"/>
    </w:rPr>
    <w:tblPr>
      <w:tblStyleRowBandSize w:val="1"/>
      <w:tblStyleColBandSize w:val="1"/>
      <w:tblBorders>
        <w:top w:val="single" w:sz="8" w:space="0" w:color="AED879" w:themeColor="accent6"/>
        <w:bottom w:val="single" w:sz="8" w:space="0" w:color="AED879" w:themeColor="accent6"/>
      </w:tblBorders>
    </w:tblPr>
    <w:tblStylePr w:type="firstRow">
      <w:pPr>
        <w:spacing w:before="0" w:after="0" w:line="240" w:lineRule="auto"/>
      </w:pPr>
      <w:rPr>
        <w:b/>
        <w:bCs/>
      </w:rPr>
      <w:tblPr/>
      <w:tcPr>
        <w:tcBorders>
          <w:top w:val="single" w:sz="8" w:space="0" w:color="AED879" w:themeColor="accent6"/>
          <w:left w:val="nil"/>
          <w:bottom w:val="single" w:sz="8" w:space="0" w:color="AED879" w:themeColor="accent6"/>
          <w:right w:val="nil"/>
          <w:insideH w:val="nil"/>
          <w:insideV w:val="nil"/>
        </w:tcBorders>
      </w:tcPr>
    </w:tblStylePr>
    <w:tblStylePr w:type="lastRow">
      <w:pPr>
        <w:spacing w:before="0" w:after="0" w:line="240" w:lineRule="auto"/>
      </w:pPr>
      <w:rPr>
        <w:b/>
        <w:bCs/>
      </w:rPr>
      <w:tblPr/>
      <w:tcPr>
        <w:tcBorders>
          <w:top w:val="single" w:sz="8" w:space="0" w:color="AED879" w:themeColor="accent6"/>
          <w:left w:val="nil"/>
          <w:bottom w:val="single" w:sz="8" w:space="0" w:color="AED87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5DD" w:themeFill="accent6" w:themeFillTint="3F"/>
      </w:tcPr>
    </w:tblStylePr>
    <w:tblStylePr w:type="band1Horz">
      <w:tblPr/>
      <w:tcPr>
        <w:tcBorders>
          <w:left w:val="nil"/>
          <w:right w:val="nil"/>
          <w:insideH w:val="nil"/>
          <w:insideV w:val="nil"/>
        </w:tcBorders>
        <w:shd w:val="clear" w:color="auto" w:fill="EAF5DD"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A9DCF1" w:themeColor="accent1" w:themeTint="99"/>
        </w:tcBorders>
      </w:tcPr>
    </w:tblStylePr>
    <w:tblStylePr w:type="lastRow">
      <w:rPr>
        <w:b/>
        <w:bCs/>
      </w:rPr>
      <w:tblPr/>
      <w:tcPr>
        <w:tcBorders>
          <w:top w:val="sing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AFE66A" w:themeColor="accent2" w:themeTint="99"/>
        </w:tcBorders>
      </w:tcPr>
    </w:tblStylePr>
    <w:tblStylePr w:type="lastRow">
      <w:rPr>
        <w:b/>
        <w:bCs/>
      </w:rPr>
      <w:tblPr/>
      <w:tcPr>
        <w:tcBorders>
          <w:top w:val="sing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CBE9F6" w:themeColor="accent5" w:themeTint="99"/>
        </w:tcBorders>
      </w:tcPr>
    </w:tblStylePr>
    <w:tblStylePr w:type="lastRow">
      <w:rPr>
        <w:b/>
        <w:bCs/>
      </w:rPr>
      <w:tblPr/>
      <w:tcPr>
        <w:tcBorders>
          <w:top w:val="sing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CEE7AE" w:themeColor="accent6" w:themeTint="99"/>
        </w:tcBorders>
      </w:tcPr>
    </w:tblStylePr>
    <w:tblStylePr w:type="lastRow">
      <w:rPr>
        <w:b/>
        <w:bCs/>
      </w:rPr>
      <w:tblPr/>
      <w:tcPr>
        <w:tcBorders>
          <w:top w:val="sing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A9DCF1" w:themeColor="accent1" w:themeTint="99"/>
        <w:bottom w:val="single" w:sz="4" w:space="0" w:color="A9DCF1" w:themeColor="accent1" w:themeTint="99"/>
        <w:insideH w:val="single" w:sz="4" w:space="0" w:color="A9DCF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AFE66A" w:themeColor="accent2" w:themeTint="99"/>
        <w:bottom w:val="single" w:sz="4" w:space="0" w:color="AFE66A" w:themeColor="accent2" w:themeTint="99"/>
        <w:insideH w:val="single" w:sz="4" w:space="0" w:color="AFE66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CBE9F6" w:themeColor="accent5" w:themeTint="99"/>
        <w:bottom w:val="single" w:sz="4" w:space="0" w:color="CBE9F6" w:themeColor="accent5" w:themeTint="99"/>
        <w:insideH w:val="single" w:sz="4" w:space="0" w:color="CBE9F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CEE7AE" w:themeColor="accent6" w:themeTint="99"/>
        <w:bottom w:val="single" w:sz="4" w:space="0" w:color="CEE7AE" w:themeColor="accent6" w:themeTint="99"/>
        <w:insideH w:val="single" w:sz="4" w:space="0" w:color="CEE7A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71C5E8" w:themeColor="accent1"/>
        <w:left w:val="single" w:sz="4" w:space="0" w:color="71C5E8" w:themeColor="accent1"/>
        <w:bottom w:val="single" w:sz="4" w:space="0" w:color="71C5E8" w:themeColor="accent1"/>
        <w:right w:val="single" w:sz="4" w:space="0" w:color="71C5E8" w:themeColor="accent1"/>
      </w:tblBorders>
    </w:tblPr>
    <w:tblStylePr w:type="firstRow">
      <w:rPr>
        <w:b/>
        <w:bCs/>
        <w:color w:val="FFFFFF" w:themeColor="background1"/>
      </w:rPr>
      <w:tblPr/>
      <w:tcPr>
        <w:shd w:val="clear" w:color="auto" w:fill="71C5E8" w:themeFill="accent1"/>
      </w:tcPr>
    </w:tblStylePr>
    <w:tblStylePr w:type="lastRow">
      <w:rPr>
        <w:b/>
        <w:bCs/>
      </w:rPr>
      <w:tblPr/>
      <w:tcPr>
        <w:tcBorders>
          <w:top w:val="double" w:sz="4" w:space="0" w:color="71C5E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C5E8" w:themeColor="accent1"/>
          <w:right w:val="single" w:sz="4" w:space="0" w:color="71C5E8" w:themeColor="accent1"/>
        </w:tcBorders>
      </w:tcPr>
    </w:tblStylePr>
    <w:tblStylePr w:type="band1Horz">
      <w:tblPr/>
      <w:tcPr>
        <w:tcBorders>
          <w:top w:val="single" w:sz="4" w:space="0" w:color="71C5E8" w:themeColor="accent1"/>
          <w:bottom w:val="single" w:sz="4" w:space="0" w:color="71C5E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C5E8" w:themeColor="accent1"/>
          <w:left w:val="nil"/>
        </w:tcBorders>
      </w:tcPr>
    </w:tblStylePr>
    <w:tblStylePr w:type="swCell">
      <w:tblPr/>
      <w:tcPr>
        <w:tcBorders>
          <w:top w:val="double" w:sz="4" w:space="0" w:color="71C5E8"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78BE20" w:themeColor="accent2"/>
        <w:left w:val="single" w:sz="4" w:space="0" w:color="78BE20" w:themeColor="accent2"/>
        <w:bottom w:val="single" w:sz="4" w:space="0" w:color="78BE20" w:themeColor="accent2"/>
        <w:right w:val="single" w:sz="4" w:space="0" w:color="78BE20" w:themeColor="accent2"/>
      </w:tblBorders>
    </w:tblPr>
    <w:tblStylePr w:type="firstRow">
      <w:rPr>
        <w:b/>
        <w:bCs/>
        <w:color w:val="FFFFFF" w:themeColor="background1"/>
      </w:rPr>
      <w:tblPr/>
      <w:tcPr>
        <w:shd w:val="clear" w:color="auto" w:fill="78BE20" w:themeFill="accent2"/>
      </w:tcPr>
    </w:tblStylePr>
    <w:tblStylePr w:type="lastRow">
      <w:rPr>
        <w:b/>
        <w:bCs/>
      </w:rPr>
      <w:tblPr/>
      <w:tcPr>
        <w:tcBorders>
          <w:top w:val="double" w:sz="4" w:space="0" w:color="78BE2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BE20" w:themeColor="accent2"/>
          <w:right w:val="single" w:sz="4" w:space="0" w:color="78BE20" w:themeColor="accent2"/>
        </w:tcBorders>
      </w:tcPr>
    </w:tblStylePr>
    <w:tblStylePr w:type="band1Horz">
      <w:tblPr/>
      <w:tcPr>
        <w:tcBorders>
          <w:top w:val="single" w:sz="4" w:space="0" w:color="78BE20" w:themeColor="accent2"/>
          <w:bottom w:val="single" w:sz="4" w:space="0" w:color="78BE2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BE20" w:themeColor="accent2"/>
          <w:left w:val="nil"/>
        </w:tcBorders>
      </w:tcPr>
    </w:tblStylePr>
    <w:tblStylePr w:type="swCell">
      <w:tblPr/>
      <w:tcPr>
        <w:tcBorders>
          <w:top w:val="double" w:sz="4" w:space="0" w:color="78BE20"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AADCF1" w:themeColor="accent5"/>
        <w:left w:val="single" w:sz="4" w:space="0" w:color="AADCF1" w:themeColor="accent5"/>
        <w:bottom w:val="single" w:sz="4" w:space="0" w:color="AADCF1" w:themeColor="accent5"/>
        <w:right w:val="single" w:sz="4" w:space="0" w:color="AADCF1" w:themeColor="accent5"/>
      </w:tblBorders>
    </w:tblPr>
    <w:tblStylePr w:type="firstRow">
      <w:rPr>
        <w:b/>
        <w:bCs/>
        <w:color w:val="FFFFFF" w:themeColor="background1"/>
      </w:rPr>
      <w:tblPr/>
      <w:tcPr>
        <w:shd w:val="clear" w:color="auto" w:fill="AADCF1" w:themeFill="accent5"/>
      </w:tcPr>
    </w:tblStylePr>
    <w:tblStylePr w:type="lastRow">
      <w:rPr>
        <w:b/>
        <w:bCs/>
      </w:rPr>
      <w:tblPr/>
      <w:tcPr>
        <w:tcBorders>
          <w:top w:val="double" w:sz="4" w:space="0" w:color="AADCF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DCF1" w:themeColor="accent5"/>
          <w:right w:val="single" w:sz="4" w:space="0" w:color="AADCF1" w:themeColor="accent5"/>
        </w:tcBorders>
      </w:tcPr>
    </w:tblStylePr>
    <w:tblStylePr w:type="band1Horz">
      <w:tblPr/>
      <w:tcPr>
        <w:tcBorders>
          <w:top w:val="single" w:sz="4" w:space="0" w:color="AADCF1" w:themeColor="accent5"/>
          <w:bottom w:val="single" w:sz="4" w:space="0" w:color="AADCF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DCF1" w:themeColor="accent5"/>
          <w:left w:val="nil"/>
        </w:tcBorders>
      </w:tcPr>
    </w:tblStylePr>
    <w:tblStylePr w:type="swCell">
      <w:tblPr/>
      <w:tcPr>
        <w:tcBorders>
          <w:top w:val="double" w:sz="4" w:space="0" w:color="AADCF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AED879" w:themeColor="accent6"/>
        <w:left w:val="single" w:sz="4" w:space="0" w:color="AED879" w:themeColor="accent6"/>
        <w:bottom w:val="single" w:sz="4" w:space="0" w:color="AED879" w:themeColor="accent6"/>
        <w:right w:val="single" w:sz="4" w:space="0" w:color="AED879" w:themeColor="accent6"/>
      </w:tblBorders>
    </w:tblPr>
    <w:tblStylePr w:type="firstRow">
      <w:rPr>
        <w:b/>
        <w:bCs/>
        <w:color w:val="FFFFFF" w:themeColor="background1"/>
      </w:rPr>
      <w:tblPr/>
      <w:tcPr>
        <w:shd w:val="clear" w:color="auto" w:fill="AED879" w:themeFill="accent6"/>
      </w:tcPr>
    </w:tblStylePr>
    <w:tblStylePr w:type="lastRow">
      <w:rPr>
        <w:b/>
        <w:bCs/>
      </w:rPr>
      <w:tblPr/>
      <w:tcPr>
        <w:tcBorders>
          <w:top w:val="double" w:sz="4" w:space="0" w:color="AED87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ED879" w:themeColor="accent6"/>
          <w:right w:val="single" w:sz="4" w:space="0" w:color="AED879" w:themeColor="accent6"/>
        </w:tcBorders>
      </w:tcPr>
    </w:tblStylePr>
    <w:tblStylePr w:type="band1Horz">
      <w:tblPr/>
      <w:tcPr>
        <w:tcBorders>
          <w:top w:val="single" w:sz="4" w:space="0" w:color="AED879" w:themeColor="accent6"/>
          <w:bottom w:val="single" w:sz="4" w:space="0" w:color="AED87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ED879" w:themeColor="accent6"/>
          <w:left w:val="nil"/>
        </w:tcBorders>
      </w:tcPr>
    </w:tblStylePr>
    <w:tblStylePr w:type="swCell">
      <w:tblPr/>
      <w:tcPr>
        <w:tcBorders>
          <w:top w:val="double" w:sz="4" w:space="0" w:color="AED879"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tblBorders>
    </w:tblPr>
    <w:tblStylePr w:type="firstRow">
      <w:rPr>
        <w:b/>
        <w:bCs/>
        <w:color w:val="FFFFFF" w:themeColor="background1"/>
      </w:rPr>
      <w:tblPr/>
      <w:tcPr>
        <w:tcBorders>
          <w:top w:val="single" w:sz="4" w:space="0" w:color="71C5E8" w:themeColor="accent1"/>
          <w:left w:val="single" w:sz="4" w:space="0" w:color="71C5E8" w:themeColor="accent1"/>
          <w:bottom w:val="single" w:sz="4" w:space="0" w:color="71C5E8" w:themeColor="accent1"/>
          <w:right w:val="single" w:sz="4" w:space="0" w:color="71C5E8" w:themeColor="accent1"/>
          <w:insideH w:val="nil"/>
        </w:tcBorders>
        <w:shd w:val="clear" w:color="auto" w:fill="71C5E8" w:themeFill="accent1"/>
      </w:tcPr>
    </w:tblStylePr>
    <w:tblStylePr w:type="lastRow">
      <w:rPr>
        <w:b/>
        <w:bCs/>
      </w:rPr>
      <w:tblPr/>
      <w:tcPr>
        <w:tcBorders>
          <w:top w:val="doub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tblBorders>
    </w:tblPr>
    <w:tblStylePr w:type="firstRow">
      <w:rPr>
        <w:b/>
        <w:bCs/>
        <w:color w:val="FFFFFF" w:themeColor="background1"/>
      </w:rPr>
      <w:tblPr/>
      <w:tcPr>
        <w:tcBorders>
          <w:top w:val="single" w:sz="4" w:space="0" w:color="78BE20" w:themeColor="accent2"/>
          <w:left w:val="single" w:sz="4" w:space="0" w:color="78BE20" w:themeColor="accent2"/>
          <w:bottom w:val="single" w:sz="4" w:space="0" w:color="78BE20" w:themeColor="accent2"/>
          <w:right w:val="single" w:sz="4" w:space="0" w:color="78BE20" w:themeColor="accent2"/>
          <w:insideH w:val="nil"/>
        </w:tcBorders>
        <w:shd w:val="clear" w:color="auto" w:fill="78BE20" w:themeFill="accent2"/>
      </w:tcPr>
    </w:tblStylePr>
    <w:tblStylePr w:type="lastRow">
      <w:rPr>
        <w:b/>
        <w:bCs/>
      </w:rPr>
      <w:tblPr/>
      <w:tcPr>
        <w:tcBorders>
          <w:top w:val="doub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tblBorders>
    </w:tblPr>
    <w:tblStylePr w:type="firstRow">
      <w:rPr>
        <w:b/>
        <w:bCs/>
        <w:color w:val="FFFFFF" w:themeColor="background1"/>
      </w:rPr>
      <w:tblPr/>
      <w:tcPr>
        <w:tcBorders>
          <w:top w:val="single" w:sz="4" w:space="0" w:color="AADCF1" w:themeColor="accent5"/>
          <w:left w:val="single" w:sz="4" w:space="0" w:color="AADCF1" w:themeColor="accent5"/>
          <w:bottom w:val="single" w:sz="4" w:space="0" w:color="AADCF1" w:themeColor="accent5"/>
          <w:right w:val="single" w:sz="4" w:space="0" w:color="AADCF1" w:themeColor="accent5"/>
          <w:insideH w:val="nil"/>
        </w:tcBorders>
        <w:shd w:val="clear" w:color="auto" w:fill="AADCF1" w:themeFill="accent5"/>
      </w:tcPr>
    </w:tblStylePr>
    <w:tblStylePr w:type="lastRow">
      <w:rPr>
        <w:b/>
        <w:bCs/>
      </w:rPr>
      <w:tblPr/>
      <w:tcPr>
        <w:tcBorders>
          <w:top w:val="doub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tblBorders>
    </w:tblPr>
    <w:tblStylePr w:type="firstRow">
      <w:rPr>
        <w:b/>
        <w:bCs/>
        <w:color w:val="FFFFFF" w:themeColor="background1"/>
      </w:rPr>
      <w:tblPr/>
      <w:tcPr>
        <w:tcBorders>
          <w:top w:val="single" w:sz="4" w:space="0" w:color="AED879" w:themeColor="accent6"/>
          <w:left w:val="single" w:sz="4" w:space="0" w:color="AED879" w:themeColor="accent6"/>
          <w:bottom w:val="single" w:sz="4" w:space="0" w:color="AED879" w:themeColor="accent6"/>
          <w:right w:val="single" w:sz="4" w:space="0" w:color="AED879" w:themeColor="accent6"/>
          <w:insideH w:val="nil"/>
        </w:tcBorders>
        <w:shd w:val="clear" w:color="auto" w:fill="AED879" w:themeFill="accent6"/>
      </w:tcPr>
    </w:tblStylePr>
    <w:tblStylePr w:type="lastRow">
      <w:rPr>
        <w:b/>
        <w:bCs/>
      </w:rPr>
      <w:tblPr/>
      <w:tcPr>
        <w:tcBorders>
          <w:top w:val="doub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71C5E8" w:themeColor="accent1"/>
        <w:left w:val="single" w:sz="24" w:space="0" w:color="71C5E8" w:themeColor="accent1"/>
        <w:bottom w:val="single" w:sz="24" w:space="0" w:color="71C5E8" w:themeColor="accent1"/>
        <w:right w:val="single" w:sz="24" w:space="0" w:color="71C5E8" w:themeColor="accent1"/>
      </w:tblBorders>
    </w:tblPr>
    <w:tcPr>
      <w:shd w:val="clear" w:color="auto" w:fill="71C5E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78BE20" w:themeColor="accent2"/>
        <w:left w:val="single" w:sz="24" w:space="0" w:color="78BE20" w:themeColor="accent2"/>
        <w:bottom w:val="single" w:sz="24" w:space="0" w:color="78BE20" w:themeColor="accent2"/>
        <w:right w:val="single" w:sz="24" w:space="0" w:color="78BE20" w:themeColor="accent2"/>
      </w:tblBorders>
    </w:tblPr>
    <w:tcPr>
      <w:shd w:val="clear" w:color="auto" w:fill="78BE2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AADCF1" w:themeColor="accent5"/>
        <w:left w:val="single" w:sz="24" w:space="0" w:color="AADCF1" w:themeColor="accent5"/>
        <w:bottom w:val="single" w:sz="24" w:space="0" w:color="AADCF1" w:themeColor="accent5"/>
        <w:right w:val="single" w:sz="24" w:space="0" w:color="AADCF1" w:themeColor="accent5"/>
      </w:tblBorders>
    </w:tblPr>
    <w:tcPr>
      <w:shd w:val="clear" w:color="auto" w:fill="AADCF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AED879" w:themeColor="accent6"/>
        <w:left w:val="single" w:sz="24" w:space="0" w:color="AED879" w:themeColor="accent6"/>
        <w:bottom w:val="single" w:sz="24" w:space="0" w:color="AED879" w:themeColor="accent6"/>
        <w:right w:val="single" w:sz="24" w:space="0" w:color="AED879" w:themeColor="accent6"/>
      </w:tblBorders>
    </w:tblPr>
    <w:tcPr>
      <w:shd w:val="clear" w:color="auto" w:fill="AED87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26A6DC" w:themeColor="accent1" w:themeShade="BF"/>
    </w:rPr>
    <w:tblPr>
      <w:tblStyleRowBandSize w:val="1"/>
      <w:tblStyleColBandSize w:val="1"/>
      <w:tblBorders>
        <w:top w:val="single" w:sz="4" w:space="0" w:color="71C5E8" w:themeColor="accent1"/>
        <w:bottom w:val="single" w:sz="4" w:space="0" w:color="71C5E8" w:themeColor="accent1"/>
      </w:tblBorders>
    </w:tblPr>
    <w:tblStylePr w:type="firstRow">
      <w:rPr>
        <w:b/>
        <w:bCs/>
      </w:rPr>
      <w:tblPr/>
      <w:tcPr>
        <w:tcBorders>
          <w:bottom w:val="single" w:sz="4" w:space="0" w:color="71C5E8" w:themeColor="accent1"/>
        </w:tcBorders>
      </w:tcPr>
    </w:tblStylePr>
    <w:tblStylePr w:type="lastRow">
      <w:rPr>
        <w:b/>
        <w:bCs/>
      </w:rPr>
      <w:tblPr/>
      <w:tcPr>
        <w:tcBorders>
          <w:top w:val="double" w:sz="4" w:space="0" w:color="71C5E8" w:themeColor="accent1"/>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6Colorful-Accent2">
    <w:name w:val="List Table 6 Colorful Accent 2"/>
    <w:basedOn w:val="TableNormal"/>
    <w:uiPriority w:val="51"/>
    <w:semiHidden/>
    <w:rsid w:val="0058629F"/>
    <w:rPr>
      <w:color w:val="598E18" w:themeColor="accent2" w:themeShade="BF"/>
    </w:rPr>
    <w:tblPr>
      <w:tblStyleRowBandSize w:val="1"/>
      <w:tblStyleColBandSize w:val="1"/>
      <w:tblBorders>
        <w:top w:val="single" w:sz="4" w:space="0" w:color="78BE20" w:themeColor="accent2"/>
        <w:bottom w:val="single" w:sz="4" w:space="0" w:color="78BE20" w:themeColor="accent2"/>
      </w:tblBorders>
    </w:tblPr>
    <w:tblStylePr w:type="firstRow">
      <w:rPr>
        <w:b/>
        <w:bCs/>
      </w:rPr>
      <w:tblPr/>
      <w:tcPr>
        <w:tcBorders>
          <w:bottom w:val="single" w:sz="4" w:space="0" w:color="78BE20" w:themeColor="accent2"/>
        </w:tcBorders>
      </w:tcPr>
    </w:tblStylePr>
    <w:tblStylePr w:type="lastRow">
      <w:rPr>
        <w:b/>
        <w:bCs/>
      </w:rPr>
      <w:tblPr/>
      <w:tcPr>
        <w:tcBorders>
          <w:top w:val="double" w:sz="4" w:space="0" w:color="78BE20"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51B7E2" w:themeColor="accent5" w:themeShade="BF"/>
    </w:rPr>
    <w:tblPr>
      <w:tblStyleRowBandSize w:val="1"/>
      <w:tblStyleColBandSize w:val="1"/>
      <w:tblBorders>
        <w:top w:val="single" w:sz="4" w:space="0" w:color="AADCF1" w:themeColor="accent5"/>
        <w:bottom w:val="single" w:sz="4" w:space="0" w:color="AADCF1" w:themeColor="accent5"/>
      </w:tblBorders>
    </w:tblPr>
    <w:tblStylePr w:type="firstRow">
      <w:rPr>
        <w:b/>
        <w:bCs/>
      </w:rPr>
      <w:tblPr/>
      <w:tcPr>
        <w:tcBorders>
          <w:bottom w:val="single" w:sz="4" w:space="0" w:color="AADCF1" w:themeColor="accent5"/>
        </w:tcBorders>
      </w:tcPr>
    </w:tblStylePr>
    <w:tblStylePr w:type="lastRow">
      <w:rPr>
        <w:b/>
        <w:bCs/>
      </w:rPr>
      <w:tblPr/>
      <w:tcPr>
        <w:tcBorders>
          <w:top w:val="double" w:sz="4" w:space="0" w:color="AADCF1" w:themeColor="accent5"/>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6Colorful-Accent6">
    <w:name w:val="List Table 6 Colorful Accent 6"/>
    <w:basedOn w:val="TableNormal"/>
    <w:uiPriority w:val="51"/>
    <w:semiHidden/>
    <w:rsid w:val="0058629F"/>
    <w:rPr>
      <w:color w:val="86C339" w:themeColor="accent6" w:themeShade="BF"/>
    </w:rPr>
    <w:tblPr>
      <w:tblStyleRowBandSize w:val="1"/>
      <w:tblStyleColBandSize w:val="1"/>
      <w:tblBorders>
        <w:top w:val="single" w:sz="4" w:space="0" w:color="AED879" w:themeColor="accent6"/>
        <w:bottom w:val="single" w:sz="4" w:space="0" w:color="AED879" w:themeColor="accent6"/>
      </w:tblBorders>
    </w:tblPr>
    <w:tblStylePr w:type="firstRow">
      <w:rPr>
        <w:b/>
        <w:bCs/>
      </w:rPr>
      <w:tblPr/>
      <w:tcPr>
        <w:tcBorders>
          <w:bottom w:val="single" w:sz="4" w:space="0" w:color="AED879" w:themeColor="accent6"/>
        </w:tcBorders>
      </w:tcPr>
    </w:tblStylePr>
    <w:tblStylePr w:type="lastRow">
      <w:rPr>
        <w:b/>
        <w:bCs/>
      </w:rPr>
      <w:tblPr/>
      <w:tcPr>
        <w:tcBorders>
          <w:top w:val="double" w:sz="4" w:space="0" w:color="AED879" w:themeColor="accent6"/>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26A6D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C5E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C5E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C5E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C5E8" w:themeColor="accent1"/>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598E1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BE2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BE2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BE2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BE20" w:themeColor="accent2"/>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51B7E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DCF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DCF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DCF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DCF1" w:themeColor="accent5"/>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86C3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ED87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ED87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ED87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ED879" w:themeColor="accent6"/>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single" w:sz="8" w:space="0" w:color="94D3ED" w:themeColor="accent1" w:themeTint="BF"/>
        <w:insideV w:val="single" w:sz="8" w:space="0" w:color="94D3ED" w:themeColor="accent1" w:themeTint="BF"/>
      </w:tblBorders>
    </w:tblPr>
    <w:tcPr>
      <w:shd w:val="clear" w:color="auto" w:fill="DBF0F9" w:themeFill="accent1" w:themeFillTint="3F"/>
    </w:tcPr>
    <w:tblStylePr w:type="firstRow">
      <w:rPr>
        <w:b/>
        <w:bCs/>
      </w:rPr>
    </w:tblStylePr>
    <w:tblStylePr w:type="lastRow">
      <w:rPr>
        <w:b/>
        <w:bCs/>
      </w:rPr>
      <w:tblPr/>
      <w:tcPr>
        <w:tcBorders>
          <w:top w:val="single" w:sz="18" w:space="0" w:color="94D3ED" w:themeColor="accent1" w:themeTint="BF"/>
        </w:tcBorders>
      </w:tcPr>
    </w:tblStylePr>
    <w:tblStylePr w:type="firstCol">
      <w:rPr>
        <w:b/>
        <w:bCs/>
      </w:rPr>
    </w:tblStylePr>
    <w:tblStylePr w:type="lastCol">
      <w:rPr>
        <w:b/>
        <w:bCs/>
      </w:rPr>
    </w:tblStylePr>
    <w:tblStylePr w:type="band1Vert">
      <w:tblPr/>
      <w:tcPr>
        <w:shd w:val="clear" w:color="auto" w:fill="B8E2F3" w:themeFill="accent1" w:themeFillTint="7F"/>
      </w:tcPr>
    </w:tblStylePr>
    <w:tblStylePr w:type="band1Horz">
      <w:tblPr/>
      <w:tcPr>
        <w:shd w:val="clear" w:color="auto" w:fill="B8E2F3"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single" w:sz="8" w:space="0" w:color="9BDF46" w:themeColor="accent2" w:themeTint="BF"/>
        <w:insideV w:val="single" w:sz="8" w:space="0" w:color="9BDF46" w:themeColor="accent2" w:themeTint="BF"/>
      </w:tblBorders>
    </w:tblPr>
    <w:tcPr>
      <w:shd w:val="clear" w:color="auto" w:fill="DEF4C1" w:themeFill="accent2" w:themeFillTint="3F"/>
    </w:tcPr>
    <w:tblStylePr w:type="firstRow">
      <w:rPr>
        <w:b/>
        <w:bCs/>
      </w:rPr>
    </w:tblStylePr>
    <w:tblStylePr w:type="lastRow">
      <w:rPr>
        <w:b/>
        <w:bCs/>
      </w:rPr>
      <w:tblPr/>
      <w:tcPr>
        <w:tcBorders>
          <w:top w:val="single" w:sz="18" w:space="0" w:color="9BDF46" w:themeColor="accent2" w:themeTint="BF"/>
        </w:tcBorders>
      </w:tcPr>
    </w:tblStylePr>
    <w:tblStylePr w:type="firstCol">
      <w:rPr>
        <w:b/>
        <w:bCs/>
      </w:rPr>
    </w:tblStylePr>
    <w:tblStylePr w:type="lastCol">
      <w:rPr>
        <w:b/>
        <w:bCs/>
      </w:rPr>
    </w:tblStylePr>
    <w:tblStylePr w:type="band1Vert">
      <w:tblPr/>
      <w:tcPr>
        <w:shd w:val="clear" w:color="auto" w:fill="BCEA84" w:themeFill="accent2" w:themeFillTint="7F"/>
      </w:tcPr>
    </w:tblStylePr>
    <w:tblStylePr w:type="band1Horz">
      <w:tblPr/>
      <w:tcPr>
        <w:shd w:val="clear" w:color="auto" w:fill="BCEA84"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single" w:sz="8" w:space="0" w:color="BFE4F4" w:themeColor="accent5" w:themeTint="BF"/>
        <w:insideV w:val="single" w:sz="8" w:space="0" w:color="BFE4F4" w:themeColor="accent5" w:themeTint="BF"/>
      </w:tblBorders>
    </w:tblPr>
    <w:tcPr>
      <w:shd w:val="clear" w:color="auto" w:fill="E9F6FB" w:themeFill="accent5" w:themeFillTint="3F"/>
    </w:tcPr>
    <w:tblStylePr w:type="firstRow">
      <w:rPr>
        <w:b/>
        <w:bCs/>
      </w:rPr>
    </w:tblStylePr>
    <w:tblStylePr w:type="lastRow">
      <w:rPr>
        <w:b/>
        <w:bCs/>
      </w:rPr>
      <w:tblPr/>
      <w:tcPr>
        <w:tcBorders>
          <w:top w:val="single" w:sz="18" w:space="0" w:color="BFE4F4" w:themeColor="accent5" w:themeTint="BF"/>
        </w:tcBorders>
      </w:tcPr>
    </w:tblStylePr>
    <w:tblStylePr w:type="firstCol">
      <w:rPr>
        <w:b/>
        <w:bCs/>
      </w:rPr>
    </w:tblStylePr>
    <w:tblStylePr w:type="lastCol">
      <w:rPr>
        <w:b/>
        <w:bCs/>
      </w:rPr>
    </w:tblStylePr>
    <w:tblStylePr w:type="band1Vert">
      <w:tblPr/>
      <w:tcPr>
        <w:shd w:val="clear" w:color="auto" w:fill="D4EDF8" w:themeFill="accent5" w:themeFillTint="7F"/>
      </w:tcPr>
    </w:tblStylePr>
    <w:tblStylePr w:type="band1Horz">
      <w:tblPr/>
      <w:tcPr>
        <w:shd w:val="clear" w:color="auto" w:fill="D4EDF8"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single" w:sz="8" w:space="0" w:color="C2E19A" w:themeColor="accent6" w:themeTint="BF"/>
        <w:insideV w:val="single" w:sz="8" w:space="0" w:color="C2E19A" w:themeColor="accent6" w:themeTint="BF"/>
      </w:tblBorders>
    </w:tblPr>
    <w:tcPr>
      <w:shd w:val="clear" w:color="auto" w:fill="EAF5DD" w:themeFill="accent6" w:themeFillTint="3F"/>
    </w:tcPr>
    <w:tblStylePr w:type="firstRow">
      <w:rPr>
        <w:b/>
        <w:bCs/>
      </w:rPr>
    </w:tblStylePr>
    <w:tblStylePr w:type="lastRow">
      <w:rPr>
        <w:b/>
        <w:bCs/>
      </w:rPr>
      <w:tblPr/>
      <w:tcPr>
        <w:tcBorders>
          <w:top w:val="single" w:sz="18" w:space="0" w:color="C2E19A" w:themeColor="accent6" w:themeTint="BF"/>
        </w:tcBorders>
      </w:tcPr>
    </w:tblStylePr>
    <w:tblStylePr w:type="firstCol">
      <w:rPr>
        <w:b/>
        <w:bCs/>
      </w:rPr>
    </w:tblStylePr>
    <w:tblStylePr w:type="lastCol">
      <w:rPr>
        <w:b/>
        <w:bCs/>
      </w:rPr>
    </w:tblStylePr>
    <w:tblStylePr w:type="band1Vert">
      <w:tblPr/>
      <w:tcPr>
        <w:shd w:val="clear" w:color="auto" w:fill="D6EBBC" w:themeFill="accent6" w:themeFillTint="7F"/>
      </w:tcPr>
    </w:tblStylePr>
    <w:tblStylePr w:type="band1Horz">
      <w:tblPr/>
      <w:tcPr>
        <w:shd w:val="clear" w:color="auto" w:fill="D6EBBC"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insideH w:val="single" w:sz="8" w:space="0" w:color="71C5E8" w:themeColor="accent1"/>
        <w:insideV w:val="single" w:sz="8" w:space="0" w:color="71C5E8" w:themeColor="accent1"/>
      </w:tblBorders>
    </w:tblPr>
    <w:tcPr>
      <w:shd w:val="clear" w:color="auto" w:fill="DBF0F9" w:themeFill="accent1" w:themeFillTint="3F"/>
    </w:tcPr>
    <w:tblStylePr w:type="firstRow">
      <w:rPr>
        <w:b/>
        <w:bCs/>
        <w:color w:val="232222" w:themeColor="text1"/>
      </w:rPr>
      <w:tblPr/>
      <w:tcPr>
        <w:shd w:val="clear" w:color="auto" w:fill="F0F9FC"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2F3FA" w:themeFill="accent1" w:themeFillTint="33"/>
      </w:tcPr>
    </w:tblStylePr>
    <w:tblStylePr w:type="band1Vert">
      <w:tblPr/>
      <w:tcPr>
        <w:shd w:val="clear" w:color="auto" w:fill="B8E2F3" w:themeFill="accent1" w:themeFillTint="7F"/>
      </w:tcPr>
    </w:tblStylePr>
    <w:tblStylePr w:type="band1Horz">
      <w:tblPr/>
      <w:tcPr>
        <w:tcBorders>
          <w:insideH w:val="single" w:sz="6" w:space="0" w:color="71C5E8" w:themeColor="accent1"/>
          <w:insideV w:val="single" w:sz="6" w:space="0" w:color="71C5E8" w:themeColor="accent1"/>
        </w:tcBorders>
        <w:shd w:val="clear" w:color="auto" w:fill="B8E2F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insideH w:val="single" w:sz="8" w:space="0" w:color="78BE20" w:themeColor="accent2"/>
        <w:insideV w:val="single" w:sz="8" w:space="0" w:color="78BE20" w:themeColor="accent2"/>
      </w:tblBorders>
    </w:tblPr>
    <w:tcPr>
      <w:shd w:val="clear" w:color="auto" w:fill="DEF4C1" w:themeFill="accent2" w:themeFillTint="3F"/>
    </w:tcPr>
    <w:tblStylePr w:type="firstRow">
      <w:rPr>
        <w:b/>
        <w:bCs/>
        <w:color w:val="232222" w:themeColor="text1"/>
      </w:rPr>
      <w:tblPr/>
      <w:tcPr>
        <w:shd w:val="clear" w:color="auto" w:fill="F1FBE6"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4F6CD" w:themeFill="accent2" w:themeFillTint="33"/>
      </w:tcPr>
    </w:tblStylePr>
    <w:tblStylePr w:type="band1Vert">
      <w:tblPr/>
      <w:tcPr>
        <w:shd w:val="clear" w:color="auto" w:fill="BCEA84" w:themeFill="accent2" w:themeFillTint="7F"/>
      </w:tcPr>
    </w:tblStylePr>
    <w:tblStylePr w:type="band1Horz">
      <w:tblPr/>
      <w:tcPr>
        <w:tcBorders>
          <w:insideH w:val="single" w:sz="6" w:space="0" w:color="78BE20" w:themeColor="accent2"/>
          <w:insideV w:val="single" w:sz="6" w:space="0" w:color="78BE20" w:themeColor="accent2"/>
        </w:tcBorders>
        <w:shd w:val="clear" w:color="auto" w:fill="BCEA8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insideH w:val="single" w:sz="8" w:space="0" w:color="AADCF1" w:themeColor="accent5"/>
        <w:insideV w:val="single" w:sz="8" w:space="0" w:color="AADCF1" w:themeColor="accent5"/>
      </w:tblBorders>
    </w:tblPr>
    <w:tcPr>
      <w:shd w:val="clear" w:color="auto" w:fill="E9F6FB" w:themeFill="accent5" w:themeFillTint="3F"/>
    </w:tcPr>
    <w:tblStylePr w:type="firstRow">
      <w:rPr>
        <w:b/>
        <w:bCs/>
        <w:color w:val="232222" w:themeColor="text1"/>
      </w:rPr>
      <w:tblPr/>
      <w:tcPr>
        <w:shd w:val="clear" w:color="auto" w:fill="F6FBFD"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DF7FC" w:themeFill="accent5" w:themeFillTint="33"/>
      </w:tcPr>
    </w:tblStylePr>
    <w:tblStylePr w:type="band1Vert">
      <w:tblPr/>
      <w:tcPr>
        <w:shd w:val="clear" w:color="auto" w:fill="D4EDF8" w:themeFill="accent5" w:themeFillTint="7F"/>
      </w:tcPr>
    </w:tblStylePr>
    <w:tblStylePr w:type="band1Horz">
      <w:tblPr/>
      <w:tcPr>
        <w:tcBorders>
          <w:insideH w:val="single" w:sz="6" w:space="0" w:color="AADCF1" w:themeColor="accent5"/>
          <w:insideV w:val="single" w:sz="6" w:space="0" w:color="AADCF1" w:themeColor="accent5"/>
        </w:tcBorders>
        <w:shd w:val="clear" w:color="auto" w:fill="D4EDF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insideH w:val="single" w:sz="8" w:space="0" w:color="AED879" w:themeColor="accent6"/>
        <w:insideV w:val="single" w:sz="8" w:space="0" w:color="AED879" w:themeColor="accent6"/>
      </w:tblBorders>
    </w:tblPr>
    <w:tcPr>
      <w:shd w:val="clear" w:color="auto" w:fill="EAF5DD" w:themeFill="accent6" w:themeFillTint="3F"/>
    </w:tcPr>
    <w:tblStylePr w:type="firstRow">
      <w:rPr>
        <w:b/>
        <w:bCs/>
        <w:color w:val="232222" w:themeColor="text1"/>
      </w:rPr>
      <w:tblPr/>
      <w:tcPr>
        <w:shd w:val="clear" w:color="auto" w:fill="F7FBF1"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EF7E4" w:themeFill="accent6" w:themeFillTint="33"/>
      </w:tcPr>
    </w:tblStylePr>
    <w:tblStylePr w:type="band1Vert">
      <w:tblPr/>
      <w:tcPr>
        <w:shd w:val="clear" w:color="auto" w:fill="D6EBBC" w:themeFill="accent6" w:themeFillTint="7F"/>
      </w:tcPr>
    </w:tblStylePr>
    <w:tblStylePr w:type="band1Horz">
      <w:tblPr/>
      <w:tcPr>
        <w:tcBorders>
          <w:insideH w:val="single" w:sz="6" w:space="0" w:color="AED879" w:themeColor="accent6"/>
          <w:insideV w:val="single" w:sz="6" w:space="0" w:color="AED879" w:themeColor="accent6"/>
        </w:tcBorders>
        <w:shd w:val="clear" w:color="auto" w:fill="D6EBB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4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BE2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BE2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BE2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BE2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A8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A84"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6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DCF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DCF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DCF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DCF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DF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DF8"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5D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D87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D87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D87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D87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BB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BBC"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71C5E8" w:themeColor="accent1"/>
        <w:bottom w:val="single" w:sz="8" w:space="0" w:color="71C5E8" w:themeColor="accent1"/>
      </w:tblBorders>
    </w:tblPr>
    <w:tblStylePr w:type="firstRow">
      <w:rPr>
        <w:rFonts w:asciiTheme="majorHAnsi" w:eastAsiaTheme="majorEastAsia" w:hAnsiTheme="majorHAnsi" w:cstheme="majorBidi"/>
      </w:rPr>
      <w:tblPr/>
      <w:tcPr>
        <w:tcBorders>
          <w:top w:val="nil"/>
          <w:bottom w:val="single" w:sz="8" w:space="0" w:color="71C5E8" w:themeColor="accent1"/>
        </w:tcBorders>
      </w:tcPr>
    </w:tblStylePr>
    <w:tblStylePr w:type="lastRow">
      <w:rPr>
        <w:b/>
        <w:bCs/>
        <w:color w:val="201547" w:themeColor="text2"/>
      </w:rPr>
      <w:tblPr/>
      <w:tcPr>
        <w:tcBorders>
          <w:top w:val="single" w:sz="8" w:space="0" w:color="71C5E8" w:themeColor="accent1"/>
          <w:bottom w:val="single" w:sz="8" w:space="0" w:color="71C5E8" w:themeColor="accent1"/>
        </w:tcBorders>
      </w:tcPr>
    </w:tblStylePr>
    <w:tblStylePr w:type="firstCol">
      <w:rPr>
        <w:b/>
        <w:bCs/>
      </w:rPr>
    </w:tblStylePr>
    <w:tblStylePr w:type="lastCol">
      <w:rPr>
        <w:b/>
        <w:bCs/>
      </w:rPr>
      <w:tblPr/>
      <w:tcPr>
        <w:tcBorders>
          <w:top w:val="single" w:sz="8" w:space="0" w:color="71C5E8" w:themeColor="accent1"/>
          <w:bottom w:val="single" w:sz="8" w:space="0" w:color="71C5E8" w:themeColor="accent1"/>
        </w:tcBorders>
      </w:tcPr>
    </w:tblStylePr>
    <w:tblStylePr w:type="band1Vert">
      <w:tblPr/>
      <w:tcPr>
        <w:shd w:val="clear" w:color="auto" w:fill="DBF0F9" w:themeFill="accent1" w:themeFillTint="3F"/>
      </w:tcPr>
    </w:tblStylePr>
    <w:tblStylePr w:type="band1Horz">
      <w:tblPr/>
      <w:tcPr>
        <w:shd w:val="clear" w:color="auto" w:fill="DBF0F9"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78BE20" w:themeColor="accent2"/>
        <w:bottom w:val="single" w:sz="8" w:space="0" w:color="78BE20" w:themeColor="accent2"/>
      </w:tblBorders>
    </w:tblPr>
    <w:tblStylePr w:type="firstRow">
      <w:rPr>
        <w:rFonts w:asciiTheme="majorHAnsi" w:eastAsiaTheme="majorEastAsia" w:hAnsiTheme="majorHAnsi" w:cstheme="majorBidi"/>
      </w:rPr>
      <w:tblPr/>
      <w:tcPr>
        <w:tcBorders>
          <w:top w:val="nil"/>
          <w:bottom w:val="single" w:sz="8" w:space="0" w:color="78BE20" w:themeColor="accent2"/>
        </w:tcBorders>
      </w:tcPr>
    </w:tblStylePr>
    <w:tblStylePr w:type="lastRow">
      <w:rPr>
        <w:b/>
        <w:bCs/>
        <w:color w:val="201547" w:themeColor="text2"/>
      </w:rPr>
      <w:tblPr/>
      <w:tcPr>
        <w:tcBorders>
          <w:top w:val="single" w:sz="8" w:space="0" w:color="78BE20" w:themeColor="accent2"/>
          <w:bottom w:val="single" w:sz="8" w:space="0" w:color="78BE20" w:themeColor="accent2"/>
        </w:tcBorders>
      </w:tcPr>
    </w:tblStylePr>
    <w:tblStylePr w:type="firstCol">
      <w:rPr>
        <w:b/>
        <w:bCs/>
      </w:rPr>
    </w:tblStylePr>
    <w:tblStylePr w:type="lastCol">
      <w:rPr>
        <w:b/>
        <w:bCs/>
      </w:rPr>
      <w:tblPr/>
      <w:tcPr>
        <w:tcBorders>
          <w:top w:val="single" w:sz="8" w:space="0" w:color="78BE20" w:themeColor="accent2"/>
          <w:bottom w:val="single" w:sz="8" w:space="0" w:color="78BE20" w:themeColor="accent2"/>
        </w:tcBorders>
      </w:tcPr>
    </w:tblStylePr>
    <w:tblStylePr w:type="band1Vert">
      <w:tblPr/>
      <w:tcPr>
        <w:shd w:val="clear" w:color="auto" w:fill="DEF4C1" w:themeFill="accent2" w:themeFillTint="3F"/>
      </w:tcPr>
    </w:tblStylePr>
    <w:tblStylePr w:type="band1Horz">
      <w:tblPr/>
      <w:tcPr>
        <w:shd w:val="clear" w:color="auto" w:fill="DEF4C1"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AADCF1" w:themeColor="accent5"/>
        <w:bottom w:val="single" w:sz="8" w:space="0" w:color="AADCF1" w:themeColor="accent5"/>
      </w:tblBorders>
    </w:tblPr>
    <w:tblStylePr w:type="firstRow">
      <w:rPr>
        <w:rFonts w:asciiTheme="majorHAnsi" w:eastAsiaTheme="majorEastAsia" w:hAnsiTheme="majorHAnsi" w:cstheme="majorBidi"/>
      </w:rPr>
      <w:tblPr/>
      <w:tcPr>
        <w:tcBorders>
          <w:top w:val="nil"/>
          <w:bottom w:val="single" w:sz="8" w:space="0" w:color="AADCF1" w:themeColor="accent5"/>
        </w:tcBorders>
      </w:tcPr>
    </w:tblStylePr>
    <w:tblStylePr w:type="lastRow">
      <w:rPr>
        <w:b/>
        <w:bCs/>
        <w:color w:val="201547" w:themeColor="text2"/>
      </w:rPr>
      <w:tblPr/>
      <w:tcPr>
        <w:tcBorders>
          <w:top w:val="single" w:sz="8" w:space="0" w:color="AADCF1" w:themeColor="accent5"/>
          <w:bottom w:val="single" w:sz="8" w:space="0" w:color="AADCF1" w:themeColor="accent5"/>
        </w:tcBorders>
      </w:tcPr>
    </w:tblStylePr>
    <w:tblStylePr w:type="firstCol">
      <w:rPr>
        <w:b/>
        <w:bCs/>
      </w:rPr>
    </w:tblStylePr>
    <w:tblStylePr w:type="lastCol">
      <w:rPr>
        <w:b/>
        <w:bCs/>
      </w:rPr>
      <w:tblPr/>
      <w:tcPr>
        <w:tcBorders>
          <w:top w:val="single" w:sz="8" w:space="0" w:color="AADCF1" w:themeColor="accent5"/>
          <w:bottom w:val="single" w:sz="8" w:space="0" w:color="AADCF1" w:themeColor="accent5"/>
        </w:tcBorders>
      </w:tcPr>
    </w:tblStylePr>
    <w:tblStylePr w:type="band1Vert">
      <w:tblPr/>
      <w:tcPr>
        <w:shd w:val="clear" w:color="auto" w:fill="E9F6FB" w:themeFill="accent5" w:themeFillTint="3F"/>
      </w:tcPr>
    </w:tblStylePr>
    <w:tblStylePr w:type="band1Horz">
      <w:tblPr/>
      <w:tcPr>
        <w:shd w:val="clear" w:color="auto" w:fill="E9F6FB"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AED879" w:themeColor="accent6"/>
        <w:bottom w:val="single" w:sz="8" w:space="0" w:color="AED879" w:themeColor="accent6"/>
      </w:tblBorders>
    </w:tblPr>
    <w:tblStylePr w:type="firstRow">
      <w:rPr>
        <w:rFonts w:asciiTheme="majorHAnsi" w:eastAsiaTheme="majorEastAsia" w:hAnsiTheme="majorHAnsi" w:cstheme="majorBidi"/>
      </w:rPr>
      <w:tblPr/>
      <w:tcPr>
        <w:tcBorders>
          <w:top w:val="nil"/>
          <w:bottom w:val="single" w:sz="8" w:space="0" w:color="AED879" w:themeColor="accent6"/>
        </w:tcBorders>
      </w:tcPr>
    </w:tblStylePr>
    <w:tblStylePr w:type="lastRow">
      <w:rPr>
        <w:b/>
        <w:bCs/>
        <w:color w:val="201547" w:themeColor="text2"/>
      </w:rPr>
      <w:tblPr/>
      <w:tcPr>
        <w:tcBorders>
          <w:top w:val="single" w:sz="8" w:space="0" w:color="AED879" w:themeColor="accent6"/>
          <w:bottom w:val="single" w:sz="8" w:space="0" w:color="AED879" w:themeColor="accent6"/>
        </w:tcBorders>
      </w:tcPr>
    </w:tblStylePr>
    <w:tblStylePr w:type="firstCol">
      <w:rPr>
        <w:b/>
        <w:bCs/>
      </w:rPr>
    </w:tblStylePr>
    <w:tblStylePr w:type="lastCol">
      <w:rPr>
        <w:b/>
        <w:bCs/>
      </w:rPr>
      <w:tblPr/>
      <w:tcPr>
        <w:tcBorders>
          <w:top w:val="single" w:sz="8" w:space="0" w:color="AED879" w:themeColor="accent6"/>
          <w:bottom w:val="single" w:sz="8" w:space="0" w:color="AED879" w:themeColor="accent6"/>
        </w:tcBorders>
      </w:tcPr>
    </w:tblStylePr>
    <w:tblStylePr w:type="band1Vert">
      <w:tblPr/>
      <w:tcPr>
        <w:shd w:val="clear" w:color="auto" w:fill="EAF5DD" w:themeFill="accent6" w:themeFillTint="3F"/>
      </w:tcPr>
    </w:tblStylePr>
    <w:tblStylePr w:type="band1Horz">
      <w:tblPr/>
      <w:tcPr>
        <w:shd w:val="clear" w:color="auto" w:fill="EAF5DD"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tblBorders>
    </w:tblPr>
    <w:tblStylePr w:type="firstRow">
      <w:rPr>
        <w:sz w:val="24"/>
        <w:szCs w:val="24"/>
      </w:rPr>
      <w:tblPr/>
      <w:tcPr>
        <w:tcBorders>
          <w:top w:val="nil"/>
          <w:left w:val="nil"/>
          <w:bottom w:val="single" w:sz="24" w:space="0" w:color="71C5E8" w:themeColor="accent1"/>
          <w:right w:val="nil"/>
          <w:insideH w:val="nil"/>
          <w:insideV w:val="nil"/>
        </w:tcBorders>
        <w:shd w:val="clear" w:color="auto" w:fill="FFFFFF" w:themeFill="background1"/>
      </w:tcPr>
    </w:tblStylePr>
    <w:tblStylePr w:type="lastRow">
      <w:tblPr/>
      <w:tcPr>
        <w:tcBorders>
          <w:top w:val="single" w:sz="8" w:space="0" w:color="71C5E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1"/>
          <w:insideH w:val="nil"/>
          <w:insideV w:val="nil"/>
        </w:tcBorders>
        <w:shd w:val="clear" w:color="auto" w:fill="FFFFFF" w:themeFill="background1"/>
      </w:tcPr>
    </w:tblStylePr>
    <w:tblStylePr w:type="lastCol">
      <w:tblPr/>
      <w:tcPr>
        <w:tcBorders>
          <w:top w:val="nil"/>
          <w:left w:val="single" w:sz="8" w:space="0" w:color="71C5E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1" w:themeFillTint="3F"/>
      </w:tcPr>
    </w:tblStylePr>
    <w:tblStylePr w:type="band1Horz">
      <w:tblPr/>
      <w:tcPr>
        <w:tcBorders>
          <w:top w:val="nil"/>
          <w:bottom w:val="nil"/>
          <w:insideH w:val="nil"/>
          <w:insideV w:val="nil"/>
        </w:tcBorders>
        <w:shd w:val="clear" w:color="auto" w:fill="DBF0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tblBorders>
    </w:tblPr>
    <w:tblStylePr w:type="firstRow">
      <w:rPr>
        <w:sz w:val="24"/>
        <w:szCs w:val="24"/>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tblPr/>
      <w:tcPr>
        <w:tcBorders>
          <w:top w:val="single" w:sz="8" w:space="0" w:color="78BE2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BE20" w:themeColor="accent2"/>
          <w:insideH w:val="nil"/>
          <w:insideV w:val="nil"/>
        </w:tcBorders>
        <w:shd w:val="clear" w:color="auto" w:fill="FFFFFF" w:themeFill="background1"/>
      </w:tcPr>
    </w:tblStylePr>
    <w:tblStylePr w:type="lastCol">
      <w:tblPr/>
      <w:tcPr>
        <w:tcBorders>
          <w:top w:val="nil"/>
          <w:left w:val="single" w:sz="8" w:space="0" w:color="78BE2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4C1" w:themeFill="accent2" w:themeFillTint="3F"/>
      </w:tcPr>
    </w:tblStylePr>
    <w:tblStylePr w:type="band1Horz">
      <w:tblPr/>
      <w:tcPr>
        <w:tcBorders>
          <w:top w:val="nil"/>
          <w:bottom w:val="nil"/>
          <w:insideH w:val="nil"/>
          <w:insideV w:val="nil"/>
        </w:tcBorders>
        <w:shd w:val="clear" w:color="auto" w:fill="DEF4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tblBorders>
    </w:tblPr>
    <w:tblStylePr w:type="firstRow">
      <w:rPr>
        <w:sz w:val="24"/>
        <w:szCs w:val="24"/>
      </w:rPr>
      <w:tblPr/>
      <w:tcPr>
        <w:tcBorders>
          <w:top w:val="nil"/>
          <w:left w:val="nil"/>
          <w:bottom w:val="single" w:sz="24" w:space="0" w:color="AADCF1" w:themeColor="accent5"/>
          <w:right w:val="nil"/>
          <w:insideH w:val="nil"/>
          <w:insideV w:val="nil"/>
        </w:tcBorders>
        <w:shd w:val="clear" w:color="auto" w:fill="FFFFFF" w:themeFill="background1"/>
      </w:tcPr>
    </w:tblStylePr>
    <w:tblStylePr w:type="lastRow">
      <w:tblPr/>
      <w:tcPr>
        <w:tcBorders>
          <w:top w:val="single" w:sz="8" w:space="0" w:color="AADCF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DCF1" w:themeColor="accent5"/>
          <w:insideH w:val="nil"/>
          <w:insideV w:val="nil"/>
        </w:tcBorders>
        <w:shd w:val="clear" w:color="auto" w:fill="FFFFFF" w:themeFill="background1"/>
      </w:tcPr>
    </w:tblStylePr>
    <w:tblStylePr w:type="lastCol">
      <w:tblPr/>
      <w:tcPr>
        <w:tcBorders>
          <w:top w:val="nil"/>
          <w:left w:val="single" w:sz="8" w:space="0" w:color="AADCF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6FB" w:themeFill="accent5" w:themeFillTint="3F"/>
      </w:tcPr>
    </w:tblStylePr>
    <w:tblStylePr w:type="band1Horz">
      <w:tblPr/>
      <w:tcPr>
        <w:tcBorders>
          <w:top w:val="nil"/>
          <w:bottom w:val="nil"/>
          <w:insideH w:val="nil"/>
          <w:insideV w:val="nil"/>
        </w:tcBorders>
        <w:shd w:val="clear" w:color="auto" w:fill="E9F6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tblBorders>
    </w:tblPr>
    <w:tblStylePr w:type="firstRow">
      <w:rPr>
        <w:sz w:val="24"/>
        <w:szCs w:val="24"/>
      </w:rPr>
      <w:tblPr/>
      <w:tcPr>
        <w:tcBorders>
          <w:top w:val="nil"/>
          <w:left w:val="nil"/>
          <w:bottom w:val="single" w:sz="24" w:space="0" w:color="AED879" w:themeColor="accent6"/>
          <w:right w:val="nil"/>
          <w:insideH w:val="nil"/>
          <w:insideV w:val="nil"/>
        </w:tcBorders>
        <w:shd w:val="clear" w:color="auto" w:fill="FFFFFF" w:themeFill="background1"/>
      </w:tcPr>
    </w:tblStylePr>
    <w:tblStylePr w:type="lastRow">
      <w:tblPr/>
      <w:tcPr>
        <w:tcBorders>
          <w:top w:val="single" w:sz="8" w:space="0" w:color="AED87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ED879" w:themeColor="accent6"/>
          <w:insideH w:val="nil"/>
          <w:insideV w:val="nil"/>
        </w:tcBorders>
        <w:shd w:val="clear" w:color="auto" w:fill="FFFFFF" w:themeFill="background1"/>
      </w:tcPr>
    </w:tblStylePr>
    <w:tblStylePr w:type="lastCol">
      <w:tblPr/>
      <w:tcPr>
        <w:tcBorders>
          <w:top w:val="nil"/>
          <w:left w:val="single" w:sz="8" w:space="0" w:color="AED87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5DD" w:themeFill="accent6" w:themeFillTint="3F"/>
      </w:tcPr>
    </w:tblStylePr>
    <w:tblStylePr w:type="band1Horz">
      <w:tblPr/>
      <w:tcPr>
        <w:tcBorders>
          <w:top w:val="nil"/>
          <w:bottom w:val="nil"/>
          <w:insideH w:val="nil"/>
          <w:insideV w:val="nil"/>
        </w:tcBorders>
        <w:shd w:val="clear" w:color="auto" w:fill="EAF5D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single" w:sz="8" w:space="0" w:color="94D3ED" w:themeColor="accent1" w:themeTint="BF"/>
      </w:tblBorders>
    </w:tblPr>
    <w:tblStylePr w:type="firstRow">
      <w:pPr>
        <w:spacing w:before="0" w:after="0" w:line="240" w:lineRule="auto"/>
      </w:pPr>
      <w:rPr>
        <w:b/>
        <w:bCs/>
        <w:color w:val="FFFFFF" w:themeColor="background1"/>
      </w:rPr>
      <w:tblPr/>
      <w:tcPr>
        <w:tc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nil"/>
          <w:insideV w:val="nil"/>
        </w:tcBorders>
        <w:shd w:val="clear" w:color="auto" w:fill="71C5E8" w:themeFill="accent1"/>
      </w:tcPr>
    </w:tblStylePr>
    <w:tblStylePr w:type="lastRow">
      <w:pPr>
        <w:spacing w:before="0" w:after="0" w:line="240" w:lineRule="auto"/>
      </w:pPr>
      <w:rPr>
        <w:b/>
        <w:bCs/>
      </w:rPr>
      <w:tblPr/>
      <w:tcPr>
        <w:tcBorders>
          <w:top w:val="double" w:sz="6"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1" w:themeFillTint="3F"/>
      </w:tcPr>
    </w:tblStylePr>
    <w:tblStylePr w:type="band1Horz">
      <w:tblPr/>
      <w:tcPr>
        <w:tcBorders>
          <w:insideH w:val="nil"/>
          <w:insideV w:val="nil"/>
        </w:tcBorders>
        <w:shd w:val="clear" w:color="auto" w:fill="DBF0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single" w:sz="8" w:space="0" w:color="9BDF46" w:themeColor="accent2" w:themeTint="BF"/>
      </w:tblBorders>
    </w:tblPr>
    <w:tblStylePr w:type="firstRow">
      <w:pPr>
        <w:spacing w:before="0" w:after="0" w:line="240" w:lineRule="auto"/>
      </w:pPr>
      <w:rPr>
        <w:b/>
        <w:bCs/>
        <w:color w:val="FFFFFF" w:themeColor="background1"/>
      </w:rPr>
      <w:tblPr/>
      <w:tcPr>
        <w:tc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nil"/>
          <w:insideV w:val="nil"/>
        </w:tcBorders>
        <w:shd w:val="clear" w:color="auto" w:fill="78BE20" w:themeFill="accent2"/>
      </w:tcPr>
    </w:tblStylePr>
    <w:tblStylePr w:type="lastRow">
      <w:pPr>
        <w:spacing w:before="0" w:after="0" w:line="240" w:lineRule="auto"/>
      </w:pPr>
      <w:rPr>
        <w:b/>
        <w:bCs/>
      </w:rPr>
      <w:tblPr/>
      <w:tcPr>
        <w:tcBorders>
          <w:top w:val="double" w:sz="6"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EF4C1" w:themeFill="accent2" w:themeFillTint="3F"/>
      </w:tcPr>
    </w:tblStylePr>
    <w:tblStylePr w:type="band1Horz">
      <w:tblPr/>
      <w:tcPr>
        <w:tcBorders>
          <w:insideH w:val="nil"/>
          <w:insideV w:val="nil"/>
        </w:tcBorders>
        <w:shd w:val="clear" w:color="auto" w:fill="DEF4C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single" w:sz="8" w:space="0" w:color="BFE4F4" w:themeColor="accent5" w:themeTint="BF"/>
      </w:tblBorders>
    </w:tblPr>
    <w:tblStylePr w:type="firstRow">
      <w:pPr>
        <w:spacing w:before="0" w:after="0" w:line="240" w:lineRule="auto"/>
      </w:pPr>
      <w:rPr>
        <w:b/>
        <w:bCs/>
        <w:color w:val="FFFFFF" w:themeColor="background1"/>
      </w:rPr>
      <w:tblPr/>
      <w:tcPr>
        <w:tc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nil"/>
          <w:insideV w:val="nil"/>
        </w:tcBorders>
        <w:shd w:val="clear" w:color="auto" w:fill="AADCF1" w:themeFill="accent5"/>
      </w:tcPr>
    </w:tblStylePr>
    <w:tblStylePr w:type="lastRow">
      <w:pPr>
        <w:spacing w:before="0" w:after="0" w:line="240" w:lineRule="auto"/>
      </w:pPr>
      <w:rPr>
        <w:b/>
        <w:bCs/>
      </w:rPr>
      <w:tblPr/>
      <w:tcPr>
        <w:tcBorders>
          <w:top w:val="double" w:sz="6"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6FB" w:themeFill="accent5" w:themeFillTint="3F"/>
      </w:tcPr>
    </w:tblStylePr>
    <w:tblStylePr w:type="band1Horz">
      <w:tblPr/>
      <w:tcPr>
        <w:tcBorders>
          <w:insideH w:val="nil"/>
          <w:insideV w:val="nil"/>
        </w:tcBorders>
        <w:shd w:val="clear" w:color="auto" w:fill="E9F6F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single" w:sz="8" w:space="0" w:color="C2E19A" w:themeColor="accent6" w:themeTint="BF"/>
      </w:tblBorders>
    </w:tblPr>
    <w:tblStylePr w:type="firstRow">
      <w:pPr>
        <w:spacing w:before="0" w:after="0" w:line="240" w:lineRule="auto"/>
      </w:pPr>
      <w:rPr>
        <w:b/>
        <w:bCs/>
        <w:color w:val="FFFFFF" w:themeColor="background1"/>
      </w:rPr>
      <w:tblPr/>
      <w:tcPr>
        <w:tc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nil"/>
          <w:insideV w:val="nil"/>
        </w:tcBorders>
        <w:shd w:val="clear" w:color="auto" w:fill="AED879" w:themeFill="accent6"/>
      </w:tcPr>
    </w:tblStylePr>
    <w:tblStylePr w:type="lastRow">
      <w:pPr>
        <w:spacing w:before="0" w:after="0" w:line="240" w:lineRule="auto"/>
      </w:pPr>
      <w:rPr>
        <w:b/>
        <w:bCs/>
      </w:rPr>
      <w:tblPr/>
      <w:tcPr>
        <w:tcBorders>
          <w:top w:val="double" w:sz="6"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5DD" w:themeFill="accent6" w:themeFillTint="3F"/>
      </w:tcPr>
    </w:tblStylePr>
    <w:tblStylePr w:type="band1Horz">
      <w:tblPr/>
      <w:tcPr>
        <w:tcBorders>
          <w:insideH w:val="nil"/>
          <w:insideV w:val="nil"/>
        </w:tcBorders>
        <w:shd w:val="clear" w:color="auto" w:fill="EAF5D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1"/>
      </w:tcPr>
    </w:tblStylePr>
    <w:tblStylePr w:type="lastCol">
      <w:rPr>
        <w:b/>
        <w:bCs/>
        <w:color w:val="FFFFFF" w:themeColor="background1"/>
      </w:rPr>
      <w:tblPr/>
      <w:tcPr>
        <w:tcBorders>
          <w:left w:val="nil"/>
          <w:right w:val="nil"/>
          <w:insideH w:val="nil"/>
          <w:insideV w:val="nil"/>
        </w:tcBorders>
        <w:shd w:val="clear" w:color="auto" w:fill="71C5E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BE2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BE20" w:themeFill="accent2"/>
      </w:tcPr>
    </w:tblStylePr>
    <w:tblStylePr w:type="lastCol">
      <w:rPr>
        <w:b/>
        <w:bCs/>
        <w:color w:val="FFFFFF" w:themeColor="background1"/>
      </w:rPr>
      <w:tblPr/>
      <w:tcPr>
        <w:tcBorders>
          <w:left w:val="nil"/>
          <w:right w:val="nil"/>
          <w:insideH w:val="nil"/>
          <w:insideV w:val="nil"/>
        </w:tcBorders>
        <w:shd w:val="clear" w:color="auto" w:fill="78BE2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DCF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DCF1" w:themeFill="accent5"/>
      </w:tcPr>
    </w:tblStylePr>
    <w:tblStylePr w:type="lastCol">
      <w:rPr>
        <w:b/>
        <w:bCs/>
        <w:color w:val="FFFFFF" w:themeColor="background1"/>
      </w:rPr>
      <w:tblPr/>
      <w:tcPr>
        <w:tcBorders>
          <w:left w:val="nil"/>
          <w:right w:val="nil"/>
          <w:insideH w:val="nil"/>
          <w:insideV w:val="nil"/>
        </w:tcBorders>
        <w:shd w:val="clear" w:color="auto" w:fill="AADCF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D87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ED879" w:themeFill="accent6"/>
      </w:tcPr>
    </w:tblStylePr>
    <w:tblStylePr w:type="lastCol">
      <w:rPr>
        <w:b/>
        <w:bCs/>
        <w:color w:val="FFFFFF" w:themeColor="background1"/>
      </w:rPr>
      <w:tblPr/>
      <w:tcPr>
        <w:tcBorders>
          <w:left w:val="nil"/>
          <w:right w:val="nil"/>
          <w:insideH w:val="nil"/>
          <w:insideV w:val="nil"/>
        </w:tcBorders>
        <w:shd w:val="clear" w:color="auto" w:fill="AED87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AD3B4D"/>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71C5E8" w:themeFill="accent1"/>
      </w:tcPr>
    </w:tblStylePr>
    <w:tblStylePr w:type="firstCol">
      <w:tblPr/>
      <w:tcPr>
        <w:shd w:val="clear" w:color="auto" w:fill="FFFFFF" w:themeFill="background1"/>
      </w:tcPr>
    </w:tblStylePr>
    <w:tblStylePr w:type="band1Vert">
      <w:tblPr/>
      <w:tcPr>
        <w:shd w:val="clear" w:color="auto" w:fill="E3F3F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A858BB"/>
    <w:pPr>
      <w:framePr w:wrap="around"/>
      <w:spacing w:before="200"/>
      <w:outlineLvl w:val="9"/>
    </w:pPr>
    <w:rPr>
      <w:b w:val="0"/>
      <w:sz w:val="24"/>
    </w:rPr>
  </w:style>
  <w:style w:type="character" w:customStyle="1" w:styleId="SubtitleChar">
    <w:name w:val="Subtitle Char"/>
    <w:basedOn w:val="DefaultParagraphFont"/>
    <w:link w:val="Subtitle"/>
    <w:uiPriority w:val="2"/>
    <w:rsid w:val="00A858BB"/>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71C5E8"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E61C05"/>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E61C05"/>
    <w:pPr>
      <w:pBdr>
        <w:top w:val="single" w:sz="4" w:space="14" w:color="71C5E8" w:themeColor="accent1"/>
        <w:left w:val="single" w:sz="4" w:space="12" w:color="71C5E8" w:themeColor="accent1"/>
        <w:bottom w:val="single" w:sz="4" w:space="14" w:color="71C5E8" w:themeColor="accent1"/>
        <w:right w:val="single" w:sz="4" w:space="12" w:color="71C5E8" w:themeColor="accent1"/>
      </w:pBdr>
      <w:shd w:val="clear" w:color="auto" w:fill="71C5E8" w:themeFill="accent1"/>
      <w:tabs>
        <w:tab w:val="left" w:pos="2268"/>
        <w:tab w:val="left" w:pos="4536"/>
        <w:tab w:val="left" w:pos="6804"/>
        <w:tab w:val="right" w:pos="9638"/>
      </w:tabs>
      <w:spacing w:line="300" w:lineRule="exact"/>
      <w:ind w:left="284" w:right="284"/>
    </w:pPr>
    <w:rPr>
      <w:color w:val="201547"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E61C05"/>
    <w:pPr>
      <w:keepNext/>
    </w:pPr>
    <w:rPr>
      <w:b/>
      <w:color w:val="201547" w:themeColor="text2"/>
    </w:rPr>
  </w:style>
  <w:style w:type="paragraph" w:customStyle="1" w:styleId="TableHeadingCentre">
    <w:name w:val="Table Heading Centre"/>
    <w:basedOn w:val="TableTextCentre"/>
    <w:qFormat/>
    <w:rsid w:val="00E61C05"/>
    <w:pPr>
      <w:keepNext/>
    </w:pPr>
    <w:rPr>
      <w:b/>
      <w:color w:val="201547" w:themeColor="text2"/>
    </w:rPr>
  </w:style>
  <w:style w:type="paragraph" w:customStyle="1" w:styleId="TableHeadingRight">
    <w:name w:val="Table Heading Right"/>
    <w:basedOn w:val="TableTextRight"/>
    <w:qFormat/>
    <w:rsid w:val="00E61C05"/>
    <w:pPr>
      <w:keepNext/>
    </w:pPr>
    <w:rPr>
      <w:b/>
      <w:color w:val="201547"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character" w:styleId="Mention">
    <w:name w:val="Mention"/>
    <w:basedOn w:val="DefaultParagraphFont"/>
    <w:uiPriority w:val="99"/>
    <w:unhideWhenUsed/>
    <w:rsid w:val="005E28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ws.team@deeca.vic.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eader" Target="head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customXml" Target="../customXml/item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C1048CF15F4464A229D34A2F195D75"/>
        <w:category>
          <w:name w:val="General"/>
          <w:gallery w:val="placeholder"/>
        </w:category>
        <w:types>
          <w:type w:val="bbPlcHdr"/>
        </w:types>
        <w:behaviors>
          <w:behavior w:val="content"/>
        </w:behaviors>
        <w:guid w:val="{4FF2AA6E-35AC-430E-8156-E4E297AA5FC3}"/>
      </w:docPartPr>
      <w:docPartBody>
        <w:p w:rsidR="00AB1BEA" w:rsidRDefault="009D239C">
          <w:pPr>
            <w:pStyle w:val="06C1048CF15F4464A229D34A2F195D75"/>
          </w:pPr>
          <w:r w:rsidRPr="000C4F86">
            <w:rPr>
              <w:rStyle w:val="PlaceholderText"/>
            </w:rPr>
            <w:t>[Title]</w:t>
          </w:r>
        </w:p>
      </w:docPartBody>
    </w:docPart>
    <w:docPart>
      <w:docPartPr>
        <w:name w:val="F840E4174929405192273C8808F7114C"/>
        <w:category>
          <w:name w:val="General"/>
          <w:gallery w:val="placeholder"/>
        </w:category>
        <w:types>
          <w:type w:val="bbPlcHdr"/>
        </w:types>
        <w:behaviors>
          <w:behavior w:val="content"/>
        </w:behaviors>
        <w:guid w:val="{1472C42D-FA4F-4DA8-A2A2-FDCE197E1ED2}"/>
      </w:docPartPr>
      <w:docPartBody>
        <w:p w:rsidR="00AB1BEA" w:rsidRDefault="009D239C">
          <w:pPr>
            <w:pStyle w:val="F840E4174929405192273C8808F7114C"/>
          </w:pPr>
          <w:r>
            <w:rPr>
              <w:rStyle w:val="PlaceholderText"/>
            </w:rPr>
            <w:t>D</w:t>
          </w:r>
          <w:r w:rsidRPr="003B68F0">
            <w:rPr>
              <w:rStyle w:val="PlaceholderText"/>
            </w:rPr>
            <w:t xml:space="preserve">o not delete this </w:t>
          </w:r>
          <w:r>
            <w:rPr>
              <w:rStyle w:val="PlaceholderText"/>
            </w:rPr>
            <w:t xml:space="preserve">empty line or section break. </w:t>
          </w:r>
          <w:r w:rsidRPr="003B68F0">
            <w:rPr>
              <w:rStyle w:val="PlaceholderText"/>
            </w:rPr>
            <w:t xml:space="preserve">Click here and press </w:t>
          </w:r>
          <w:r>
            <w:rPr>
              <w:rStyle w:val="PlaceholderText"/>
            </w:rPr>
            <w:t>D</w:t>
          </w:r>
          <w:r w:rsidRPr="003B68F0">
            <w:rPr>
              <w:rStyle w:val="PlaceholderText"/>
            </w:rPr>
            <w:t xml:space="preserve">elete to delete </w:t>
          </w:r>
          <w:r>
            <w:rPr>
              <w:rStyle w:val="PlaceholderText"/>
            </w:rPr>
            <w:t xml:space="preserve">this </w:t>
          </w:r>
          <w:r w:rsidRPr="003B68F0">
            <w:rPr>
              <w:rStyle w:val="PlaceholderText"/>
            </w:rPr>
            <w:t>text.</w:t>
          </w:r>
        </w:p>
      </w:docPartBody>
    </w:docPart>
    <w:docPart>
      <w:docPartPr>
        <w:name w:val="C7CD9444D97E4657AFCA09A135B3ECF5"/>
        <w:category>
          <w:name w:val="General"/>
          <w:gallery w:val="placeholder"/>
        </w:category>
        <w:types>
          <w:type w:val="bbPlcHdr"/>
        </w:types>
        <w:behaviors>
          <w:behavior w:val="content"/>
        </w:behaviors>
        <w:guid w:val="{36351EEC-C426-496E-ACBC-4D9A483A7301}"/>
      </w:docPartPr>
      <w:docPartBody>
        <w:p w:rsidR="00AB1BEA" w:rsidRDefault="009D239C">
          <w:pPr>
            <w:pStyle w:val="C7CD9444D97E4657AFCA09A135B3ECF5"/>
          </w:pPr>
          <w:r w:rsidRPr="0093481A">
            <w:rPr>
              <w:rStyle w:val="PlaceholderText"/>
            </w:rPr>
            <w:t>Insert title here</w:t>
          </w:r>
        </w:p>
      </w:docPartBody>
    </w:docPart>
    <w:docPart>
      <w:docPartPr>
        <w:name w:val="F13FE5BB6E984873A8720B64C384B345"/>
        <w:category>
          <w:name w:val="General"/>
          <w:gallery w:val="placeholder"/>
        </w:category>
        <w:types>
          <w:type w:val="bbPlcHdr"/>
        </w:types>
        <w:behaviors>
          <w:behavior w:val="content"/>
        </w:behaviors>
        <w:guid w:val="{7247145D-0313-4323-8A7D-2421CA4F6B8C}"/>
      </w:docPartPr>
      <w:docPartBody>
        <w:p w:rsidR="00AB1BEA" w:rsidRDefault="009D239C">
          <w:pPr>
            <w:pStyle w:val="F13FE5BB6E984873A8720B64C384B345"/>
          </w:pPr>
          <w:r w:rsidRPr="0093481A">
            <w:rPr>
              <w:rStyle w:val="PlaceholderText"/>
            </w:rPr>
            <w:t>Insert title here</w:t>
          </w:r>
        </w:p>
      </w:docPartBody>
    </w:docPart>
    <w:docPart>
      <w:docPartPr>
        <w:name w:val="0E49FA32C37B4F46A8A139535C5CD295"/>
        <w:category>
          <w:name w:val="General"/>
          <w:gallery w:val="placeholder"/>
        </w:category>
        <w:types>
          <w:type w:val="bbPlcHdr"/>
        </w:types>
        <w:behaviors>
          <w:behavior w:val="content"/>
        </w:behaviors>
        <w:guid w:val="{D91B8DA2-C20D-4CB4-8F14-AF61B08B040C}"/>
      </w:docPartPr>
      <w:docPartBody>
        <w:p w:rsidR="00AB1BEA" w:rsidRDefault="009D239C">
          <w:pPr>
            <w:pStyle w:val="0E49FA32C37B4F46A8A139535C5CD295"/>
          </w:pPr>
          <w:r w:rsidRPr="000C4F8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2A"/>
    <w:rsid w:val="001E4C45"/>
    <w:rsid w:val="00272285"/>
    <w:rsid w:val="00346D55"/>
    <w:rsid w:val="003D398E"/>
    <w:rsid w:val="00634834"/>
    <w:rsid w:val="006D22CF"/>
    <w:rsid w:val="007B649D"/>
    <w:rsid w:val="00874147"/>
    <w:rsid w:val="008F34A8"/>
    <w:rsid w:val="009D239C"/>
    <w:rsid w:val="009E766C"/>
    <w:rsid w:val="00AB1BEA"/>
    <w:rsid w:val="00B03668"/>
    <w:rsid w:val="00B73A6E"/>
    <w:rsid w:val="00BD742A"/>
    <w:rsid w:val="00D44FCE"/>
    <w:rsid w:val="00DB6684"/>
    <w:rsid w:val="00E00FFB"/>
    <w:rsid w:val="00EF4745"/>
    <w:rsid w:val="00F3712E"/>
    <w:rsid w:val="00FC4FC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179403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06C1048CF15F4464A229D34A2F195D75">
    <w:name w:val="06C1048CF15F4464A229D34A2F195D75"/>
  </w:style>
  <w:style w:type="paragraph" w:customStyle="1" w:styleId="F840E4174929405192273C8808F7114C">
    <w:name w:val="F840E4174929405192273C8808F7114C"/>
  </w:style>
  <w:style w:type="paragraph" w:customStyle="1" w:styleId="C7CD9444D97E4657AFCA09A135B3ECF5">
    <w:name w:val="C7CD9444D97E4657AFCA09A135B3ECF5"/>
  </w:style>
  <w:style w:type="paragraph" w:customStyle="1" w:styleId="D367D4A13F62413F94817AF5D2FE4020">
    <w:name w:val="D367D4A13F62413F94817AF5D2FE4020"/>
  </w:style>
  <w:style w:type="paragraph" w:customStyle="1" w:styleId="F13FE5BB6E984873A8720B64C384B345">
    <w:name w:val="F13FE5BB6E984873A8720B64C384B345"/>
  </w:style>
  <w:style w:type="paragraph" w:customStyle="1" w:styleId="5C3B35A488B142E78AA1EC39F1794DFA">
    <w:name w:val="5C3B35A488B142E78AA1EC39F1794DFA"/>
  </w:style>
  <w:style w:type="paragraph" w:customStyle="1" w:styleId="0E49FA32C37B4F46A8A139535C5CD295">
    <w:name w:val="0E49FA32C37B4F46A8A139535C5CD2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ECA Water Catchment Theme">
  <a:themeElements>
    <a:clrScheme name="Custom 20">
      <a:dk1>
        <a:srgbClr val="232222"/>
      </a:dk1>
      <a:lt1>
        <a:sysClr val="window" lastClr="FFFFFF"/>
      </a:lt1>
      <a:dk2>
        <a:srgbClr val="201547"/>
      </a:dk2>
      <a:lt2>
        <a:srgbClr val="E3F3FA"/>
      </a:lt2>
      <a:accent1>
        <a:srgbClr val="71C5E8"/>
      </a:accent1>
      <a:accent2>
        <a:srgbClr val="78BE20"/>
      </a:accent2>
      <a:accent3>
        <a:srgbClr val="00B2A9"/>
      </a:accent3>
      <a:accent4>
        <a:srgbClr val="201547"/>
      </a:accent4>
      <a:accent5>
        <a:srgbClr val="AADCF1"/>
      </a:accent5>
      <a:accent6>
        <a:srgbClr val="AED879"/>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ECA Water Catchment Theme" id="{D3AF25C3-6333-42C4-8A12-7C194F95E029}" vid="{DA2C5A6A-2423-4FA0-9F39-1AB0244B0A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07CA001E06933B4194403C2D159A4E06" ma:contentTypeVersion="215" ma:contentTypeDescription="All project related information. The library can be used to manage multiple projects." ma:contentTypeScope="" ma:versionID="c8faf42fbd9af31aabb927e754472001">
  <xsd:schema xmlns:xsd="http://www.w3.org/2001/XMLSchema" xmlns:xs="http://www.w3.org/2001/XMLSchema" xmlns:p="http://schemas.microsoft.com/office/2006/metadata/properties" xmlns:ns1="http://schemas.microsoft.com/sharepoint/v3" xmlns:ns2="1d69408f-4965-4017-9390-50d0d25d2639" xmlns:ns3="9fd47c19-1c4a-4d7d-b342-c10cef269344" xmlns:ns4="a5f32de4-e402-4188-b034-e71ca7d22e54" xmlns:ns5="05aa45cf-ed89-4733-97a8-db4ce5c51511" xmlns:ns6="5638a78c-bc20-4dc0-9b7f-c1cdc468c382" targetNamespace="http://schemas.microsoft.com/office/2006/metadata/properties" ma:root="true" ma:fieldsID="da17b33f76fa849ad1092482e118f400" ns1:_="" ns2:_="" ns3:_="" ns4:_="" ns5:_="" ns6:_="">
    <xsd:import namespace="http://schemas.microsoft.com/sharepoint/v3"/>
    <xsd:import namespace="1d69408f-4965-4017-9390-50d0d25d2639"/>
    <xsd:import namespace="9fd47c19-1c4a-4d7d-b342-c10cef269344"/>
    <xsd:import namespace="a5f32de4-e402-4188-b034-e71ca7d22e54"/>
    <xsd:import namespace="05aa45cf-ed89-4733-97a8-db4ce5c51511"/>
    <xsd:import namespace="5638a78c-bc20-4dc0-9b7f-c1cdc468c382"/>
    <xsd:element name="properties">
      <xsd:complexType>
        <xsd:sequence>
          <xsd:element name="documentManagement">
            <xsd:complexType>
              <xsd:all>
                <xsd:element ref="ns4:_dlc_DocId" minOccurs="0"/>
                <xsd:element ref="ns4:_dlc_DocIdUrl" minOccurs="0"/>
                <xsd:element ref="ns4:_dlc_DocIdPersistId" minOccurs="0"/>
                <xsd:element ref="ns3:pd01c257034b4e86b1f58279a3bd54c6" minOccurs="0"/>
                <xsd:element ref="ns3:TaxCatchAll" minOccurs="0"/>
                <xsd:element ref="ns3:TaxCatchAllLabel" minOccurs="0"/>
                <xsd:element ref="ns3:fb3179c379644f499d7166d0c985669b" minOccurs="0"/>
                <xsd:element ref="ns3:b9b43b809ea4445880dbf70bb9849525" minOccurs="0"/>
                <xsd:element ref="ns3:f2ccc2d036544b63b99cbcec8aa9ae6a" minOccurs="0"/>
                <xsd:element ref="ns3:g91c59fb10974fa1a03160ad8386f0f4" minOccurs="0"/>
                <xsd:element ref="ns5:DLCPolicyLabelClientValue" minOccurs="0"/>
                <xsd:element ref="ns5:DLCPolicyLabelLock" minOccurs="0"/>
                <xsd:element ref="ns1:_dlc_Exempt" minOccurs="0"/>
                <xsd:element ref="ns5:DLCPolicyLabelValue" minOccurs="0"/>
                <xsd:element ref="ns2:ae17bfc598824ac3a66be8b3d11b8612" minOccurs="0"/>
                <xsd:element ref="ns2:fd8bb3f3f03d484ea69f996047121be8" minOccurs="0"/>
                <xsd:element ref="ns2:MediaServiceMetadata" minOccurs="0"/>
                <xsd:element ref="ns2:MediaServiceFastMetadata" minOccurs="0"/>
                <xsd:element ref="ns2:MediaServiceObjectDetectorVersions" minOccurs="0"/>
                <xsd:element ref="ns6:SharedWithUsers" minOccurs="0"/>
                <xsd:element ref="ns6: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69408f-4965-4017-9390-50d0d25d2639" elementFormDefault="qualified">
    <xsd:import namespace="http://schemas.microsoft.com/office/2006/documentManagement/types"/>
    <xsd:import namespace="http://schemas.microsoft.com/office/infopath/2007/PartnerControls"/>
    <xsd:element name="ae17bfc598824ac3a66be8b3d11b8612" ma:index="28" nillable="true" ma:taxonomy="true" ma:internalName="ae17bfc598824ac3a66be8b3d11b8612" ma:taxonomyFieldName="Category" ma:displayName="Category" ma:default="" ma:fieldId="{ae17bfc5-9882-4ac3-a66b-e8b3d11b8612}" ma:sspId="797aeec6-0273-40f2-ab3e-beee73212332" ma:termSetId="f1885306-f391-44f8-83dd-cf54e1098fe3" ma:anchorId="60e1a67a-8f55-47c0-80c4-4f50daa697b7" ma:open="true" ma:isKeyword="false">
      <xsd:complexType>
        <xsd:sequence>
          <xsd:element ref="pc:Terms" minOccurs="0" maxOccurs="1"/>
        </xsd:sequence>
      </xsd:complexType>
    </xsd:element>
    <xsd:element name="fd8bb3f3f03d484ea69f996047121be8" ma:index="30" nillable="true" ma:taxonomy="true" ma:internalName="fd8bb3f3f03d484ea69f996047121be8" ma:taxonomyFieldName="Sub_x002d_Category" ma:displayName="Sub-Category" ma:default="" ma:fieldId="{fd8bb3f3-f03d-484e-a69f-996047121be8}" ma:sspId="797aeec6-0273-40f2-ab3e-beee73212332" ma:termSetId="9c5c9893-3b5e-4877-bbe6-7a3da947c584" ma:anchorId="00000000-0000-0000-0000-000000000000" ma:open="true" ma:isKeyword="false">
      <xsd:complexType>
        <xsd:sequence>
          <xsd:element ref="pc:Terms" minOccurs="0" maxOccurs="1"/>
        </xsd:sequence>
      </xsd:complex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9"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3"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5"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18"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1"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6"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38a78c-bc20-4dc0-9b7f-c1cdc468c382"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3</Value>
      <Value>289</Value>
      <Value>407</Value>
      <Value>406</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9cd2c67f-da1b-4bfd-8a8d-f55070ff48f3</TermId>
        </TermInfo>
      </Terms>
    </b9b43b809ea4445880dbf70bb9849525>
    <ae17bfc598824ac3a66be8b3d11b8612 xmlns="1d69408f-4965-4017-9390-50d0d25d2639">
      <Terms xmlns="http://schemas.microsoft.com/office/infopath/2007/PartnerControls">
        <TermInfo xmlns="http://schemas.microsoft.com/office/infopath/2007/PartnerControls">
          <TermName xmlns="http://schemas.microsoft.com/office/infopath/2007/PartnerControls">WR Working groups</TermName>
          <TermId xmlns="http://schemas.microsoft.com/office/infopath/2007/PartnerControls">bd92c911-f3c2-4de3-b4bc-144fc0d06908</TermId>
        </TermInfo>
      </Terms>
    </ae17bfc598824ac3a66be8b3d11b8612>
    <g91c59fb10974fa1a03160ad8386f0f4 xmlns="9fd47c19-1c4a-4d7d-b342-c10cef269344">
      <Terms xmlns="http://schemas.microsoft.com/office/infopath/2007/PartnerControls"/>
    </g91c59fb10974fa1a03160ad8386f0f4>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Project Governance</TermName>
          <TermId xmlns="http://schemas.microsoft.com/office/infopath/2007/PartnerControls">dcc8b15d-be2a-4ec9-8ccc-52ee5f7fec59</TermId>
        </TermInfo>
      </Terms>
    </f2ccc2d036544b63b99cbcec8aa9ae6a>
    <fd8bb3f3f03d484ea69f996047121be8 xmlns="1d69408f-4965-4017-9390-50d0d25d2639">
      <Terms xmlns="http://schemas.microsoft.com/office/infopath/2007/PartnerControls"/>
    </fd8bb3f3f03d484ea69f996047121be8>
    <DLCPolicyLabelClientValue xmlns="05aa45cf-ed89-4733-97a8-db4ce5c51511">Version {_UIVersionString}</DLCPolicyLabelClientValue>
    <DLCPolicyLabelLock xmlns="05aa45cf-ed89-4733-97a8-db4ce5c51511" xsi:nil="true"/>
    <_dlc_DocId xmlns="a5f32de4-e402-4188-b034-e71ca7d22e54">DOCID390-421526654-290</_dlc_DocId>
    <_dlc_DocIdUrl xmlns="a5f32de4-e402-4188-b034-e71ca7d22e54">
      <Url>https://delwpvicgovau.sharepoint.com/sites/ecm_390/_layouts/15/DocIdRedir.aspx?ID=DOCID390-421526654-290</Url>
      <Description>DOCID390-421526654-290</Description>
    </_dlc_DocIdUrl>
    <DLCPolicyLabelValue xmlns="05aa45cf-ed89-4733-97a8-db4ce5c51511">Version 0.20</DLCPolicyLabelVal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62C54D3F-6CD2-4276-87C9-69703A08260B}">
  <ds:schemaRefs>
    <ds:schemaRef ds:uri="Microsoft.SharePoint.Taxonomy.ContentTypeSync"/>
  </ds:schemaRefs>
</ds:datastoreItem>
</file>

<file path=customXml/itemProps4.xml><?xml version="1.0" encoding="utf-8"?>
<ds:datastoreItem xmlns:ds="http://schemas.openxmlformats.org/officeDocument/2006/customXml" ds:itemID="{43439196-325D-4853-ACFA-E52363B27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69408f-4965-4017-9390-50d0d25d2639"/>
    <ds:schemaRef ds:uri="9fd47c19-1c4a-4d7d-b342-c10cef269344"/>
    <ds:schemaRef ds:uri="a5f32de4-e402-4188-b034-e71ca7d22e54"/>
    <ds:schemaRef ds:uri="05aa45cf-ed89-4733-97a8-db4ce5c51511"/>
    <ds:schemaRef ds:uri="5638a78c-bc20-4dc0-9b7f-c1cdc468c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9FC485E0-EB51-4E67-8716-7FB2156FD14D}">
  <ds:schemaRefs>
    <ds:schemaRef ds:uri="http://schemas.microsoft.com/sharepoint/events"/>
  </ds:schemaRefs>
</ds:datastoreItem>
</file>

<file path=customXml/itemProps7.xml><?xml version="1.0" encoding="utf-8"?>
<ds:datastoreItem xmlns:ds="http://schemas.openxmlformats.org/officeDocument/2006/customXml" ds:itemID="{413BB1E0-F2C2-4540-9ECC-3ADCDF73150E}">
  <ds:schemaRefs>
    <ds:schemaRef ds:uri="office.server.policy"/>
  </ds:schemaRefs>
</ds:datastoreItem>
</file>

<file path=customXml/itemProps8.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1d69408f-4965-4017-9390-50d0d25d2639"/>
    <ds:schemaRef ds:uri="05aa45cf-ed89-4733-97a8-db4ce5c51511"/>
    <ds:schemaRef ds:uri="a5f32de4-e402-4188-b034-e71ca7d22e5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228</Words>
  <Characters>1186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Western Region SWS Working Group EOI Form</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Region Sustainable Water Strategy Working Group Expression of Interest</dc:title>
  <dc:subject>1 line</dc:subject>
  <dc:creator>Greg S Fletcher (DEECA)</dc:creator>
  <cp:keywords/>
  <dc:description/>
  <cp:lastModifiedBy>Amy Hunt (DEECA)</cp:lastModifiedBy>
  <cp:revision>4</cp:revision>
  <cp:lastPrinted>2022-06-17T19:14:00Z</cp:lastPrinted>
  <dcterms:created xsi:type="dcterms:W3CDTF">2026-02-02T04:24:00Z</dcterms:created>
  <dcterms:modified xsi:type="dcterms:W3CDTF">2026-02-02T04:28:00Z</dcterms:modified>
  <cp:category>Subtitle goes here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0x0101009298E819CE1EBB4F8D2096B3E0F0C2911D0007CA001E06933B4194403C2D159A4E06</vt:lpwstr>
  </property>
  <property fmtid="{D5CDD505-2E9C-101B-9397-08002B2CF9AE}" pid="5" name="MediaServiceImageTags">
    <vt:lpwstr/>
  </property>
  <property fmtid="{D5CDD505-2E9C-101B-9397-08002B2CF9AE}" pid="6" name="ClassificationContentMarkingFooterShapeIds">
    <vt:lpwstr>18,1b,1e,1f,23,28</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2023-10-25T22:25:55Z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8892b675-494b-47c4-9e7e-2d7963479c0c</vt:lpwstr>
  </property>
  <property fmtid="{D5CDD505-2E9C-101B-9397-08002B2CF9AE}" pid="15" name="MSIP_Label_4257e2ab-f512-40e2-9c9a-c64247360765_ContentBits">
    <vt:lpwstr>2</vt:lpwstr>
  </property>
  <property fmtid="{D5CDD505-2E9C-101B-9397-08002B2CF9AE}" pid="16" name="Agency">
    <vt:i4>1</vt:i4>
  </property>
  <property fmtid="{D5CDD505-2E9C-101B-9397-08002B2CF9AE}" pid="17" name="Division">
    <vt:i4>5</vt:i4>
  </property>
  <property fmtid="{D5CDD505-2E9C-101B-9397-08002B2CF9AE}" pid="18" name="Dissemination Limiting Marker">
    <vt:lpwstr>2;#FOUO|955eb6fc-b35a-4808-8aa5-31e514fa3f26</vt:lpwstr>
  </property>
  <property fmtid="{D5CDD505-2E9C-101B-9397-08002B2CF9AE}" pid="19" name="Security Classification">
    <vt:lpwstr>3;#Unclassified|7fa379f4-4aba-4692-ab80-7d39d3a23cf4</vt:lpwstr>
  </property>
  <property fmtid="{D5CDD505-2E9C-101B-9397-08002B2CF9AE}" pid="20" name="Records_x0020_Class_x0020_Project">
    <vt:lpwstr>289;#Project Governance|dcc8b15d-be2a-4ec9-8ccc-52ee5f7fec59</vt:lpwstr>
  </property>
  <property fmtid="{D5CDD505-2E9C-101B-9397-08002B2CF9AE}" pid="21" name="Security_x0020_Classification">
    <vt:lpwstr>3;#Unclassified|7fa379f4-4aba-4692-ab80-7d39d3a23cf4</vt:lpwstr>
  </property>
  <property fmtid="{D5CDD505-2E9C-101B-9397-08002B2CF9AE}" pid="22" name="Category">
    <vt:lpwstr>407;#WR Working groups|bd92c911-f3c2-4de3-b4bc-144fc0d06908</vt:lpwstr>
  </property>
  <property fmtid="{D5CDD505-2E9C-101B-9397-08002B2CF9AE}" pid="23" name="Record_x0020_Purpose">
    <vt:lpwstr/>
  </property>
  <property fmtid="{D5CDD505-2E9C-101B-9397-08002B2CF9AE}" pid="24" name="Department_x0020_Document_x0020_Type">
    <vt:lpwstr>406;#Form|9cd2c67f-da1b-4bfd-8a8d-f55070ff48f3</vt:lpwstr>
  </property>
  <property fmtid="{D5CDD505-2E9C-101B-9397-08002B2CF9AE}" pid="25" name="Sub_x002d_Category">
    <vt:lpwstr/>
  </property>
  <property fmtid="{D5CDD505-2E9C-101B-9397-08002B2CF9AE}" pid="26" name="Dissemination_x0020_Limiting_x0020_Marker">
    <vt:lpwstr>2;#FOUO|955eb6fc-b35a-4808-8aa5-31e514fa3f26</vt:lpwstr>
  </property>
  <property fmtid="{D5CDD505-2E9C-101B-9397-08002B2CF9AE}" pid="27" name="Records Class Project">
    <vt:lpwstr>289;#Project Governance|dcc8b15d-be2a-4ec9-8ccc-52ee5f7fec59</vt:lpwstr>
  </property>
  <property fmtid="{D5CDD505-2E9C-101B-9397-08002B2CF9AE}" pid="28" name="Sub-Category">
    <vt:lpwstr/>
  </property>
  <property fmtid="{D5CDD505-2E9C-101B-9397-08002B2CF9AE}" pid="29" name="Record Purpose">
    <vt:lpwstr/>
  </property>
  <property fmtid="{D5CDD505-2E9C-101B-9397-08002B2CF9AE}" pid="30" name="Department Document Type">
    <vt:lpwstr>406;#Form|9cd2c67f-da1b-4bfd-8a8d-f55070ff48f3</vt:lpwstr>
  </property>
  <property fmtid="{D5CDD505-2E9C-101B-9397-08002B2CF9AE}" pid="31" name="_dlc_DocIdItemGuid">
    <vt:lpwstr>b700f790-43bb-4056-a183-3edfa2c90228</vt:lpwstr>
  </property>
</Properties>
</file>