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97F4" w14:textId="53867CC8" w:rsidR="00337E87" w:rsidRDefault="00337E87" w:rsidP="00091E9B">
      <w:pPr>
        <w:pStyle w:val="Heading1TopofPage"/>
        <w:framePr w:wrap="around"/>
      </w:pPr>
      <w:r w:rsidRPr="00091E9B">
        <w:t>Grant Application</w:t>
      </w:r>
      <w:r w:rsidR="009072F9">
        <w:br/>
      </w:r>
      <w:r w:rsidR="006772F6" w:rsidRPr="00AD3B6F">
        <w:rPr>
          <w:rStyle w:val="Heading1Char"/>
          <w:b/>
          <w:bCs/>
          <w:sz w:val="32"/>
          <w:szCs w:val="24"/>
        </w:rPr>
        <w:t>I</w:t>
      </w:r>
      <w:r w:rsidR="00AD3B6F">
        <w:rPr>
          <w:rStyle w:val="Heading1Char"/>
          <w:b/>
          <w:bCs/>
          <w:sz w:val="32"/>
          <w:szCs w:val="24"/>
        </w:rPr>
        <w:t>ntegrated Water Management (I</w:t>
      </w:r>
      <w:r w:rsidR="006772F6" w:rsidRPr="00AD3B6F">
        <w:rPr>
          <w:rStyle w:val="Heading1Char"/>
          <w:b/>
          <w:bCs/>
          <w:sz w:val="32"/>
          <w:szCs w:val="24"/>
        </w:rPr>
        <w:t>WM</w:t>
      </w:r>
      <w:r w:rsidR="00AD3B6F">
        <w:rPr>
          <w:rStyle w:val="Heading1Char"/>
          <w:b/>
          <w:bCs/>
          <w:sz w:val="32"/>
          <w:szCs w:val="24"/>
        </w:rPr>
        <w:t>)</w:t>
      </w:r>
      <w:r w:rsidR="006772F6" w:rsidRPr="00AD3B6F">
        <w:rPr>
          <w:rStyle w:val="Heading1Char"/>
          <w:b/>
          <w:bCs/>
          <w:sz w:val="32"/>
          <w:szCs w:val="24"/>
        </w:rPr>
        <w:t xml:space="preserve"> Grant Program</w:t>
      </w:r>
      <w:r w:rsidR="00A15F25" w:rsidRPr="00AD3B6F">
        <w:rPr>
          <w:rStyle w:val="Heading1Char"/>
          <w:b/>
          <w:bCs/>
          <w:sz w:val="32"/>
          <w:szCs w:val="24"/>
        </w:rPr>
        <w:t xml:space="preserve"> 2025-28</w:t>
      </w:r>
      <w:r w:rsidR="006772F6" w:rsidRPr="00AD3B6F">
        <w:rPr>
          <w:rStyle w:val="Heading1Char"/>
          <w:b/>
          <w:bCs/>
          <w:sz w:val="32"/>
          <w:szCs w:val="24"/>
        </w:rPr>
        <w:t xml:space="preserve"> </w:t>
      </w:r>
      <w:r w:rsidR="00B23373" w:rsidRPr="00AD3B6F">
        <w:rPr>
          <w:rStyle w:val="Heading1Char"/>
          <w:b/>
          <w:bCs/>
          <w:sz w:val="32"/>
          <w:szCs w:val="24"/>
        </w:rPr>
        <w:t xml:space="preserve">– </w:t>
      </w:r>
      <w:r w:rsidR="00E72B7E">
        <w:rPr>
          <w:rStyle w:val="Heading1Char"/>
          <w:b/>
          <w:bCs/>
          <w:sz w:val="32"/>
          <w:szCs w:val="24"/>
        </w:rPr>
        <w:t xml:space="preserve">Regional Partnership Projects </w:t>
      </w:r>
      <w:r w:rsidR="00A15F25" w:rsidRPr="00AD3B6F">
        <w:rPr>
          <w:rStyle w:val="Heading1Char"/>
          <w:b/>
          <w:bCs/>
          <w:sz w:val="32"/>
          <w:szCs w:val="24"/>
        </w:rPr>
        <w:t>Funding Stream</w:t>
      </w:r>
      <w:r w:rsidRPr="00AD3B6F">
        <w:rPr>
          <w:sz w:val="32"/>
          <w:szCs w:val="24"/>
        </w:rPr>
        <w:t xml:space="preserve"> </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337E87" w:rsidRPr="006E2899" w14:paraId="061EB838" w14:textId="77777777" w:rsidTr="52E064A0">
        <w:tc>
          <w:tcPr>
            <w:tcW w:w="9629" w:type="dxa"/>
            <w:shd w:val="clear" w:color="auto" w:fill="E3DEF5" w:themeFill="accent1" w:themeFillTint="1A"/>
            <w:tcMar>
              <w:left w:w="85" w:type="dxa"/>
            </w:tcMar>
          </w:tcPr>
          <w:p w14:paraId="3109D4AD" w14:textId="7B9D17D9" w:rsidR="00DE465C" w:rsidRPr="00062960" w:rsidRDefault="000329BA" w:rsidP="00DE465C">
            <w:pPr>
              <w:pStyle w:val="BodyText"/>
              <w:rPr>
                <w:b/>
                <w:bCs/>
                <w:sz w:val="18"/>
                <w:szCs w:val="18"/>
                <w:u w:val="single"/>
              </w:rPr>
            </w:pPr>
            <w:r w:rsidRPr="52E064A0">
              <w:rPr>
                <w:b/>
                <w:bCs/>
                <w:sz w:val="18"/>
                <w:szCs w:val="18"/>
                <w:u w:val="single"/>
              </w:rPr>
              <w:t xml:space="preserve">Please note: </w:t>
            </w:r>
            <w:r w:rsidR="002012C0" w:rsidRPr="52E064A0">
              <w:rPr>
                <w:b/>
                <w:bCs/>
                <w:sz w:val="18"/>
                <w:szCs w:val="18"/>
                <w:u w:val="single"/>
              </w:rPr>
              <w:t>All</w:t>
            </w:r>
            <w:r w:rsidR="00D1675B" w:rsidRPr="52E064A0">
              <w:rPr>
                <w:b/>
                <w:bCs/>
                <w:sz w:val="18"/>
                <w:szCs w:val="18"/>
                <w:u w:val="single"/>
              </w:rPr>
              <w:t xml:space="preserve"> a</w:t>
            </w:r>
            <w:r w:rsidR="00DE465C" w:rsidRPr="52E064A0">
              <w:rPr>
                <w:b/>
                <w:bCs/>
                <w:sz w:val="18"/>
                <w:szCs w:val="18"/>
                <w:u w:val="single"/>
              </w:rPr>
              <w:t xml:space="preserve">pplications </w:t>
            </w:r>
            <w:r w:rsidR="00C338D9" w:rsidRPr="52E064A0">
              <w:rPr>
                <w:b/>
                <w:bCs/>
                <w:i/>
                <w:iCs/>
                <w:sz w:val="18"/>
                <w:szCs w:val="18"/>
                <w:u w:val="single"/>
              </w:rPr>
              <w:t>must</w:t>
            </w:r>
            <w:r w:rsidR="00DE465C" w:rsidRPr="52E064A0">
              <w:rPr>
                <w:b/>
                <w:bCs/>
                <w:sz w:val="18"/>
                <w:szCs w:val="18"/>
                <w:u w:val="single"/>
              </w:rPr>
              <w:t xml:space="preserve"> </w:t>
            </w:r>
            <w:r w:rsidR="007C2E83" w:rsidRPr="52E064A0">
              <w:rPr>
                <w:b/>
                <w:bCs/>
                <w:sz w:val="18"/>
                <w:szCs w:val="18"/>
                <w:u w:val="single"/>
              </w:rPr>
              <w:t xml:space="preserve">be </w:t>
            </w:r>
            <w:r w:rsidR="00DE465C" w:rsidRPr="52E064A0">
              <w:rPr>
                <w:b/>
                <w:bCs/>
                <w:sz w:val="18"/>
                <w:szCs w:val="18"/>
                <w:u w:val="single"/>
              </w:rPr>
              <w:t xml:space="preserve">submitted </w:t>
            </w:r>
            <w:r w:rsidR="007C2E83" w:rsidRPr="52E064A0">
              <w:rPr>
                <w:b/>
                <w:bCs/>
                <w:sz w:val="18"/>
                <w:szCs w:val="18"/>
                <w:u w:val="single"/>
              </w:rPr>
              <w:t xml:space="preserve">through the </w:t>
            </w:r>
            <w:r w:rsidR="00DE465C" w:rsidRPr="52E064A0">
              <w:rPr>
                <w:b/>
                <w:bCs/>
                <w:sz w:val="18"/>
                <w:szCs w:val="18"/>
                <w:u w:val="single"/>
              </w:rPr>
              <w:t xml:space="preserve">Grants Online </w:t>
            </w:r>
            <w:r w:rsidR="00AF3992" w:rsidRPr="52E064A0">
              <w:rPr>
                <w:b/>
                <w:bCs/>
                <w:sz w:val="18"/>
                <w:szCs w:val="18"/>
                <w:u w:val="single"/>
              </w:rPr>
              <w:t>p</w:t>
            </w:r>
            <w:r w:rsidR="00DE465C" w:rsidRPr="52E064A0">
              <w:rPr>
                <w:b/>
                <w:bCs/>
                <w:sz w:val="18"/>
                <w:szCs w:val="18"/>
                <w:u w:val="single"/>
              </w:rPr>
              <w:t>ortal</w:t>
            </w:r>
            <w:r w:rsidR="0090764B" w:rsidRPr="52E064A0">
              <w:rPr>
                <w:b/>
                <w:bCs/>
                <w:sz w:val="18"/>
                <w:szCs w:val="18"/>
                <w:u w:val="single"/>
              </w:rPr>
              <w:t>.</w:t>
            </w:r>
            <w:r w:rsidR="005C6343" w:rsidRPr="52E064A0">
              <w:rPr>
                <w:b/>
                <w:bCs/>
                <w:sz w:val="18"/>
                <w:szCs w:val="18"/>
                <w:u w:val="single"/>
              </w:rPr>
              <w:t xml:space="preserve"> </w:t>
            </w:r>
            <w:r w:rsidR="00B427A7" w:rsidRPr="52E064A0">
              <w:rPr>
                <w:b/>
                <w:bCs/>
                <w:sz w:val="18"/>
                <w:szCs w:val="18"/>
                <w:u w:val="single"/>
              </w:rPr>
              <w:t xml:space="preserve">Submission </w:t>
            </w:r>
            <w:r w:rsidR="00322EFF" w:rsidRPr="52E064A0">
              <w:rPr>
                <w:b/>
                <w:bCs/>
                <w:sz w:val="18"/>
                <w:szCs w:val="18"/>
                <w:u w:val="single"/>
              </w:rPr>
              <w:t>via</w:t>
            </w:r>
            <w:r w:rsidR="00B427A7" w:rsidRPr="52E064A0">
              <w:rPr>
                <w:b/>
                <w:bCs/>
                <w:sz w:val="18"/>
                <w:szCs w:val="18"/>
                <w:u w:val="single"/>
              </w:rPr>
              <w:t xml:space="preserve"> any other method</w:t>
            </w:r>
            <w:r w:rsidR="005C6343" w:rsidRPr="52E064A0">
              <w:rPr>
                <w:b/>
                <w:bCs/>
                <w:sz w:val="18"/>
                <w:szCs w:val="18"/>
                <w:u w:val="single"/>
              </w:rPr>
              <w:t xml:space="preserve"> will </w:t>
            </w:r>
            <w:r w:rsidR="00B427A7" w:rsidRPr="52E064A0">
              <w:rPr>
                <w:b/>
                <w:bCs/>
                <w:sz w:val="18"/>
                <w:szCs w:val="18"/>
                <w:u w:val="single"/>
              </w:rPr>
              <w:t xml:space="preserve">not </w:t>
            </w:r>
            <w:r w:rsidR="005C6343" w:rsidRPr="52E064A0">
              <w:rPr>
                <w:b/>
                <w:bCs/>
                <w:sz w:val="18"/>
                <w:szCs w:val="18"/>
                <w:u w:val="single"/>
              </w:rPr>
              <w:t>be accepted.</w:t>
            </w:r>
          </w:p>
          <w:p w14:paraId="7E3B6BE8" w14:textId="5419EA7A" w:rsidR="00854AFF" w:rsidRDefault="00D17C05" w:rsidP="00854AFF">
            <w:pPr>
              <w:pStyle w:val="BodyText"/>
              <w:rPr>
                <w:sz w:val="18"/>
                <w:szCs w:val="18"/>
              </w:rPr>
            </w:pPr>
            <w:r w:rsidRPr="1EF82AB5">
              <w:rPr>
                <w:sz w:val="18"/>
                <w:szCs w:val="18"/>
              </w:rPr>
              <w:t>This</w:t>
            </w:r>
            <w:r w:rsidR="00854AFF" w:rsidRPr="1EF82AB5">
              <w:rPr>
                <w:sz w:val="18"/>
                <w:szCs w:val="18"/>
              </w:rPr>
              <w:t xml:space="preserve"> </w:t>
            </w:r>
            <w:r w:rsidR="003D1042" w:rsidRPr="1EF82AB5">
              <w:rPr>
                <w:sz w:val="18"/>
                <w:szCs w:val="18"/>
              </w:rPr>
              <w:t xml:space="preserve">offline copy </w:t>
            </w:r>
            <w:r w:rsidR="00854AFF" w:rsidRPr="1EF82AB5">
              <w:rPr>
                <w:sz w:val="18"/>
                <w:szCs w:val="18"/>
              </w:rPr>
              <w:t xml:space="preserve">of the application form is </w:t>
            </w:r>
            <w:r w:rsidR="00C05DC9" w:rsidRPr="1EF82AB5">
              <w:rPr>
                <w:sz w:val="18"/>
                <w:szCs w:val="18"/>
              </w:rPr>
              <w:t xml:space="preserve">provided to assist </w:t>
            </w:r>
            <w:r w:rsidR="00854AFF" w:rsidRPr="1EF82AB5">
              <w:rPr>
                <w:sz w:val="18"/>
                <w:szCs w:val="18"/>
              </w:rPr>
              <w:t>applicants in drafting and sharing content with collaborative partner organisations during the development of their application.</w:t>
            </w:r>
            <w:r w:rsidR="000E1565" w:rsidRPr="1EF82AB5">
              <w:rPr>
                <w:sz w:val="18"/>
                <w:szCs w:val="18"/>
              </w:rPr>
              <w:t xml:space="preserve"> It is intended </w:t>
            </w:r>
            <w:r w:rsidR="008960D4" w:rsidRPr="1EF82AB5">
              <w:rPr>
                <w:sz w:val="18"/>
                <w:szCs w:val="18"/>
              </w:rPr>
              <w:t>solely</w:t>
            </w:r>
            <w:r w:rsidR="000E1565" w:rsidRPr="1EF82AB5">
              <w:rPr>
                <w:sz w:val="18"/>
                <w:szCs w:val="18"/>
              </w:rPr>
              <w:t xml:space="preserve"> for communication and planning purposes</w:t>
            </w:r>
            <w:r w:rsidR="00854AFF" w:rsidRPr="1EF82AB5">
              <w:rPr>
                <w:sz w:val="18"/>
                <w:szCs w:val="18"/>
              </w:rPr>
              <w:t xml:space="preserve"> and </w:t>
            </w:r>
            <w:r w:rsidR="00854AFF" w:rsidRPr="1EF82AB5">
              <w:rPr>
                <w:b/>
                <w:bCs/>
                <w:i/>
                <w:iCs/>
                <w:sz w:val="18"/>
                <w:szCs w:val="18"/>
              </w:rPr>
              <w:t>cannot</w:t>
            </w:r>
            <w:r w:rsidR="00854AFF" w:rsidRPr="1EF82AB5">
              <w:rPr>
                <w:b/>
                <w:bCs/>
                <w:sz w:val="18"/>
                <w:szCs w:val="18"/>
              </w:rPr>
              <w:t xml:space="preserve"> </w:t>
            </w:r>
            <w:r w:rsidR="00854AFF" w:rsidRPr="1EF82AB5">
              <w:rPr>
                <w:sz w:val="18"/>
                <w:szCs w:val="18"/>
              </w:rPr>
              <w:t>be submitted in place of the online form.</w:t>
            </w:r>
          </w:p>
          <w:p w14:paraId="37450763" w14:textId="3A72F987" w:rsidR="00AE58F6" w:rsidRPr="00AE58F6" w:rsidRDefault="00AE58F6" w:rsidP="00AE58F6">
            <w:pPr>
              <w:pStyle w:val="BodyText"/>
              <w:rPr>
                <w:sz w:val="18"/>
                <w:szCs w:val="18"/>
              </w:rPr>
            </w:pPr>
            <w:r w:rsidRPr="1EF82AB5">
              <w:rPr>
                <w:sz w:val="18"/>
                <w:szCs w:val="18"/>
              </w:rPr>
              <w:t>To apply</w:t>
            </w:r>
            <w:r w:rsidR="00331C54" w:rsidRPr="1EF82AB5">
              <w:rPr>
                <w:sz w:val="18"/>
                <w:szCs w:val="18"/>
              </w:rPr>
              <w:t xml:space="preserve"> using the Grants Online </w:t>
            </w:r>
            <w:r w:rsidR="001352A3" w:rsidRPr="1EF82AB5">
              <w:rPr>
                <w:sz w:val="18"/>
                <w:szCs w:val="18"/>
              </w:rPr>
              <w:t>p</w:t>
            </w:r>
            <w:r w:rsidR="00331C54" w:rsidRPr="1EF82AB5">
              <w:rPr>
                <w:sz w:val="18"/>
                <w:szCs w:val="18"/>
              </w:rPr>
              <w:t>ortal</w:t>
            </w:r>
            <w:r w:rsidRPr="1EF82AB5">
              <w:rPr>
                <w:sz w:val="18"/>
                <w:szCs w:val="18"/>
              </w:rPr>
              <w:t xml:space="preserve">, go to the Grant Program web page: </w:t>
            </w:r>
            <w:hyperlink r:id="rId13">
              <w:r w:rsidR="005329F6" w:rsidRPr="1EF82AB5">
                <w:rPr>
                  <w:rStyle w:val="Hyperlink"/>
                  <w:sz w:val="18"/>
                  <w:szCs w:val="18"/>
                </w:rPr>
                <w:t>IWM Grant Program 2025-28</w:t>
              </w:r>
            </w:hyperlink>
            <w:r w:rsidR="00D41DA0" w:rsidRPr="1EF82AB5">
              <w:rPr>
                <w:sz w:val="18"/>
                <w:szCs w:val="18"/>
              </w:rPr>
              <w:t xml:space="preserve"> </w:t>
            </w:r>
            <w:r w:rsidRPr="1EF82AB5">
              <w:rPr>
                <w:sz w:val="18"/>
                <w:szCs w:val="18"/>
              </w:rPr>
              <w:t xml:space="preserve">and </w:t>
            </w:r>
            <w:r w:rsidR="00331C54" w:rsidRPr="1EF82AB5">
              <w:rPr>
                <w:sz w:val="18"/>
                <w:szCs w:val="18"/>
              </w:rPr>
              <w:t xml:space="preserve">navigate to the ‘How to Apply’ </w:t>
            </w:r>
            <w:r w:rsidR="007841ED" w:rsidRPr="1EF82AB5">
              <w:rPr>
                <w:sz w:val="18"/>
                <w:szCs w:val="18"/>
              </w:rPr>
              <w:t>section of the relevant funding stream. C</w:t>
            </w:r>
            <w:r w:rsidRPr="1EF82AB5">
              <w:rPr>
                <w:sz w:val="18"/>
                <w:szCs w:val="18"/>
              </w:rPr>
              <w:t xml:space="preserve">lick on the ‘Start New Application’ button. To return to a saved draft application, click on the ‘Access Saved Application’ button. </w:t>
            </w:r>
          </w:p>
          <w:p w14:paraId="20D4E778" w14:textId="19F3F791" w:rsidR="00471950" w:rsidRPr="00471950" w:rsidRDefault="00471950" w:rsidP="00471950">
            <w:pPr>
              <w:pStyle w:val="BodyText"/>
              <w:rPr>
                <w:sz w:val="18"/>
                <w:szCs w:val="18"/>
              </w:rPr>
            </w:pPr>
            <w:r w:rsidRPr="1EF82AB5">
              <w:rPr>
                <w:sz w:val="18"/>
                <w:szCs w:val="18"/>
              </w:rPr>
              <w:t xml:space="preserve">For assistance with application guidelines email: </w:t>
            </w:r>
            <w:hyperlink r:id="rId14">
              <w:r w:rsidRPr="1EF82AB5">
                <w:rPr>
                  <w:rStyle w:val="Hyperlink"/>
                  <w:sz w:val="18"/>
                  <w:szCs w:val="18"/>
                </w:rPr>
                <w:t>iwm.branch@deeca.vic.gov.au</w:t>
              </w:r>
            </w:hyperlink>
          </w:p>
          <w:p w14:paraId="38433A42" w14:textId="260582FC" w:rsidR="00A45BC7" w:rsidRPr="006E2899" w:rsidRDefault="00471950" w:rsidP="00471950">
            <w:pPr>
              <w:pStyle w:val="BodyText"/>
              <w:rPr>
                <w:sz w:val="18"/>
                <w:szCs w:val="18"/>
              </w:rPr>
            </w:pPr>
            <w:r w:rsidRPr="00471950">
              <w:rPr>
                <w:sz w:val="18"/>
                <w:szCs w:val="18"/>
              </w:rPr>
              <w:t xml:space="preserve">For technical queries email: </w:t>
            </w:r>
            <w:hyperlink r:id="rId15" w:history="1">
              <w:r w:rsidRPr="00471950">
                <w:rPr>
                  <w:rStyle w:val="Hyperlink"/>
                  <w:sz w:val="18"/>
                  <w:szCs w:val="18"/>
                </w:rPr>
                <w:t>grantsinfo@deeca.vic.gov.au</w:t>
              </w:r>
            </w:hyperlink>
          </w:p>
        </w:tc>
      </w:tr>
    </w:tbl>
    <w:p w14:paraId="4F862D72" w14:textId="77777777" w:rsidR="00BE1518" w:rsidRDefault="00BE1518" w:rsidP="00673F5D">
      <w:pPr>
        <w:pStyle w:val="BodyText"/>
      </w:pPr>
    </w:p>
    <w:tbl>
      <w:tblPr>
        <w:tblStyle w:val="TableGrid"/>
        <w:tblW w:w="0" w:type="auto"/>
        <w:shd w:val="clear" w:color="auto" w:fill="E3DEF5" w:themeFill="text2" w:themeFillTint="1A"/>
        <w:tblLook w:val="04A0" w:firstRow="1" w:lastRow="0" w:firstColumn="1" w:lastColumn="0" w:noHBand="0" w:noVBand="1"/>
      </w:tblPr>
      <w:tblGrid>
        <w:gridCol w:w="9629"/>
      </w:tblGrid>
      <w:tr w:rsidR="001F4622" w14:paraId="21188B35" w14:textId="77777777" w:rsidTr="1EF82A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tcBorders>
              <w:top w:val="single" w:sz="4" w:space="0" w:color="auto"/>
              <w:left w:val="single" w:sz="4" w:space="0" w:color="auto"/>
              <w:bottom w:val="single" w:sz="4" w:space="0" w:color="auto"/>
              <w:right w:val="single" w:sz="4" w:space="0" w:color="auto"/>
            </w:tcBorders>
            <w:shd w:val="clear" w:color="auto" w:fill="E3DEF5" w:themeFill="accent1" w:themeFillTint="1A"/>
          </w:tcPr>
          <w:p w14:paraId="724DF774" w14:textId="53F7E23C" w:rsidR="001F4622" w:rsidRPr="009C51E6" w:rsidRDefault="00F1428D" w:rsidP="00F1428D">
            <w:pPr>
              <w:pStyle w:val="BodyText"/>
              <w:rPr>
                <w:b/>
                <w:bCs/>
                <w:sz w:val="20"/>
                <w:szCs w:val="22"/>
                <w:u w:val="single"/>
              </w:rPr>
            </w:pPr>
            <w:r w:rsidRPr="009C51E6">
              <w:rPr>
                <w:b/>
                <w:bCs/>
                <w:sz w:val="20"/>
                <w:szCs w:val="22"/>
                <w:u w:val="single"/>
              </w:rPr>
              <w:t>Instructions</w:t>
            </w:r>
          </w:p>
          <w:p w14:paraId="40B4A6A4" w14:textId="095E17AF" w:rsidR="00F1428D" w:rsidRPr="00A85FA7" w:rsidRDefault="00904D9F" w:rsidP="00F1428D">
            <w:pPr>
              <w:pStyle w:val="BodyText"/>
            </w:pPr>
            <w:r w:rsidRPr="00A85FA7">
              <w:t xml:space="preserve">This application form is divided into </w:t>
            </w:r>
            <w:r w:rsidR="0018152B" w:rsidRPr="00A85FA7">
              <w:t>6</w:t>
            </w:r>
            <w:r w:rsidRPr="00A85FA7">
              <w:t xml:space="preserve"> sections:</w:t>
            </w:r>
          </w:p>
          <w:p w14:paraId="4A3BEECB" w14:textId="6BF29B52" w:rsidR="00904D9F" w:rsidRPr="00A85FA7" w:rsidRDefault="00E05F7B" w:rsidP="00E05F7B">
            <w:pPr>
              <w:pStyle w:val="BodyText"/>
              <w:numPr>
                <w:ilvl w:val="0"/>
                <w:numId w:val="37"/>
              </w:numPr>
            </w:pPr>
            <w:r w:rsidRPr="00A85FA7">
              <w:t>Eligibility</w:t>
            </w:r>
          </w:p>
          <w:p w14:paraId="347418DB" w14:textId="1BE2742D" w:rsidR="00E05F7B" w:rsidRPr="00A85FA7" w:rsidRDefault="00E05F7B" w:rsidP="00E05F7B">
            <w:pPr>
              <w:pStyle w:val="BodyText"/>
              <w:numPr>
                <w:ilvl w:val="0"/>
                <w:numId w:val="37"/>
              </w:numPr>
            </w:pPr>
            <w:r w:rsidRPr="00A85FA7">
              <w:t>Applicant Details</w:t>
            </w:r>
          </w:p>
          <w:p w14:paraId="73DE180C" w14:textId="6AE1BD18" w:rsidR="00E05F7B" w:rsidRPr="00A85FA7" w:rsidRDefault="00E05F7B" w:rsidP="00E05F7B">
            <w:pPr>
              <w:pStyle w:val="BodyText"/>
              <w:numPr>
                <w:ilvl w:val="0"/>
                <w:numId w:val="37"/>
              </w:numPr>
            </w:pPr>
            <w:r w:rsidRPr="00A85FA7">
              <w:t>Project Details</w:t>
            </w:r>
          </w:p>
          <w:p w14:paraId="7C48FB2B" w14:textId="4A768873" w:rsidR="00E05F7B" w:rsidRPr="00A85FA7" w:rsidRDefault="00E05F7B" w:rsidP="00E05F7B">
            <w:pPr>
              <w:pStyle w:val="BodyText"/>
              <w:numPr>
                <w:ilvl w:val="0"/>
                <w:numId w:val="37"/>
              </w:numPr>
            </w:pPr>
            <w:r w:rsidRPr="00A85FA7">
              <w:t>Assessment Criteria</w:t>
            </w:r>
          </w:p>
          <w:p w14:paraId="60A2A5CC" w14:textId="09FA8C3C" w:rsidR="00E05F7B" w:rsidRPr="00A85FA7" w:rsidRDefault="00E05F7B" w:rsidP="00E05F7B">
            <w:pPr>
              <w:pStyle w:val="BodyText"/>
              <w:numPr>
                <w:ilvl w:val="0"/>
                <w:numId w:val="37"/>
              </w:numPr>
            </w:pPr>
            <w:r w:rsidRPr="00A85FA7">
              <w:t>Supporting Documents</w:t>
            </w:r>
          </w:p>
          <w:p w14:paraId="3B63FF13" w14:textId="693BCC44" w:rsidR="0018152B" w:rsidRPr="00A85FA7" w:rsidRDefault="0018152B" w:rsidP="00E05F7B">
            <w:pPr>
              <w:pStyle w:val="BodyText"/>
              <w:numPr>
                <w:ilvl w:val="0"/>
                <w:numId w:val="37"/>
              </w:numPr>
            </w:pPr>
            <w:r w:rsidRPr="00A85FA7">
              <w:t>Declaration</w:t>
            </w:r>
          </w:p>
          <w:p w14:paraId="4BB495DA" w14:textId="7F164D3F" w:rsidR="004E0063" w:rsidRPr="004E0063" w:rsidRDefault="7B43B725" w:rsidP="00191E14">
            <w:pPr>
              <w:pStyle w:val="BodyText"/>
              <w:rPr>
                <w:b/>
                <w:bCs/>
              </w:rPr>
            </w:pPr>
            <w:r w:rsidRPr="1EF82AB5">
              <w:rPr>
                <w:b/>
                <w:bCs/>
              </w:rPr>
              <w:t>All sections must be completed</w:t>
            </w:r>
            <w:r w:rsidR="4F976F66" w:rsidRPr="1EF82AB5">
              <w:rPr>
                <w:b/>
                <w:bCs/>
              </w:rPr>
              <w:t>.</w:t>
            </w:r>
            <w:r w:rsidR="5176102A" w:rsidRPr="1EF82AB5">
              <w:rPr>
                <w:b/>
                <w:bCs/>
              </w:rPr>
              <w:t xml:space="preserve"> </w:t>
            </w:r>
          </w:p>
          <w:p w14:paraId="52DFB779" w14:textId="0DDC7736" w:rsidR="003C7ACE" w:rsidRDefault="002D3D71" w:rsidP="00191E14">
            <w:pPr>
              <w:pStyle w:val="BodyText"/>
            </w:pPr>
            <w:r>
              <w:t>Questions and instructions are in light blue fields</w:t>
            </w:r>
            <w:r w:rsidR="004E0063">
              <w:t>, with a</w:t>
            </w:r>
            <w:r w:rsidR="00D90C92">
              <w:t xml:space="preserve">dditional guidance provided in some sections </w:t>
            </w:r>
            <w:r w:rsidR="004E0063">
              <w:t>via</w:t>
            </w:r>
            <w:r w:rsidR="00D90C92">
              <w:t xml:space="preserve"> purple pop-out boxes.</w:t>
            </w:r>
            <w:r>
              <w:t xml:space="preserve"> </w:t>
            </w:r>
          </w:p>
          <w:p w14:paraId="4783A9DE" w14:textId="19ABA1F7" w:rsidR="001F4622" w:rsidRPr="001F4622" w:rsidRDefault="002D3D71" w:rsidP="00F1428D">
            <w:pPr>
              <w:pStyle w:val="BodyText"/>
            </w:pPr>
            <w:r>
              <w:t>If you are unsure about a question</w:t>
            </w:r>
            <w:r w:rsidR="00D140F6">
              <w:t>, please refer to the Application Guidelines. If you</w:t>
            </w:r>
            <w:r w:rsidR="003C7ACE">
              <w:t xml:space="preserve"> still need assistance, contact</w:t>
            </w:r>
            <w:r w:rsidR="00D140F6">
              <w:t xml:space="preserve"> </w:t>
            </w:r>
            <w:r w:rsidR="00204737">
              <w:t xml:space="preserve">your relevant DEECA representative or email the IWM Program at </w:t>
            </w:r>
            <w:hyperlink r:id="rId16">
              <w:r w:rsidR="2EF7C81C" w:rsidRPr="0EC8A74A">
                <w:rPr>
                  <w:rStyle w:val="Hyperlink"/>
                </w:rPr>
                <w:t>IWM.branch@deeca.vic.gov.au</w:t>
              </w:r>
            </w:hyperlink>
            <w:r w:rsidR="00204737">
              <w:t xml:space="preserve">. </w:t>
            </w:r>
          </w:p>
        </w:tc>
      </w:tr>
    </w:tbl>
    <w:p w14:paraId="38C7507C" w14:textId="3440D0A1" w:rsidR="00BD463B" w:rsidRDefault="00BD463B" w:rsidP="001F4622">
      <w:pPr>
        <w:pStyle w:val="Heading2"/>
      </w:pPr>
      <w:r>
        <w:br w:type="page"/>
      </w:r>
    </w:p>
    <w:p w14:paraId="1FF096F5" w14:textId="65A3B905" w:rsidR="00146442" w:rsidRDefault="00337E87" w:rsidP="00146442">
      <w:pPr>
        <w:pStyle w:val="Heading2"/>
        <w:numPr>
          <w:ilvl w:val="0"/>
          <w:numId w:val="34"/>
        </w:numPr>
        <w:rPr>
          <w:lang w:eastAsia="en-US"/>
        </w:rPr>
      </w:pPr>
      <w:r>
        <w:rPr>
          <w:lang w:eastAsia="en-US"/>
        </w:rPr>
        <w:lastRenderedPageBreak/>
        <w:t>Eligibility</w:t>
      </w:r>
    </w:p>
    <w:p w14:paraId="607BCCFF" w14:textId="3BC150BB" w:rsidR="00981E98" w:rsidRPr="008F313B" w:rsidRDefault="00981E98" w:rsidP="00981E98">
      <w:pPr>
        <w:rPr>
          <w:i/>
          <w:iCs/>
          <w:lang w:eastAsia="en-US"/>
        </w:rPr>
      </w:pPr>
    </w:p>
    <w:tbl>
      <w:tblPr>
        <w:tblStyle w:val="PullOutBoxTable"/>
        <w:tblW w:w="0" w:type="auto"/>
        <w:tblLook w:val="04A0" w:firstRow="1" w:lastRow="0" w:firstColumn="1" w:lastColumn="0" w:noHBand="0" w:noVBand="1"/>
      </w:tblPr>
      <w:tblGrid>
        <w:gridCol w:w="9629"/>
      </w:tblGrid>
      <w:tr w:rsidR="00981E98" w:rsidRPr="005409C5" w14:paraId="66697DC5" w14:textId="77777777" w:rsidTr="008A49EF">
        <w:tc>
          <w:tcPr>
            <w:tcW w:w="9639" w:type="dxa"/>
            <w:shd w:val="clear" w:color="auto" w:fill="E3DEF5" w:themeFill="text2" w:themeFillTint="1A"/>
            <w:tcMar>
              <w:left w:w="85" w:type="dxa"/>
            </w:tcMar>
          </w:tcPr>
          <w:p w14:paraId="56CF3678" w14:textId="0242EBE1" w:rsidR="00981E98" w:rsidRPr="005409C5" w:rsidRDefault="00981E98" w:rsidP="00146442">
            <w:pPr>
              <w:pStyle w:val="BodyText"/>
              <w:rPr>
                <w:sz w:val="18"/>
                <w:szCs w:val="18"/>
              </w:rPr>
            </w:pPr>
            <w:r w:rsidRPr="005409C5">
              <w:rPr>
                <w:i/>
                <w:iCs/>
                <w:sz w:val="18"/>
                <w:szCs w:val="18"/>
              </w:rPr>
              <w:t>If you answer 'No' to any of the below questions, you are</w:t>
            </w:r>
            <w:r w:rsidRPr="005409C5">
              <w:rPr>
                <w:b/>
                <w:bCs/>
                <w:i/>
                <w:iCs/>
                <w:sz w:val="18"/>
                <w:szCs w:val="18"/>
              </w:rPr>
              <w:t xml:space="preserve"> not eligible</w:t>
            </w:r>
            <w:r w:rsidRPr="005409C5">
              <w:rPr>
                <w:i/>
                <w:iCs/>
                <w:sz w:val="18"/>
                <w:szCs w:val="18"/>
              </w:rPr>
              <w:t xml:space="preserve"> to apply for this grant. Please refer to the Application Guidelines for full details.</w:t>
            </w:r>
          </w:p>
        </w:tc>
      </w:tr>
    </w:tbl>
    <w:p w14:paraId="4E1D51AE" w14:textId="77777777" w:rsidR="00981E98" w:rsidRPr="00146442" w:rsidRDefault="00981E98" w:rsidP="00146442">
      <w:pPr>
        <w:pStyle w:val="BodyText"/>
      </w:pPr>
    </w:p>
    <w:tbl>
      <w:tblPr>
        <w:tblStyle w:val="TableGrid"/>
        <w:tblW w:w="9639" w:type="dxa"/>
        <w:tblLook w:val="04A0" w:firstRow="1" w:lastRow="0" w:firstColumn="1" w:lastColumn="0" w:noHBand="0" w:noVBand="1"/>
      </w:tblPr>
      <w:tblGrid>
        <w:gridCol w:w="7938"/>
        <w:gridCol w:w="1701"/>
      </w:tblGrid>
      <w:tr w:rsidR="00456311" w:rsidRPr="005409C5" w14:paraId="5EA6761B" w14:textId="77777777" w:rsidTr="1C5CC5C1">
        <w:trPr>
          <w:cnfStyle w:val="100000000000" w:firstRow="1" w:lastRow="0" w:firstColumn="0" w:lastColumn="0" w:oddVBand="0" w:evenVBand="0" w:oddHBand="0" w:evenHBand="0" w:firstRowFirstColumn="0" w:firstRowLastColumn="0" w:lastRowFirstColumn="0" w:lastRowLastColumn="0"/>
          <w:trHeight w:val="554"/>
        </w:trPr>
        <w:tc>
          <w:tcPr>
            <w:cnfStyle w:val="001000000100" w:firstRow="0" w:lastRow="0" w:firstColumn="1" w:lastColumn="0" w:oddVBand="0" w:evenVBand="0" w:oddHBand="0" w:evenHBand="0" w:firstRowFirstColumn="1" w:firstRowLastColumn="0" w:lastRowFirstColumn="0" w:lastRowLastColumn="0"/>
            <w:tcW w:w="7938" w:type="dxa"/>
          </w:tcPr>
          <w:p w14:paraId="7128B7CC" w14:textId="1E853B3D" w:rsidR="00DE655B" w:rsidRPr="005409C5" w:rsidRDefault="00456311" w:rsidP="00AD4F0D">
            <w:pPr>
              <w:pStyle w:val="BodyText"/>
              <w:rPr>
                <w:color w:val="FFFFFF" w:themeColor="background1"/>
              </w:rPr>
            </w:pPr>
            <w:r w:rsidRPr="005409C5">
              <w:rPr>
                <w:color w:val="FFFFFF" w:themeColor="background1"/>
              </w:rPr>
              <w:t>Eligibility Requirement</w:t>
            </w:r>
          </w:p>
        </w:tc>
        <w:tc>
          <w:tcPr>
            <w:tcW w:w="1701" w:type="dxa"/>
          </w:tcPr>
          <w:p w14:paraId="421FF27D" w14:textId="478D1E12" w:rsidR="00DE655B" w:rsidRPr="005409C5" w:rsidRDefault="0045631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409C5">
              <w:rPr>
                <w:color w:val="FFFFFF" w:themeColor="background1"/>
              </w:rPr>
              <w:t>Response</w:t>
            </w:r>
          </w:p>
        </w:tc>
      </w:tr>
      <w:tr w:rsidR="00A0063A" w:rsidRPr="005409C5" w14:paraId="3C443788" w14:textId="77777777" w:rsidTr="1C5CC5C1">
        <w:trPr>
          <w:trHeight w:val="554"/>
        </w:trPr>
        <w:tc>
          <w:tcPr>
            <w:cnfStyle w:val="001000000000" w:firstRow="0" w:lastRow="0" w:firstColumn="1" w:lastColumn="0" w:oddVBand="0" w:evenVBand="0" w:oddHBand="0" w:evenHBand="0" w:firstRowFirstColumn="0" w:firstRowLastColumn="0" w:lastRowFirstColumn="0" w:lastRowLastColumn="0"/>
            <w:tcW w:w="7938" w:type="dxa"/>
          </w:tcPr>
          <w:p w14:paraId="3E384AEB" w14:textId="7F24FEF0" w:rsidR="00A0063A" w:rsidRPr="005409C5" w:rsidRDefault="00797B1B" w:rsidP="00AD4F0D">
            <w:pPr>
              <w:pStyle w:val="BodyText"/>
            </w:pPr>
            <w:r w:rsidRPr="005409C5">
              <w:t>Is the proposed project located in the state of Victoria?</w:t>
            </w:r>
          </w:p>
        </w:tc>
        <w:sdt>
          <w:sdtPr>
            <w:alias w:val="Yes/No"/>
            <w:tag w:val="Yes/No"/>
            <w:id w:val="-125080952"/>
            <w:placeholder>
              <w:docPart w:val="DefaultPlaceholder_-1854013438"/>
            </w:placeholder>
            <w:showingPlcHdr/>
            <w:dropDownList>
              <w:listItem w:value="Choose an item."/>
              <w:listItem w:displayText="Yes" w:value="Yes"/>
              <w:listItem w:displayText="No" w:value="No"/>
            </w:dropDownList>
          </w:sdtPr>
          <w:sdtContent>
            <w:tc>
              <w:tcPr>
                <w:tcW w:w="1701" w:type="dxa"/>
              </w:tcPr>
              <w:p w14:paraId="109EEF04" w14:textId="22A066E8" w:rsidR="00A0063A" w:rsidRPr="005409C5" w:rsidRDefault="00E12A27">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1C5CC5C1" w14:paraId="1E9FC3FB" w14:textId="77777777" w:rsidTr="1C5CC5C1">
        <w:trPr>
          <w:trHeight w:val="300"/>
        </w:trPr>
        <w:tc>
          <w:tcPr>
            <w:cnfStyle w:val="001000000000" w:firstRow="0" w:lastRow="0" w:firstColumn="1" w:lastColumn="0" w:oddVBand="0" w:evenVBand="0" w:oddHBand="0" w:evenHBand="0" w:firstRowFirstColumn="0" w:firstRowLastColumn="0" w:lastRowFirstColumn="0" w:lastRowLastColumn="0"/>
            <w:tcW w:w="7938" w:type="dxa"/>
          </w:tcPr>
          <w:p w14:paraId="214A4BB9" w14:textId="44B2A498" w:rsidR="6CB67AD9" w:rsidRDefault="6CB67AD9" w:rsidP="1C5CC5C1">
            <w:pPr>
              <w:pStyle w:val="BodyText"/>
            </w:pPr>
            <w:r>
              <w:t xml:space="preserve">Is your organisation </w:t>
            </w:r>
            <w:r w:rsidR="00A958C8" w:rsidRPr="00A958C8">
              <w:t>a member of a Regional IWM Forum?</w:t>
            </w:r>
          </w:p>
        </w:tc>
        <w:sdt>
          <w:sdtPr>
            <w:alias w:val="Yes/No"/>
            <w:tag w:val="Yes/No"/>
            <w:id w:val="763190433"/>
            <w:placeholder>
              <w:docPart w:val="B40652B17B814565858396AC108D7E59"/>
            </w:placeholder>
            <w:showingPlcHdr/>
            <w:dropDownList>
              <w:listItem w:value="Choose an item."/>
              <w:listItem w:displayText="Yes" w:value="Yes"/>
              <w:listItem w:displayText="No" w:value="No"/>
            </w:dropDownList>
          </w:sdtPr>
          <w:sdtContent>
            <w:tc>
              <w:tcPr>
                <w:tcW w:w="1701" w:type="dxa"/>
              </w:tcPr>
              <w:p w14:paraId="7F19EE63" w14:textId="6D0000CE" w:rsidR="1C5CC5C1" w:rsidRDefault="00E12A27" w:rsidP="1C5CC5C1">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F462AE" w14:paraId="753EC8A4" w14:textId="77777777" w:rsidTr="1C5CC5C1">
        <w:trPr>
          <w:trHeight w:val="300"/>
        </w:trPr>
        <w:tc>
          <w:tcPr>
            <w:cnfStyle w:val="001000000000" w:firstRow="0" w:lastRow="0" w:firstColumn="1" w:lastColumn="0" w:oddVBand="0" w:evenVBand="0" w:oddHBand="0" w:evenHBand="0" w:firstRowFirstColumn="0" w:firstRowLastColumn="0" w:lastRowFirstColumn="0" w:lastRowLastColumn="0"/>
            <w:tcW w:w="7938" w:type="dxa"/>
          </w:tcPr>
          <w:p w14:paraId="020B4337" w14:textId="24CDDC3E" w:rsidR="00F462AE" w:rsidRDefault="00F462AE" w:rsidP="00F462AE">
            <w:pPr>
              <w:pStyle w:val="BodyText"/>
            </w:pPr>
            <w:r>
              <w:t>Is your organisation an incorporated body, cooperative or association</w:t>
            </w:r>
            <w:r w:rsidR="005D7F70" w:rsidRPr="005D7F70">
              <w:rPr>
                <w:rFonts w:ascii="VIC" w:hAnsi="VIC" w:cs="Arial"/>
                <w:color w:val="000000"/>
                <w:sz w:val="26"/>
                <w:szCs w:val="26"/>
                <w:shd w:val="clear" w:color="auto" w:fill="FFFFFF"/>
                <w:lang w:eastAsia="en-AU"/>
              </w:rPr>
              <w:t xml:space="preserve"> </w:t>
            </w:r>
            <w:r w:rsidR="005D7F70" w:rsidRPr="005D7F70">
              <w:t>(including business association)</w:t>
            </w:r>
            <w:r>
              <w:t>?</w:t>
            </w:r>
          </w:p>
        </w:tc>
        <w:sdt>
          <w:sdtPr>
            <w:alias w:val="Yes/No"/>
            <w:tag w:val="Yes/No"/>
            <w:id w:val="-938905350"/>
            <w:placeholder>
              <w:docPart w:val="8200B2C09A1846A797F2D10143523F95"/>
            </w:placeholder>
            <w:showingPlcHdr/>
            <w:dropDownList>
              <w:listItem w:value="Choose an item."/>
              <w:listItem w:displayText="Yes" w:value="Yes"/>
              <w:listItem w:displayText="No" w:value="No"/>
            </w:dropDownList>
          </w:sdtPr>
          <w:sdtContent>
            <w:tc>
              <w:tcPr>
                <w:tcW w:w="1701" w:type="dxa"/>
              </w:tcPr>
              <w:p w14:paraId="051E44B7" w14:textId="70CCBCA6" w:rsidR="00F462AE" w:rsidRDefault="00F462AE" w:rsidP="00F462AE">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F462AE" w14:paraId="104B0D48" w14:textId="77777777" w:rsidTr="1C5CC5C1">
        <w:trPr>
          <w:trHeight w:val="300"/>
        </w:trPr>
        <w:tc>
          <w:tcPr>
            <w:cnfStyle w:val="001000000000" w:firstRow="0" w:lastRow="0" w:firstColumn="1" w:lastColumn="0" w:oddVBand="0" w:evenVBand="0" w:oddHBand="0" w:evenHBand="0" w:firstRowFirstColumn="0" w:firstRowLastColumn="0" w:lastRowFirstColumn="0" w:lastRowLastColumn="0"/>
            <w:tcW w:w="7938" w:type="dxa"/>
          </w:tcPr>
          <w:p w14:paraId="7E3D2C06" w14:textId="0C006795" w:rsidR="00F462AE" w:rsidRDefault="00F462AE" w:rsidP="00F462AE">
            <w:pPr>
              <w:pStyle w:val="BodyText"/>
            </w:pPr>
            <w:r>
              <w:t>Is your organisation financially solvent?</w:t>
            </w:r>
          </w:p>
        </w:tc>
        <w:sdt>
          <w:sdtPr>
            <w:alias w:val="Yes/No"/>
            <w:tag w:val="Yes/No"/>
            <w:id w:val="-1486313588"/>
            <w:placeholder>
              <w:docPart w:val="8CCC395549B6407A85A3E93B6F0ED56D"/>
            </w:placeholder>
            <w:showingPlcHdr/>
            <w:dropDownList>
              <w:listItem w:value="Choose an item."/>
              <w:listItem w:displayText="Yes" w:value="Yes"/>
              <w:listItem w:displayText="No" w:value="No"/>
            </w:dropDownList>
          </w:sdtPr>
          <w:sdtContent>
            <w:tc>
              <w:tcPr>
                <w:tcW w:w="1701" w:type="dxa"/>
              </w:tcPr>
              <w:p w14:paraId="584DD686" w14:textId="060E2E11" w:rsidR="00F462AE" w:rsidRDefault="00F462AE" w:rsidP="00F462AE">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F462AE" w:rsidRPr="005409C5" w14:paraId="1BC0DBD3" w14:textId="77777777" w:rsidTr="1C5CC5C1">
        <w:tc>
          <w:tcPr>
            <w:cnfStyle w:val="001000000000" w:firstRow="0" w:lastRow="0" w:firstColumn="1" w:lastColumn="0" w:oddVBand="0" w:evenVBand="0" w:oddHBand="0" w:evenHBand="0" w:firstRowFirstColumn="0" w:firstRowLastColumn="0" w:lastRowFirstColumn="0" w:lastRowLastColumn="0"/>
            <w:tcW w:w="7938" w:type="dxa"/>
          </w:tcPr>
          <w:p w14:paraId="2073A6D7" w14:textId="77777777" w:rsidR="000F389A" w:rsidRDefault="000F389A" w:rsidP="000F389A">
            <w:pPr>
              <w:pStyle w:val="BodyText"/>
              <w:spacing w:line="276" w:lineRule="auto"/>
              <w:ind w:left="142"/>
              <w:jc w:val="both"/>
            </w:pPr>
            <w:r>
              <w:t>Does the project directly align with the priorities of a regional IWM Forum(s)? This includes:</w:t>
            </w:r>
          </w:p>
          <w:p w14:paraId="0FD458FB" w14:textId="77777777" w:rsidR="000F389A" w:rsidRDefault="000F389A" w:rsidP="000F389A">
            <w:pPr>
              <w:pStyle w:val="BodyText"/>
              <w:numPr>
                <w:ilvl w:val="0"/>
                <w:numId w:val="25"/>
              </w:numPr>
              <w:spacing w:line="276" w:lineRule="auto"/>
              <w:jc w:val="both"/>
            </w:pPr>
            <w:r>
              <w:t xml:space="preserve">Projects listed in, or clearly derived from projects listed in a Strategic Directions Statement (SDS), or </w:t>
            </w:r>
          </w:p>
          <w:p w14:paraId="4061304A" w14:textId="6066449D" w:rsidR="00F462AE" w:rsidRPr="005409C5" w:rsidRDefault="000F389A" w:rsidP="000F389A">
            <w:pPr>
              <w:pStyle w:val="BodyText"/>
              <w:numPr>
                <w:ilvl w:val="1"/>
                <w:numId w:val="25"/>
              </w:numPr>
              <w:spacing w:line="276" w:lineRule="auto"/>
              <w:jc w:val="both"/>
            </w:pPr>
            <w:r>
              <w:t>Newly endorsed projects that have been formally supported by a regional IWM Forum(s)</w:t>
            </w:r>
          </w:p>
        </w:tc>
        <w:sdt>
          <w:sdtPr>
            <w:alias w:val="Yes/No"/>
            <w:tag w:val="Yes/No"/>
            <w:id w:val="-30571344"/>
            <w:placeholder>
              <w:docPart w:val="17D6E57949594E00952140E4D238F304"/>
            </w:placeholder>
            <w:showingPlcHdr/>
            <w:dropDownList>
              <w:listItem w:value="Choose an item."/>
              <w:listItem w:displayText="Yes" w:value="Yes"/>
              <w:listItem w:displayText="No" w:value="No"/>
            </w:dropDownList>
          </w:sdtPr>
          <w:sdtContent>
            <w:tc>
              <w:tcPr>
                <w:tcW w:w="1701" w:type="dxa"/>
              </w:tcPr>
              <w:p w14:paraId="6B8656E7" w14:textId="59E44742" w:rsidR="00F462AE" w:rsidRPr="005409C5" w:rsidRDefault="00F462AE" w:rsidP="00F462AE">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F462AE" w:rsidRPr="005409C5" w14:paraId="4F8BE949" w14:textId="77777777" w:rsidTr="1C5CC5C1">
        <w:tc>
          <w:tcPr>
            <w:cnfStyle w:val="001000000000" w:firstRow="0" w:lastRow="0" w:firstColumn="1" w:lastColumn="0" w:oddVBand="0" w:evenVBand="0" w:oddHBand="0" w:evenHBand="0" w:firstRowFirstColumn="0" w:firstRowLastColumn="0" w:lastRowFirstColumn="0" w:lastRowLastColumn="0"/>
            <w:tcW w:w="7938" w:type="dxa"/>
          </w:tcPr>
          <w:p w14:paraId="50BDE386" w14:textId="79F2224D" w:rsidR="00F462AE" w:rsidRPr="005409C5" w:rsidRDefault="00D207F7" w:rsidP="00F462AE">
            <w:pPr>
              <w:pStyle w:val="BodyText"/>
            </w:pPr>
            <w:r w:rsidRPr="00D207F7">
              <w:t>Is the project being delivered collaboratively with one or more IWM Forum member organisations?</w:t>
            </w:r>
          </w:p>
        </w:tc>
        <w:sdt>
          <w:sdtPr>
            <w:alias w:val="Yes/No"/>
            <w:tag w:val="Yes/No"/>
            <w:id w:val="-1281567132"/>
            <w:placeholder>
              <w:docPart w:val="73C33EB836204E73A843250CA84FE607"/>
            </w:placeholder>
            <w:showingPlcHdr/>
            <w:dropDownList>
              <w:listItem w:value="Choose an item."/>
              <w:listItem w:displayText="Yes" w:value="Yes"/>
              <w:listItem w:displayText="No" w:value="No"/>
            </w:dropDownList>
          </w:sdtPr>
          <w:sdtContent>
            <w:tc>
              <w:tcPr>
                <w:tcW w:w="1701" w:type="dxa"/>
              </w:tcPr>
              <w:p w14:paraId="1FCE7C86" w14:textId="13BC3632" w:rsidR="00F462AE" w:rsidRPr="005409C5" w:rsidRDefault="00F462AE" w:rsidP="00F462AE">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F462AE" w:rsidRPr="005409C5" w14:paraId="4D7271A7" w14:textId="77777777" w:rsidTr="1C5CC5C1">
        <w:tc>
          <w:tcPr>
            <w:cnfStyle w:val="001000000000" w:firstRow="0" w:lastRow="0" w:firstColumn="1" w:lastColumn="0" w:oddVBand="0" w:evenVBand="0" w:oddHBand="0" w:evenHBand="0" w:firstRowFirstColumn="0" w:firstRowLastColumn="0" w:lastRowFirstColumn="0" w:lastRowLastColumn="0"/>
            <w:tcW w:w="7938" w:type="dxa"/>
          </w:tcPr>
          <w:p w14:paraId="5BBD3F68" w14:textId="77777777" w:rsidR="00F462AE" w:rsidRDefault="00F462AE" w:rsidP="00F462AE">
            <w:pPr>
              <w:pStyle w:val="BodyText"/>
            </w:pPr>
            <w:r>
              <w:t>Does the project meet the co-contribution thresholds?</w:t>
            </w:r>
          </w:p>
          <w:p w14:paraId="6C55B7AC" w14:textId="77777777" w:rsidR="00E01EEF" w:rsidRPr="00E01EEF" w:rsidRDefault="00E01EEF" w:rsidP="00E01EEF">
            <w:pPr>
              <w:pStyle w:val="BodyText"/>
              <w:numPr>
                <w:ilvl w:val="0"/>
                <w:numId w:val="38"/>
              </w:numPr>
            </w:pPr>
            <w:r w:rsidRPr="00E01EEF">
              <w:t>Applicants must contribute, at a minimum, 20% of the total project value</w:t>
            </w:r>
          </w:p>
          <w:p w14:paraId="00AFF991" w14:textId="6F80FB83" w:rsidR="00E01EEF" w:rsidRPr="00E01EEF" w:rsidRDefault="00E01EEF" w:rsidP="00E01EEF">
            <w:pPr>
              <w:pStyle w:val="BodyText"/>
              <w:numPr>
                <w:ilvl w:val="0"/>
                <w:numId w:val="38"/>
              </w:numPr>
            </w:pPr>
            <w:r w:rsidRPr="00E01EEF">
              <w:t>Co-contributions can be either in-kind or financial</w:t>
            </w:r>
          </w:p>
        </w:tc>
        <w:sdt>
          <w:sdtPr>
            <w:alias w:val="Yes/No"/>
            <w:tag w:val="Yes/No"/>
            <w:id w:val="-365599636"/>
            <w:placeholder>
              <w:docPart w:val="FABBE8EFD67C41EF93E9401512C32A16"/>
            </w:placeholder>
            <w:showingPlcHdr/>
            <w:dropDownList>
              <w:listItem w:value="Choose an item."/>
              <w:listItem w:displayText="Yes" w:value="Yes"/>
              <w:listItem w:displayText="No" w:value="No"/>
            </w:dropDownList>
          </w:sdtPr>
          <w:sdtContent>
            <w:tc>
              <w:tcPr>
                <w:tcW w:w="1701" w:type="dxa"/>
              </w:tcPr>
              <w:p w14:paraId="7A05D968" w14:textId="6EDDC814" w:rsidR="00F462AE" w:rsidRPr="005409C5" w:rsidRDefault="00F462AE" w:rsidP="00F462AE">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E01EEF" w:rsidRPr="005409C5" w14:paraId="2B983830" w14:textId="77777777" w:rsidTr="1C5CC5C1">
        <w:tc>
          <w:tcPr>
            <w:cnfStyle w:val="001000000000" w:firstRow="0" w:lastRow="0" w:firstColumn="1" w:lastColumn="0" w:oddVBand="0" w:evenVBand="0" w:oddHBand="0" w:evenHBand="0" w:firstRowFirstColumn="0" w:firstRowLastColumn="0" w:lastRowFirstColumn="0" w:lastRowLastColumn="0"/>
            <w:tcW w:w="7938" w:type="dxa"/>
          </w:tcPr>
          <w:p w14:paraId="40A4F39E" w14:textId="77777777" w:rsidR="0043772F" w:rsidRPr="0043772F" w:rsidRDefault="0043772F" w:rsidP="0043772F">
            <w:pPr>
              <w:pStyle w:val="BodyText"/>
            </w:pPr>
            <w:r w:rsidRPr="0043772F">
              <w:t>Does the project satisfy one or more purposes of Victoria’s Environmental Contribution levy, namely to: </w:t>
            </w:r>
          </w:p>
          <w:p w14:paraId="1322D8F5" w14:textId="77777777" w:rsidR="0043772F" w:rsidRPr="0043772F" w:rsidRDefault="0043772F" w:rsidP="0043772F">
            <w:pPr>
              <w:pStyle w:val="BodyText"/>
              <w:numPr>
                <w:ilvl w:val="0"/>
                <w:numId w:val="39"/>
              </w:numPr>
            </w:pPr>
            <w:r w:rsidRPr="0043772F">
              <w:t>promote the sustainable management of water, or</w:t>
            </w:r>
          </w:p>
          <w:p w14:paraId="61EDB3C4" w14:textId="72DCD1A5" w:rsidR="00E01EEF" w:rsidRPr="0043772F" w:rsidRDefault="0043772F" w:rsidP="0043772F">
            <w:pPr>
              <w:pStyle w:val="BodyText"/>
              <w:numPr>
                <w:ilvl w:val="0"/>
                <w:numId w:val="39"/>
              </w:numPr>
            </w:pPr>
            <w:r w:rsidRPr="0043772F">
              <w:t>address adverse water-related environmental impacts.</w:t>
            </w:r>
          </w:p>
        </w:tc>
        <w:sdt>
          <w:sdtPr>
            <w:alias w:val="Yes/No"/>
            <w:tag w:val="Yes/No"/>
            <w:id w:val="282009551"/>
            <w:placeholder>
              <w:docPart w:val="7A8BC2FF8EE045B2A91697F54ED8754D"/>
            </w:placeholder>
            <w:showingPlcHdr/>
            <w:dropDownList>
              <w:listItem w:value="Choose an item."/>
              <w:listItem w:displayText="Yes" w:value="Yes"/>
              <w:listItem w:displayText="No" w:value="No"/>
            </w:dropDownList>
          </w:sdtPr>
          <w:sdtContent>
            <w:tc>
              <w:tcPr>
                <w:tcW w:w="1701" w:type="dxa"/>
              </w:tcPr>
              <w:p w14:paraId="77163FBD" w14:textId="6DE026F8" w:rsidR="00E01EEF" w:rsidRDefault="00E01EEF" w:rsidP="00E01EEF">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r w:rsidR="00E01EEF" w:rsidRPr="005409C5" w14:paraId="72AF3228" w14:textId="77777777" w:rsidTr="1C5CC5C1">
        <w:tc>
          <w:tcPr>
            <w:cnfStyle w:val="001000000000" w:firstRow="0" w:lastRow="0" w:firstColumn="1" w:lastColumn="0" w:oddVBand="0" w:evenVBand="0" w:oddHBand="0" w:evenHBand="0" w:firstRowFirstColumn="0" w:firstRowLastColumn="0" w:lastRowFirstColumn="0" w:lastRowLastColumn="0"/>
            <w:tcW w:w="7938" w:type="dxa"/>
          </w:tcPr>
          <w:p w14:paraId="79DB459E" w14:textId="14630312" w:rsidR="00E01EEF" w:rsidRDefault="0043772F" w:rsidP="00E01EEF">
            <w:pPr>
              <w:pStyle w:val="BodyText"/>
            </w:pPr>
            <w:r w:rsidRPr="0043772F">
              <w:t>Will the project begin in 2025-26 or 2026-27 financial years</w:t>
            </w:r>
            <w:r w:rsidR="79243060">
              <w:t>?</w:t>
            </w:r>
          </w:p>
        </w:tc>
        <w:sdt>
          <w:sdtPr>
            <w:alias w:val="Yes/No"/>
            <w:tag w:val="Yes/No"/>
            <w:id w:val="1904251219"/>
            <w:placeholder>
              <w:docPart w:val="F9DE52894A41407AB0E6E57A1740BB3C"/>
            </w:placeholder>
            <w:showingPlcHdr/>
            <w:dropDownList>
              <w:listItem w:value="Choose an item."/>
              <w:listItem w:displayText="Yes" w:value="Yes"/>
              <w:listItem w:displayText="No" w:value="No"/>
            </w:dropDownList>
          </w:sdtPr>
          <w:sdtContent>
            <w:tc>
              <w:tcPr>
                <w:tcW w:w="1701" w:type="dxa"/>
              </w:tcPr>
              <w:p w14:paraId="6C0ABADA" w14:textId="36EE9C3E" w:rsidR="00E01EEF" w:rsidRDefault="0043772F" w:rsidP="00E01EEF">
                <w:pPr>
                  <w:pStyle w:val="BodyText"/>
                  <w:cnfStyle w:val="000000000000" w:firstRow="0" w:lastRow="0" w:firstColumn="0" w:lastColumn="0" w:oddVBand="0" w:evenVBand="0" w:oddHBand="0" w:evenHBand="0" w:firstRowFirstColumn="0" w:firstRowLastColumn="0" w:lastRowFirstColumn="0" w:lastRowLastColumn="0"/>
                </w:pPr>
                <w:r w:rsidRPr="00C04EA1">
                  <w:rPr>
                    <w:rStyle w:val="PlaceholderText"/>
                  </w:rPr>
                  <w:t>Choose an item.</w:t>
                </w:r>
              </w:p>
            </w:tc>
          </w:sdtContent>
        </w:sdt>
      </w:tr>
    </w:tbl>
    <w:p w14:paraId="1851C2E0" w14:textId="77777777" w:rsidR="00337E87" w:rsidRDefault="00337E87" w:rsidP="00337E87">
      <w:pPr>
        <w:rPr>
          <w:lang w:eastAsia="en-US"/>
        </w:rPr>
      </w:pPr>
    </w:p>
    <w:p w14:paraId="7A7E8F2B" w14:textId="77777777" w:rsidR="00AB57D1" w:rsidRDefault="00AB57D1" w:rsidP="00337E87">
      <w:pPr>
        <w:rPr>
          <w:lang w:eastAsia="en-US"/>
        </w:rPr>
      </w:pPr>
    </w:p>
    <w:p w14:paraId="50CCB8C8" w14:textId="67562EB5" w:rsidR="00DA5923" w:rsidRDefault="00DA5923" w:rsidP="00673F5D">
      <w:pPr>
        <w:pStyle w:val="BodyText"/>
      </w:pPr>
      <w:r>
        <w:br w:type="page"/>
      </w:r>
    </w:p>
    <w:p w14:paraId="7DDB257C" w14:textId="7215850C" w:rsidR="00337E87" w:rsidRDefault="00337E87" w:rsidP="00574038">
      <w:pPr>
        <w:pStyle w:val="Heading2"/>
        <w:numPr>
          <w:ilvl w:val="0"/>
          <w:numId w:val="34"/>
        </w:numPr>
        <w:rPr>
          <w:lang w:eastAsia="en-US"/>
        </w:rPr>
      </w:pPr>
      <w:r>
        <w:rPr>
          <w:lang w:eastAsia="en-US"/>
        </w:rPr>
        <w:lastRenderedPageBreak/>
        <w:t>Applicant Details</w:t>
      </w:r>
    </w:p>
    <w:p w14:paraId="0FAD4978" w14:textId="5B793E18" w:rsidR="006C2913" w:rsidRPr="006C2913" w:rsidRDefault="006C2913" w:rsidP="006C2913">
      <w:pPr>
        <w:pStyle w:val="Heading4"/>
      </w:pPr>
      <w:r>
        <w:t>Lead Organisation</w:t>
      </w:r>
    </w:p>
    <w:tbl>
      <w:tblPr>
        <w:tblStyle w:val="TableGrid"/>
        <w:tblW w:w="5005" w:type="pct"/>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828"/>
        <w:gridCol w:w="5821"/>
      </w:tblGrid>
      <w:tr w:rsidR="005B5698" w:rsidRPr="005409C5" w14:paraId="4A3B3D52" w14:textId="77777777" w:rsidTr="004F1E38">
        <w:trPr>
          <w:cnfStyle w:val="100000000000" w:firstRow="1" w:lastRow="0" w:firstColumn="0" w:lastColumn="0" w:oddVBand="0" w:evenVBand="0" w:oddHBand="0" w:evenHBand="0" w:firstRowFirstColumn="0" w:firstRowLastColumn="0" w:lastRowFirstColumn="0" w:lastRowLastColumn="0"/>
          <w:trHeight w:val="636"/>
        </w:trPr>
        <w:tc>
          <w:tcPr>
            <w:cnfStyle w:val="001000000100" w:firstRow="0" w:lastRow="0" w:firstColumn="1" w:lastColumn="0" w:oddVBand="0" w:evenVBand="0" w:oddHBand="0" w:evenHBand="0" w:firstRowFirstColumn="1" w:firstRowLastColumn="0" w:lastRowFirstColumn="0" w:lastRowLastColumn="0"/>
            <w:tcW w:w="3828" w:type="dxa"/>
          </w:tcPr>
          <w:p w14:paraId="719C5633" w14:textId="27CD5C4C" w:rsidR="005B5698" w:rsidRPr="005409C5" w:rsidRDefault="005B5698" w:rsidP="005B5698">
            <w:pPr>
              <w:rPr>
                <w:b/>
                <w:bCs/>
                <w:color w:val="FFFFFF" w:themeColor="background1"/>
              </w:rPr>
            </w:pPr>
            <w:r w:rsidRPr="005409C5">
              <w:rPr>
                <w:b/>
                <w:bCs/>
                <w:color w:val="FFFFFF" w:themeColor="background1"/>
              </w:rPr>
              <w:t>Lead Organisation</w:t>
            </w:r>
          </w:p>
        </w:tc>
        <w:tc>
          <w:tcPr>
            <w:tcW w:w="5821" w:type="dxa"/>
          </w:tcPr>
          <w:p w14:paraId="15A3DBFD" w14:textId="77777777" w:rsidR="005B5698" w:rsidRPr="005409C5" w:rsidRDefault="005B5698">
            <w:pP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367892" w:rsidRPr="005409C5" w14:paraId="030A1432" w14:textId="77777777" w:rsidTr="004F1E38">
        <w:trPr>
          <w:trHeight w:val="636"/>
        </w:trPr>
        <w:tc>
          <w:tcPr>
            <w:cnfStyle w:val="001000000000" w:firstRow="0" w:lastRow="0" w:firstColumn="1" w:lastColumn="0" w:oddVBand="0" w:evenVBand="0" w:oddHBand="0" w:evenHBand="0" w:firstRowFirstColumn="0" w:firstRowLastColumn="0" w:lastRowFirstColumn="0" w:lastRowLastColumn="0"/>
            <w:tcW w:w="3828" w:type="dxa"/>
          </w:tcPr>
          <w:p w14:paraId="5B3A123D" w14:textId="77777777" w:rsidR="00367892" w:rsidRPr="005409C5" w:rsidRDefault="00367892">
            <w:pPr>
              <w:rPr>
                <w:b/>
                <w:bCs/>
              </w:rPr>
            </w:pPr>
            <w:r w:rsidRPr="005409C5">
              <w:rPr>
                <w:b/>
                <w:bCs/>
              </w:rPr>
              <w:t>Applicant Organisation:</w:t>
            </w:r>
          </w:p>
        </w:tc>
        <w:tc>
          <w:tcPr>
            <w:tcW w:w="5821" w:type="dxa"/>
          </w:tcPr>
          <w:p w14:paraId="17E9E530" w14:textId="77777777" w:rsidR="00367892" w:rsidRPr="005409C5" w:rsidRDefault="00367892">
            <w:pPr>
              <w:cnfStyle w:val="000000000000" w:firstRow="0" w:lastRow="0" w:firstColumn="0" w:lastColumn="0" w:oddVBand="0" w:evenVBand="0" w:oddHBand="0" w:evenHBand="0" w:firstRowFirstColumn="0" w:firstRowLastColumn="0" w:lastRowFirstColumn="0" w:lastRowLastColumn="0"/>
            </w:pPr>
          </w:p>
        </w:tc>
      </w:tr>
      <w:tr w:rsidR="00367892" w:rsidRPr="005409C5" w14:paraId="37920AF1" w14:textId="77777777" w:rsidTr="004F1E38">
        <w:trPr>
          <w:trHeight w:val="636"/>
        </w:trPr>
        <w:tc>
          <w:tcPr>
            <w:cnfStyle w:val="001000000000" w:firstRow="0" w:lastRow="0" w:firstColumn="1" w:lastColumn="0" w:oddVBand="0" w:evenVBand="0" w:oddHBand="0" w:evenHBand="0" w:firstRowFirstColumn="0" w:firstRowLastColumn="0" w:lastRowFirstColumn="0" w:lastRowLastColumn="0"/>
            <w:tcW w:w="3828" w:type="dxa"/>
          </w:tcPr>
          <w:p w14:paraId="474F2EBD" w14:textId="00C725CB" w:rsidR="00367892" w:rsidRPr="005409C5" w:rsidRDefault="00000000">
            <w:pPr>
              <w:rPr>
                <w:b/>
                <w:bCs/>
              </w:rPr>
            </w:pPr>
            <w:sdt>
              <w:sdtPr>
                <w:rPr>
                  <w:b/>
                  <w:bCs/>
                </w:rPr>
                <w:alias w:val="Interviewer phone number:"/>
                <w:tag w:val="Interviewer phone number:"/>
                <w:id w:val="1089048104"/>
                <w:placeholder>
                  <w:docPart w:val="6B8DD2E60924499898C7CCEAD873D504"/>
                </w:placeholder>
                <w15:appearance w15:val="hidden"/>
              </w:sdtPr>
              <w:sdtContent>
                <w:r w:rsidR="00367892" w:rsidRPr="005409C5">
                  <w:rPr>
                    <w:b/>
                    <w:bCs/>
                  </w:rPr>
                  <w:t>ABN</w:t>
                </w:r>
              </w:sdtContent>
            </w:sdt>
            <w:r w:rsidR="00367892" w:rsidRPr="005409C5">
              <w:rPr>
                <w:b/>
                <w:bCs/>
              </w:rPr>
              <w:t>:</w:t>
            </w:r>
          </w:p>
        </w:tc>
        <w:tc>
          <w:tcPr>
            <w:tcW w:w="5821" w:type="dxa"/>
          </w:tcPr>
          <w:p w14:paraId="74D8ADD7" w14:textId="77777777" w:rsidR="00367892" w:rsidRPr="005409C5" w:rsidRDefault="00367892">
            <w:pPr>
              <w:cnfStyle w:val="000000000000" w:firstRow="0" w:lastRow="0" w:firstColumn="0" w:lastColumn="0" w:oddVBand="0" w:evenVBand="0" w:oddHBand="0" w:evenHBand="0" w:firstRowFirstColumn="0" w:firstRowLastColumn="0" w:lastRowFirstColumn="0" w:lastRowLastColumn="0"/>
            </w:pPr>
          </w:p>
        </w:tc>
      </w:tr>
      <w:tr w:rsidR="001A037D" w:rsidRPr="005409C5" w14:paraId="5D7364F2" w14:textId="77777777" w:rsidTr="004F1E38">
        <w:trPr>
          <w:trHeight w:val="432"/>
        </w:trPr>
        <w:tc>
          <w:tcPr>
            <w:cnfStyle w:val="001000000000" w:firstRow="0" w:lastRow="0" w:firstColumn="1" w:lastColumn="0" w:oddVBand="0" w:evenVBand="0" w:oddHBand="0" w:evenHBand="0" w:firstRowFirstColumn="0" w:firstRowLastColumn="0" w:lastRowFirstColumn="0" w:lastRowLastColumn="0"/>
            <w:tcW w:w="3828" w:type="dxa"/>
          </w:tcPr>
          <w:p w14:paraId="0583E47F" w14:textId="77777777" w:rsidR="002744F0" w:rsidRPr="005409C5" w:rsidRDefault="002744F0" w:rsidP="002744F0">
            <w:pPr>
              <w:rPr>
                <w:b/>
                <w:bCs/>
              </w:rPr>
            </w:pPr>
            <w:r w:rsidRPr="005409C5">
              <w:rPr>
                <w:b/>
                <w:bCs/>
              </w:rPr>
              <w:t xml:space="preserve">Which IWM Forum is the applicant organisation a member of? </w:t>
            </w:r>
          </w:p>
          <w:p w14:paraId="34B566A8" w14:textId="7DD60E9B" w:rsidR="001A037D" w:rsidRPr="00BD463B" w:rsidRDefault="002744F0" w:rsidP="002744F0">
            <w:r w:rsidRPr="00BD463B">
              <w:t>If the applicant organisation is a member of multiple forums specify which IWM Forum this application is located within.</w:t>
            </w:r>
          </w:p>
        </w:tc>
        <w:tc>
          <w:tcPr>
            <w:tcW w:w="5821" w:type="dxa"/>
          </w:tcPr>
          <w:p w14:paraId="69D64DCB" w14:textId="161340E4" w:rsidR="001A037D" w:rsidRPr="005409C5" w:rsidRDefault="001A037D" w:rsidP="00404184">
            <w:pPr>
              <w:cnfStyle w:val="000000000000" w:firstRow="0" w:lastRow="0" w:firstColumn="0" w:lastColumn="0" w:oddVBand="0" w:evenVBand="0" w:oddHBand="0" w:evenHBand="0" w:firstRowFirstColumn="0" w:firstRowLastColumn="0" w:lastRowFirstColumn="0" w:lastRowLastColumn="0"/>
            </w:pPr>
          </w:p>
        </w:tc>
      </w:tr>
      <w:tr w:rsidR="002744F0" w:rsidRPr="005409C5" w14:paraId="43E4F766" w14:textId="77777777" w:rsidTr="004F1E38">
        <w:trPr>
          <w:trHeight w:val="432"/>
        </w:trPr>
        <w:tc>
          <w:tcPr>
            <w:cnfStyle w:val="001000000000" w:firstRow="0" w:lastRow="0" w:firstColumn="1" w:lastColumn="0" w:oddVBand="0" w:evenVBand="0" w:oddHBand="0" w:evenHBand="0" w:firstRowFirstColumn="0" w:firstRowLastColumn="0" w:lastRowFirstColumn="0" w:lastRowLastColumn="0"/>
            <w:tcW w:w="3828" w:type="dxa"/>
          </w:tcPr>
          <w:p w14:paraId="6E67D507" w14:textId="6D3F9DAF" w:rsidR="002744F0" w:rsidRPr="005409C5" w:rsidRDefault="002744F0" w:rsidP="00404184">
            <w:pPr>
              <w:rPr>
                <w:b/>
                <w:bCs/>
              </w:rPr>
            </w:pPr>
            <w:r w:rsidRPr="005409C5">
              <w:rPr>
                <w:b/>
                <w:bCs/>
              </w:rPr>
              <w:t>Full Street Address:</w:t>
            </w:r>
          </w:p>
        </w:tc>
        <w:tc>
          <w:tcPr>
            <w:tcW w:w="5821" w:type="dxa"/>
          </w:tcPr>
          <w:p w14:paraId="20645386" w14:textId="77777777" w:rsidR="002744F0" w:rsidRPr="005409C5" w:rsidRDefault="002744F0" w:rsidP="00404184">
            <w:pPr>
              <w:cnfStyle w:val="000000000000" w:firstRow="0" w:lastRow="0" w:firstColumn="0" w:lastColumn="0" w:oddVBand="0" w:evenVBand="0" w:oddHBand="0" w:evenHBand="0" w:firstRowFirstColumn="0" w:firstRowLastColumn="0" w:lastRowFirstColumn="0" w:lastRowLastColumn="0"/>
            </w:pPr>
          </w:p>
        </w:tc>
      </w:tr>
      <w:tr w:rsidR="00CD6F45" w:rsidRPr="005409C5" w14:paraId="70AD5F93" w14:textId="77777777" w:rsidTr="004F1E38">
        <w:trPr>
          <w:trHeight w:val="432"/>
        </w:trPr>
        <w:tc>
          <w:tcPr>
            <w:cnfStyle w:val="001000000000" w:firstRow="0" w:lastRow="0" w:firstColumn="1" w:lastColumn="0" w:oddVBand="0" w:evenVBand="0" w:oddHBand="0" w:evenHBand="0" w:firstRowFirstColumn="0" w:firstRowLastColumn="0" w:lastRowFirstColumn="0" w:lastRowLastColumn="0"/>
            <w:tcW w:w="3828" w:type="dxa"/>
          </w:tcPr>
          <w:p w14:paraId="41FABF10" w14:textId="6B6ABDF0" w:rsidR="00AE4EDD" w:rsidRPr="005409C5" w:rsidRDefault="00AE4EDD" w:rsidP="00404184">
            <w:pPr>
              <w:rPr>
                <w:b/>
                <w:bCs/>
              </w:rPr>
            </w:pPr>
            <w:r w:rsidRPr="005409C5">
              <w:rPr>
                <w:b/>
                <w:bCs/>
              </w:rPr>
              <w:t xml:space="preserve">Full </w:t>
            </w:r>
            <w:r w:rsidR="00CD6F45" w:rsidRPr="005409C5">
              <w:rPr>
                <w:b/>
                <w:bCs/>
              </w:rPr>
              <w:t xml:space="preserve">Postal </w:t>
            </w:r>
            <w:r w:rsidRPr="005409C5">
              <w:rPr>
                <w:b/>
                <w:bCs/>
              </w:rPr>
              <w:t>A</w:t>
            </w:r>
            <w:r w:rsidR="00CD6F45" w:rsidRPr="005409C5">
              <w:rPr>
                <w:b/>
                <w:bCs/>
              </w:rPr>
              <w:t>ddress</w:t>
            </w:r>
            <w:r w:rsidR="00A92786" w:rsidRPr="005409C5">
              <w:rPr>
                <w:b/>
                <w:bCs/>
              </w:rPr>
              <w:t xml:space="preserve"> (if different to above)</w:t>
            </w:r>
            <w:r w:rsidRPr="005409C5">
              <w:rPr>
                <w:b/>
                <w:bCs/>
              </w:rPr>
              <w:t>:</w:t>
            </w:r>
          </w:p>
        </w:tc>
        <w:tc>
          <w:tcPr>
            <w:tcW w:w="5821" w:type="dxa"/>
          </w:tcPr>
          <w:p w14:paraId="4A17087C" w14:textId="12CD412A" w:rsidR="00CD6F45" w:rsidRPr="005409C5" w:rsidRDefault="00CD6F45" w:rsidP="00404184">
            <w:pPr>
              <w:cnfStyle w:val="000000000000" w:firstRow="0" w:lastRow="0" w:firstColumn="0" w:lastColumn="0" w:oddVBand="0" w:evenVBand="0" w:oddHBand="0" w:evenHBand="0" w:firstRowFirstColumn="0" w:firstRowLastColumn="0" w:lastRowFirstColumn="0" w:lastRowLastColumn="0"/>
            </w:pPr>
          </w:p>
        </w:tc>
      </w:tr>
    </w:tbl>
    <w:p w14:paraId="64EE1AD7" w14:textId="78D5910B" w:rsidR="00337E87" w:rsidRDefault="00A924EC" w:rsidP="003E6BDD">
      <w:pPr>
        <w:pStyle w:val="Heading4"/>
        <w:rPr>
          <w:lang w:eastAsia="en-US"/>
        </w:rPr>
      </w:pPr>
      <w:r>
        <w:rPr>
          <w:lang w:eastAsia="en-US"/>
        </w:rPr>
        <w:t xml:space="preserve">Primary </w:t>
      </w:r>
      <w:r w:rsidR="00337E87">
        <w:rPr>
          <w:lang w:eastAsia="en-US"/>
        </w:rPr>
        <w:t>Contact Details</w:t>
      </w:r>
    </w:p>
    <w:tbl>
      <w:tblPr>
        <w:tblStyle w:val="TableGrid"/>
        <w:tblW w:w="0" w:type="auto"/>
        <w:tblLook w:val="04A0" w:firstRow="1" w:lastRow="0" w:firstColumn="1" w:lastColumn="0" w:noHBand="0" w:noVBand="1"/>
      </w:tblPr>
      <w:tblGrid>
        <w:gridCol w:w="3828"/>
        <w:gridCol w:w="5801"/>
      </w:tblGrid>
      <w:tr w:rsidR="00E24845" w:rsidRPr="005409C5" w14:paraId="1D903BE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9" w:type="dxa"/>
            <w:gridSpan w:val="2"/>
          </w:tcPr>
          <w:p w14:paraId="553E5AA5" w14:textId="77777777" w:rsidR="00E24845" w:rsidRPr="005409C5" w:rsidRDefault="00E24845">
            <w:pPr>
              <w:rPr>
                <w:b/>
                <w:bCs/>
                <w:color w:val="FFFFFF" w:themeColor="background1"/>
                <w:szCs w:val="22"/>
              </w:rPr>
            </w:pPr>
            <w:r w:rsidRPr="005409C5">
              <w:rPr>
                <w:b/>
                <w:bCs/>
                <w:color w:val="FFFFFF" w:themeColor="background1"/>
                <w:szCs w:val="22"/>
              </w:rPr>
              <w:t>Primary Contact Details</w:t>
            </w:r>
          </w:p>
          <w:p w14:paraId="34E703F9" w14:textId="4026B6B2" w:rsidR="00E24845" w:rsidRPr="005409C5" w:rsidRDefault="00E24845">
            <w:pPr>
              <w:rPr>
                <w:i/>
                <w:iCs/>
                <w:color w:val="FFFFFF" w:themeColor="background1"/>
                <w:szCs w:val="22"/>
              </w:rPr>
            </w:pPr>
            <w:r w:rsidRPr="005409C5">
              <w:rPr>
                <w:i/>
                <w:iCs/>
                <w:color w:val="FFFFFF" w:themeColor="background1"/>
                <w:szCs w:val="22"/>
              </w:rPr>
              <w:t>The primary contact should be the Project Manager – i.e. the person responsible for overseeing and implementing the project.</w:t>
            </w:r>
          </w:p>
        </w:tc>
      </w:tr>
      <w:tr w:rsidR="00337E87" w:rsidRPr="005409C5" w14:paraId="1A43DCA8"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1D888D03" w14:textId="77777777" w:rsidR="00337E87" w:rsidRPr="005409C5" w:rsidRDefault="00337E87" w:rsidP="00DD67EF">
            <w:pPr>
              <w:rPr>
                <w:b/>
                <w:bCs/>
                <w:szCs w:val="22"/>
              </w:rPr>
            </w:pPr>
            <w:r w:rsidRPr="005409C5">
              <w:rPr>
                <w:b/>
                <w:bCs/>
                <w:szCs w:val="22"/>
              </w:rPr>
              <w:t>Title:</w:t>
            </w:r>
          </w:p>
        </w:tc>
        <w:tc>
          <w:tcPr>
            <w:tcW w:w="5801" w:type="dxa"/>
          </w:tcPr>
          <w:p w14:paraId="1A967CF1" w14:textId="146A7081"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4E7573B9"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3874C7DD" w14:textId="77777777" w:rsidR="00337E87" w:rsidRPr="005409C5" w:rsidRDefault="00337E87" w:rsidP="00DD67EF">
            <w:pPr>
              <w:rPr>
                <w:b/>
                <w:bCs/>
                <w:szCs w:val="22"/>
              </w:rPr>
            </w:pPr>
            <w:r w:rsidRPr="005409C5">
              <w:rPr>
                <w:b/>
                <w:bCs/>
                <w:szCs w:val="22"/>
              </w:rPr>
              <w:t>First Name:</w:t>
            </w:r>
          </w:p>
        </w:tc>
        <w:tc>
          <w:tcPr>
            <w:tcW w:w="5801" w:type="dxa"/>
          </w:tcPr>
          <w:p w14:paraId="732430EA"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4F8AF70C"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0AE55DA5" w14:textId="77777777" w:rsidR="00337E87" w:rsidRPr="005409C5" w:rsidRDefault="00337E87" w:rsidP="00DD67EF">
            <w:pPr>
              <w:rPr>
                <w:b/>
                <w:bCs/>
                <w:szCs w:val="22"/>
              </w:rPr>
            </w:pPr>
            <w:r w:rsidRPr="005409C5">
              <w:rPr>
                <w:b/>
                <w:bCs/>
                <w:szCs w:val="22"/>
              </w:rPr>
              <w:t>Last Name:</w:t>
            </w:r>
          </w:p>
        </w:tc>
        <w:tc>
          <w:tcPr>
            <w:tcW w:w="5801" w:type="dxa"/>
          </w:tcPr>
          <w:p w14:paraId="1C4649D3"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3525ADA0"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21346792" w14:textId="77777777" w:rsidR="00337E87" w:rsidRPr="005409C5" w:rsidRDefault="00337E87" w:rsidP="00DD67EF">
            <w:pPr>
              <w:rPr>
                <w:b/>
                <w:bCs/>
                <w:szCs w:val="22"/>
              </w:rPr>
            </w:pPr>
            <w:r w:rsidRPr="005409C5">
              <w:rPr>
                <w:b/>
                <w:bCs/>
                <w:szCs w:val="22"/>
              </w:rPr>
              <w:t>Position:</w:t>
            </w:r>
          </w:p>
        </w:tc>
        <w:tc>
          <w:tcPr>
            <w:tcW w:w="5801" w:type="dxa"/>
          </w:tcPr>
          <w:p w14:paraId="72760834"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7C66700C"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01829AFC" w14:textId="0B3F75F4" w:rsidR="00337E87" w:rsidRPr="005409C5" w:rsidRDefault="00337E87" w:rsidP="00DD67EF">
            <w:pPr>
              <w:rPr>
                <w:b/>
                <w:bCs/>
                <w:szCs w:val="22"/>
              </w:rPr>
            </w:pPr>
            <w:r w:rsidRPr="005409C5">
              <w:rPr>
                <w:b/>
                <w:bCs/>
                <w:szCs w:val="22"/>
              </w:rPr>
              <w:t>Primary Contact Number (landline or mobile accepted</w:t>
            </w:r>
            <w:r w:rsidR="00B22D48" w:rsidRPr="005409C5">
              <w:rPr>
                <w:b/>
                <w:bCs/>
                <w:szCs w:val="22"/>
              </w:rPr>
              <w:t>):</w:t>
            </w:r>
          </w:p>
        </w:tc>
        <w:tc>
          <w:tcPr>
            <w:tcW w:w="5801" w:type="dxa"/>
          </w:tcPr>
          <w:p w14:paraId="0A807072"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4098AE48"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00E56F44" w14:textId="1C9CD4A1" w:rsidR="00337E87" w:rsidRPr="005409C5" w:rsidRDefault="00337E87" w:rsidP="00DD67EF">
            <w:pPr>
              <w:rPr>
                <w:b/>
                <w:bCs/>
                <w:szCs w:val="22"/>
              </w:rPr>
            </w:pPr>
            <w:r w:rsidRPr="005409C5">
              <w:rPr>
                <w:b/>
                <w:bCs/>
                <w:szCs w:val="22"/>
              </w:rPr>
              <w:t>Mobile Number (if different to primary</w:t>
            </w:r>
            <w:r w:rsidR="00B22D48" w:rsidRPr="005409C5">
              <w:rPr>
                <w:b/>
                <w:bCs/>
                <w:szCs w:val="22"/>
              </w:rPr>
              <w:t>):</w:t>
            </w:r>
          </w:p>
        </w:tc>
        <w:tc>
          <w:tcPr>
            <w:tcW w:w="5801" w:type="dxa"/>
          </w:tcPr>
          <w:p w14:paraId="7CEA38F9"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r w:rsidR="00337E87" w:rsidRPr="005409C5" w14:paraId="19EEC146" w14:textId="77777777" w:rsidTr="00E24845">
        <w:tc>
          <w:tcPr>
            <w:cnfStyle w:val="001000000000" w:firstRow="0" w:lastRow="0" w:firstColumn="1" w:lastColumn="0" w:oddVBand="0" w:evenVBand="0" w:oddHBand="0" w:evenHBand="0" w:firstRowFirstColumn="0" w:firstRowLastColumn="0" w:lastRowFirstColumn="0" w:lastRowLastColumn="0"/>
            <w:tcW w:w="3828" w:type="dxa"/>
          </w:tcPr>
          <w:p w14:paraId="3C62CEE8" w14:textId="77777777" w:rsidR="00337E87" w:rsidRPr="005409C5" w:rsidRDefault="00337E87" w:rsidP="00DD67EF">
            <w:pPr>
              <w:rPr>
                <w:b/>
                <w:bCs/>
                <w:szCs w:val="22"/>
              </w:rPr>
            </w:pPr>
            <w:r w:rsidRPr="005409C5">
              <w:rPr>
                <w:b/>
                <w:bCs/>
                <w:szCs w:val="22"/>
              </w:rPr>
              <w:t>Email:</w:t>
            </w:r>
          </w:p>
        </w:tc>
        <w:tc>
          <w:tcPr>
            <w:tcW w:w="5801" w:type="dxa"/>
          </w:tcPr>
          <w:p w14:paraId="35A87073" w14:textId="77777777" w:rsidR="00337E87" w:rsidRPr="005409C5" w:rsidRDefault="00337E87">
            <w:pPr>
              <w:cnfStyle w:val="000000000000" w:firstRow="0" w:lastRow="0" w:firstColumn="0" w:lastColumn="0" w:oddVBand="0" w:evenVBand="0" w:oddHBand="0" w:evenHBand="0" w:firstRowFirstColumn="0" w:firstRowLastColumn="0" w:lastRowFirstColumn="0" w:lastRowLastColumn="0"/>
              <w:rPr>
                <w:szCs w:val="22"/>
              </w:rPr>
            </w:pPr>
          </w:p>
        </w:tc>
      </w:tr>
    </w:tbl>
    <w:p w14:paraId="2EA7A650" w14:textId="77777777" w:rsidR="007F62E7" w:rsidRDefault="007F62E7" w:rsidP="007F62E7">
      <w:pPr>
        <w:pStyle w:val="Heading4"/>
        <w:rPr>
          <w:lang w:eastAsia="en-US"/>
        </w:rPr>
      </w:pPr>
      <w:r>
        <w:rPr>
          <w:lang w:eastAsia="en-US"/>
        </w:rPr>
        <w:t>Authorised Representative</w:t>
      </w:r>
    </w:p>
    <w:tbl>
      <w:tblPr>
        <w:tblStyle w:val="TableGrid"/>
        <w:tblW w:w="0" w:type="auto"/>
        <w:tblLook w:val="04A0" w:firstRow="1" w:lastRow="0" w:firstColumn="1" w:lastColumn="0" w:noHBand="0" w:noVBand="1"/>
      </w:tblPr>
      <w:tblGrid>
        <w:gridCol w:w="3823"/>
        <w:gridCol w:w="5806"/>
      </w:tblGrid>
      <w:tr w:rsidR="00504DAF" w:rsidRPr="005409C5" w14:paraId="3B0D650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9" w:type="dxa"/>
            <w:gridSpan w:val="2"/>
          </w:tcPr>
          <w:p w14:paraId="217E6492" w14:textId="77777777" w:rsidR="00504DAF" w:rsidRPr="005409C5" w:rsidRDefault="00504DAF">
            <w:pPr>
              <w:rPr>
                <w:b/>
                <w:bCs/>
                <w:color w:val="FFFFFF" w:themeColor="background1"/>
                <w:szCs w:val="22"/>
              </w:rPr>
            </w:pPr>
            <w:r w:rsidRPr="005409C5">
              <w:rPr>
                <w:b/>
                <w:bCs/>
                <w:color w:val="FFFFFF" w:themeColor="background1"/>
                <w:szCs w:val="22"/>
              </w:rPr>
              <w:t>Authorised Representative</w:t>
            </w:r>
          </w:p>
          <w:p w14:paraId="6959F4B3" w14:textId="1A38A7B7" w:rsidR="00504DAF" w:rsidRPr="005409C5" w:rsidRDefault="00504DAF">
            <w:pPr>
              <w:rPr>
                <w:i/>
                <w:iCs/>
                <w:color w:val="auto"/>
                <w:szCs w:val="22"/>
              </w:rPr>
            </w:pPr>
            <w:r w:rsidRPr="005409C5">
              <w:rPr>
                <w:i/>
                <w:iCs/>
                <w:color w:val="FFFFFF" w:themeColor="background1"/>
                <w:szCs w:val="22"/>
              </w:rPr>
              <w:t xml:space="preserve">The Authorised Representative should have the authorisation to enter into a funding agreement with DEECA.  </w:t>
            </w:r>
          </w:p>
        </w:tc>
      </w:tr>
      <w:tr w:rsidR="007F62E7" w:rsidRPr="005409C5" w14:paraId="0FB553BB"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70A40BF3" w14:textId="77777777" w:rsidR="007F62E7" w:rsidRPr="005409C5" w:rsidRDefault="007F62E7">
            <w:pPr>
              <w:rPr>
                <w:b/>
                <w:bCs/>
                <w:szCs w:val="22"/>
              </w:rPr>
            </w:pPr>
            <w:r w:rsidRPr="005409C5">
              <w:rPr>
                <w:b/>
                <w:bCs/>
                <w:szCs w:val="22"/>
              </w:rPr>
              <w:t>Title:</w:t>
            </w:r>
          </w:p>
        </w:tc>
        <w:tc>
          <w:tcPr>
            <w:tcW w:w="5806" w:type="dxa"/>
          </w:tcPr>
          <w:p w14:paraId="606B4EA7" w14:textId="3125290D" w:rsidR="007F62E7" w:rsidRPr="005409C5" w:rsidRDefault="007F62E7">
            <w:pPr>
              <w:cnfStyle w:val="000000000000" w:firstRow="0" w:lastRow="0" w:firstColumn="0" w:lastColumn="0" w:oddVBand="0" w:evenVBand="0" w:oddHBand="0" w:evenHBand="0" w:firstRowFirstColumn="0" w:firstRowLastColumn="0" w:lastRowFirstColumn="0" w:lastRowLastColumn="0"/>
              <w:rPr>
                <w:color w:val="auto"/>
                <w:szCs w:val="22"/>
              </w:rPr>
            </w:pPr>
          </w:p>
        </w:tc>
      </w:tr>
      <w:tr w:rsidR="007F62E7" w:rsidRPr="005409C5" w14:paraId="42B50B38"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3A59F876" w14:textId="77777777" w:rsidR="007F62E7" w:rsidRPr="005409C5" w:rsidRDefault="007F62E7">
            <w:pPr>
              <w:rPr>
                <w:b/>
                <w:bCs/>
                <w:szCs w:val="22"/>
              </w:rPr>
            </w:pPr>
            <w:r w:rsidRPr="005409C5">
              <w:rPr>
                <w:b/>
                <w:bCs/>
                <w:szCs w:val="22"/>
              </w:rPr>
              <w:t>First Name:</w:t>
            </w:r>
          </w:p>
        </w:tc>
        <w:tc>
          <w:tcPr>
            <w:tcW w:w="5806" w:type="dxa"/>
          </w:tcPr>
          <w:p w14:paraId="289DA44E"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5BF5B72E"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367C36BD" w14:textId="77777777" w:rsidR="007F62E7" w:rsidRPr="005409C5" w:rsidRDefault="007F62E7">
            <w:pPr>
              <w:rPr>
                <w:b/>
                <w:bCs/>
                <w:szCs w:val="22"/>
              </w:rPr>
            </w:pPr>
            <w:r w:rsidRPr="005409C5">
              <w:rPr>
                <w:b/>
                <w:bCs/>
                <w:szCs w:val="22"/>
              </w:rPr>
              <w:t>Last Name:</w:t>
            </w:r>
          </w:p>
        </w:tc>
        <w:tc>
          <w:tcPr>
            <w:tcW w:w="5806" w:type="dxa"/>
          </w:tcPr>
          <w:p w14:paraId="564CD0DE"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3DE6A3A3"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7C813414" w14:textId="77777777" w:rsidR="007F62E7" w:rsidRPr="005409C5" w:rsidRDefault="007F62E7">
            <w:pPr>
              <w:rPr>
                <w:b/>
                <w:bCs/>
                <w:szCs w:val="22"/>
              </w:rPr>
            </w:pPr>
            <w:r w:rsidRPr="005409C5">
              <w:rPr>
                <w:b/>
                <w:bCs/>
                <w:szCs w:val="22"/>
              </w:rPr>
              <w:t>Position:</w:t>
            </w:r>
          </w:p>
        </w:tc>
        <w:tc>
          <w:tcPr>
            <w:tcW w:w="5806" w:type="dxa"/>
          </w:tcPr>
          <w:p w14:paraId="03B7D157"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503B0492"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5420846C" w14:textId="00C9A456" w:rsidR="007F62E7" w:rsidRPr="005409C5" w:rsidRDefault="007F62E7">
            <w:pPr>
              <w:rPr>
                <w:b/>
                <w:bCs/>
                <w:szCs w:val="22"/>
              </w:rPr>
            </w:pPr>
            <w:r w:rsidRPr="005409C5">
              <w:rPr>
                <w:b/>
                <w:bCs/>
                <w:szCs w:val="22"/>
              </w:rPr>
              <w:t>Primary Contact Number (landline or mobile accepted):</w:t>
            </w:r>
          </w:p>
        </w:tc>
        <w:tc>
          <w:tcPr>
            <w:tcW w:w="5806" w:type="dxa"/>
          </w:tcPr>
          <w:p w14:paraId="7E8505C3"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3E07FACC"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032B4343" w14:textId="77777777" w:rsidR="007F62E7" w:rsidRPr="005409C5" w:rsidRDefault="007F62E7">
            <w:pPr>
              <w:rPr>
                <w:b/>
                <w:bCs/>
                <w:szCs w:val="22"/>
              </w:rPr>
            </w:pPr>
            <w:r w:rsidRPr="005409C5">
              <w:rPr>
                <w:b/>
                <w:bCs/>
                <w:szCs w:val="22"/>
              </w:rPr>
              <w:t>Mobile Number (if different to primary):</w:t>
            </w:r>
          </w:p>
        </w:tc>
        <w:tc>
          <w:tcPr>
            <w:tcW w:w="5806" w:type="dxa"/>
          </w:tcPr>
          <w:p w14:paraId="2DC01C3C"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r w:rsidR="007F62E7" w:rsidRPr="005409C5" w14:paraId="2BC9AA4B" w14:textId="77777777" w:rsidTr="004F1E38">
        <w:tc>
          <w:tcPr>
            <w:cnfStyle w:val="001000000000" w:firstRow="0" w:lastRow="0" w:firstColumn="1" w:lastColumn="0" w:oddVBand="0" w:evenVBand="0" w:oddHBand="0" w:evenHBand="0" w:firstRowFirstColumn="0" w:firstRowLastColumn="0" w:lastRowFirstColumn="0" w:lastRowLastColumn="0"/>
            <w:tcW w:w="3823" w:type="dxa"/>
          </w:tcPr>
          <w:p w14:paraId="532D3C26" w14:textId="77777777" w:rsidR="007F62E7" w:rsidRPr="005409C5" w:rsidRDefault="007F62E7">
            <w:pPr>
              <w:rPr>
                <w:b/>
                <w:bCs/>
                <w:szCs w:val="22"/>
              </w:rPr>
            </w:pPr>
            <w:r w:rsidRPr="005409C5">
              <w:rPr>
                <w:b/>
                <w:bCs/>
                <w:szCs w:val="22"/>
              </w:rPr>
              <w:t>Email:</w:t>
            </w:r>
          </w:p>
        </w:tc>
        <w:tc>
          <w:tcPr>
            <w:tcW w:w="5806" w:type="dxa"/>
          </w:tcPr>
          <w:p w14:paraId="0969680F" w14:textId="77777777" w:rsidR="007F62E7" w:rsidRPr="005409C5" w:rsidRDefault="007F62E7">
            <w:pPr>
              <w:cnfStyle w:val="000000000000" w:firstRow="0" w:lastRow="0" w:firstColumn="0" w:lastColumn="0" w:oddVBand="0" w:evenVBand="0" w:oddHBand="0" w:evenHBand="0" w:firstRowFirstColumn="0" w:firstRowLastColumn="0" w:lastRowFirstColumn="0" w:lastRowLastColumn="0"/>
              <w:rPr>
                <w:szCs w:val="22"/>
              </w:rPr>
            </w:pPr>
          </w:p>
        </w:tc>
      </w:tr>
    </w:tbl>
    <w:p w14:paraId="77795791" w14:textId="4761E9BA" w:rsidR="00337E87" w:rsidRDefault="00337E87" w:rsidP="003E6BDD">
      <w:pPr>
        <w:pStyle w:val="Heading4"/>
        <w:rPr>
          <w:lang w:eastAsia="en-US"/>
        </w:rPr>
      </w:pPr>
      <w:r>
        <w:rPr>
          <w:lang w:eastAsia="en-US"/>
        </w:rPr>
        <w:lastRenderedPageBreak/>
        <w:t>Collaborative Partners</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shd w:val="clear" w:color="auto" w:fill="F2F2F2" w:themeFill="background1" w:themeFillShade="F2"/>
        <w:tblLook w:val="04A0" w:firstRow="1" w:lastRow="0" w:firstColumn="1" w:lastColumn="0" w:noHBand="0" w:noVBand="1"/>
      </w:tblPr>
      <w:tblGrid>
        <w:gridCol w:w="9629"/>
      </w:tblGrid>
      <w:tr w:rsidR="00337E87" w14:paraId="2822A2FB" w14:textId="77777777" w:rsidTr="0EC8A7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shd w:val="clear" w:color="auto" w:fill="E3DEF5" w:themeFill="accent1" w:themeFillTint="1A"/>
          </w:tcPr>
          <w:p w14:paraId="05215E46" w14:textId="4473EEED" w:rsidR="00337E87" w:rsidRPr="00FD7B67" w:rsidRDefault="00337E87" w:rsidP="00FD7B67">
            <w:pPr>
              <w:pStyle w:val="BodyText"/>
              <w:rPr>
                <w:i/>
                <w:iCs/>
              </w:rPr>
            </w:pPr>
            <w:r w:rsidRPr="00FD7B67">
              <w:rPr>
                <w:i/>
                <w:iCs/>
              </w:rPr>
              <w:t>Projects must be delivered collaboratively with one or more IWM Forum member organisations</w:t>
            </w:r>
            <w:r w:rsidR="00CA4543" w:rsidRPr="00FD7B67">
              <w:rPr>
                <w:i/>
                <w:iCs/>
              </w:rPr>
              <w:t>.</w:t>
            </w:r>
          </w:p>
          <w:p w14:paraId="6C2A5C00" w14:textId="6B2C0884" w:rsidR="00337E87" w:rsidRPr="00FD7B67" w:rsidRDefault="00337E87" w:rsidP="00FD7B67">
            <w:pPr>
              <w:pStyle w:val="BodyText"/>
              <w:rPr>
                <w:i/>
                <w:iCs/>
              </w:rPr>
            </w:pPr>
            <w:r w:rsidRPr="00FD7B67">
              <w:rPr>
                <w:i/>
                <w:iCs/>
              </w:rPr>
              <w:t>Please list the collaborative partners below. Evidence for the participation of collaborative partners – for example, letters of endorsement – must be attached at the ‘Supporting Documents’ section</w:t>
            </w:r>
            <w:r w:rsidR="004E6109">
              <w:rPr>
                <w:i/>
                <w:iCs/>
              </w:rPr>
              <w:t>.</w:t>
            </w:r>
          </w:p>
          <w:p w14:paraId="09593E05" w14:textId="2C9916E8" w:rsidR="00EE334F" w:rsidRPr="000E09B3" w:rsidRDefault="00EE334F" w:rsidP="00FD7B67">
            <w:pPr>
              <w:pStyle w:val="BodyText"/>
              <w:rPr>
                <w:i/>
                <w:iCs/>
              </w:rPr>
            </w:pPr>
            <w:r w:rsidRPr="000E09B3">
              <w:rPr>
                <w:i/>
                <w:iCs/>
              </w:rPr>
              <w:t>Collaborative partner organisations are organisations that actively participate in shared decision-making, contribute resources or expertise, and take joint responsibility for achieving outcomes within a collaborative governance framework.</w:t>
            </w:r>
          </w:p>
          <w:p w14:paraId="2F0831BF" w14:textId="13539A75" w:rsidR="00337E87" w:rsidRPr="00FD7B67" w:rsidRDefault="00337E87" w:rsidP="00FD7B67">
            <w:pPr>
              <w:pStyle w:val="BodyText"/>
              <w:rPr>
                <w:i/>
                <w:iCs/>
              </w:rPr>
            </w:pPr>
            <w:r w:rsidRPr="00FD7B67">
              <w:rPr>
                <w:i/>
                <w:iCs/>
              </w:rPr>
              <w:t>Do not list service providers or subcontractors here.</w:t>
            </w:r>
          </w:p>
          <w:p w14:paraId="68693BA9" w14:textId="77777777" w:rsidR="00337E87" w:rsidRDefault="00337E87" w:rsidP="00FD7B67">
            <w:pPr>
              <w:pStyle w:val="BodyText"/>
            </w:pPr>
            <w:r w:rsidRPr="00FD7B67">
              <w:rPr>
                <w:i/>
                <w:iCs/>
              </w:rPr>
              <w:t>If the application is successful, the lead organisation will be solely responsible for entering into the funding agreement and will be solely responsible for meeting the project delivery, reporting and other requirements of the agreement.</w:t>
            </w:r>
          </w:p>
        </w:tc>
      </w:tr>
    </w:tbl>
    <w:p w14:paraId="53D32FD4" w14:textId="77777777" w:rsidR="00337E87" w:rsidRDefault="00337E87" w:rsidP="00337E87">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30"/>
      </w:tblGrid>
      <w:tr w:rsidR="00337E87" w:rsidRPr="005409C5" w14:paraId="6B7DB6E4" w14:textId="77777777" w:rsidTr="00100C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shd w:val="clear" w:color="auto" w:fill="E5F7F6" w:themeFill="background2"/>
          </w:tcPr>
          <w:p w14:paraId="67DEBE24" w14:textId="610FD28A" w:rsidR="00337E87" w:rsidRPr="005409C5" w:rsidRDefault="00337E87">
            <w:pPr>
              <w:rPr>
                <w:b/>
                <w:bCs/>
                <w:szCs w:val="18"/>
              </w:rPr>
            </w:pPr>
            <w:r w:rsidRPr="005409C5">
              <w:rPr>
                <w:b/>
                <w:bCs/>
                <w:szCs w:val="18"/>
              </w:rPr>
              <w:t xml:space="preserve">How many collaborative partners will be </w:t>
            </w:r>
            <w:r w:rsidR="00971172" w:rsidRPr="005409C5">
              <w:rPr>
                <w:b/>
                <w:bCs/>
                <w:szCs w:val="18"/>
              </w:rPr>
              <w:t xml:space="preserve">involved in </w:t>
            </w:r>
            <w:r w:rsidRPr="005409C5">
              <w:rPr>
                <w:b/>
                <w:bCs/>
                <w:szCs w:val="18"/>
              </w:rPr>
              <w:t xml:space="preserve">delivery </w:t>
            </w:r>
            <w:r w:rsidR="00971172" w:rsidRPr="005409C5">
              <w:rPr>
                <w:b/>
                <w:bCs/>
                <w:szCs w:val="18"/>
              </w:rPr>
              <w:t>of</w:t>
            </w:r>
            <w:r w:rsidRPr="005409C5">
              <w:rPr>
                <w:b/>
                <w:bCs/>
                <w:szCs w:val="18"/>
              </w:rPr>
              <w:t xml:space="preserve"> the project?</w:t>
            </w:r>
          </w:p>
        </w:tc>
        <w:sdt>
          <w:sdtPr>
            <w:rPr>
              <w:szCs w:val="18"/>
            </w:rPr>
            <w:id w:val="-1688131642"/>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Content>
            <w:tc>
              <w:tcPr>
                <w:tcW w:w="2830" w:type="dxa"/>
                <w:shd w:val="clear" w:color="auto" w:fill="FFFFFF" w:themeFill="background1"/>
                <w:vAlign w:val="bottom"/>
              </w:tcPr>
              <w:p w14:paraId="67315B05" w14:textId="12B09663" w:rsidR="00337E87" w:rsidRPr="005409C5" w:rsidRDefault="00952180">
                <w:pPr>
                  <w:cnfStyle w:val="100000000000" w:firstRow="1" w:lastRow="0" w:firstColumn="0" w:lastColumn="0" w:oddVBand="0" w:evenVBand="0" w:oddHBand="0" w:evenHBand="0" w:firstRowFirstColumn="0" w:firstRowLastColumn="0" w:lastRowFirstColumn="0" w:lastRowLastColumn="0"/>
                  <w:rPr>
                    <w:szCs w:val="18"/>
                  </w:rPr>
                </w:pPr>
                <w:r w:rsidRPr="005409C5">
                  <w:rPr>
                    <w:rStyle w:val="PlaceholderText"/>
                    <w:szCs w:val="18"/>
                  </w:rPr>
                  <w:t>Choose an item.</w:t>
                </w:r>
              </w:p>
            </w:tc>
          </w:sdtContent>
        </w:sdt>
      </w:tr>
    </w:tbl>
    <w:p w14:paraId="195BDDAD" w14:textId="77777777" w:rsidR="000A56F1" w:rsidRDefault="000A56F1" w:rsidP="00337E87">
      <w:pPr>
        <w:pStyle w:val="BodyText"/>
      </w:pPr>
    </w:p>
    <w:tbl>
      <w:tblPr>
        <w:tblStyle w:val="TableGrid"/>
        <w:tblW w:w="0" w:type="auto"/>
        <w:tblLook w:val="04A0" w:firstRow="1" w:lastRow="0" w:firstColumn="1" w:lastColumn="0" w:noHBand="0" w:noVBand="1"/>
      </w:tblPr>
      <w:tblGrid>
        <w:gridCol w:w="3114"/>
        <w:gridCol w:w="6515"/>
      </w:tblGrid>
      <w:tr w:rsidR="00D824C7" w:rsidRPr="00C8350A" w14:paraId="1B7ADA2E" w14:textId="77777777" w:rsidTr="00D824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588C58" w14:textId="4A5A213B" w:rsidR="00D824C7" w:rsidRPr="005409C5" w:rsidRDefault="00D824C7">
            <w:pPr>
              <w:rPr>
                <w:b/>
                <w:bCs/>
              </w:rPr>
            </w:pPr>
            <w:r w:rsidRPr="005409C5">
              <w:rPr>
                <w:b/>
                <w:bCs/>
                <w:color w:val="FFFFFF" w:themeColor="background1"/>
              </w:rPr>
              <w:t>Partner Organisation 1</w:t>
            </w:r>
          </w:p>
        </w:tc>
        <w:tc>
          <w:tcPr>
            <w:tcW w:w="6515" w:type="dxa"/>
          </w:tcPr>
          <w:p w14:paraId="0E0CC8AA" w14:textId="77777777" w:rsidR="00D824C7" w:rsidRPr="00C8350A" w:rsidRDefault="00D824C7">
            <w:pPr>
              <w:cnfStyle w:val="100000000000" w:firstRow="1" w:lastRow="0" w:firstColumn="0" w:lastColumn="0" w:oddVBand="0" w:evenVBand="0" w:oddHBand="0" w:evenHBand="0" w:firstRowFirstColumn="0" w:firstRowLastColumn="0" w:lastRowFirstColumn="0" w:lastRowLastColumn="0"/>
            </w:pPr>
          </w:p>
        </w:tc>
      </w:tr>
      <w:tr w:rsidR="00337E87" w:rsidRPr="00C8350A" w14:paraId="0526701E" w14:textId="77777777" w:rsidTr="00D824C7">
        <w:tc>
          <w:tcPr>
            <w:cnfStyle w:val="001000000000" w:firstRow="0" w:lastRow="0" w:firstColumn="1" w:lastColumn="0" w:oddVBand="0" w:evenVBand="0" w:oddHBand="0" w:evenHBand="0" w:firstRowFirstColumn="0" w:firstRowLastColumn="0" w:lastRowFirstColumn="0" w:lastRowLastColumn="0"/>
            <w:tcW w:w="3114" w:type="dxa"/>
          </w:tcPr>
          <w:p w14:paraId="769C9801" w14:textId="73EEFF06" w:rsidR="00337E87" w:rsidRPr="005409C5" w:rsidRDefault="00337E87">
            <w:pPr>
              <w:rPr>
                <w:b/>
                <w:bCs/>
              </w:rPr>
            </w:pPr>
            <w:r w:rsidRPr="005409C5">
              <w:rPr>
                <w:b/>
                <w:bCs/>
              </w:rPr>
              <w:t>Name:</w:t>
            </w:r>
          </w:p>
        </w:tc>
        <w:tc>
          <w:tcPr>
            <w:tcW w:w="6515" w:type="dxa"/>
          </w:tcPr>
          <w:p w14:paraId="70804D68" w14:textId="77777777" w:rsidR="00337E87" w:rsidRPr="00C8350A" w:rsidRDefault="00337E87">
            <w:pPr>
              <w:cnfStyle w:val="000000000000" w:firstRow="0" w:lastRow="0" w:firstColumn="0" w:lastColumn="0" w:oddVBand="0" w:evenVBand="0" w:oddHBand="0" w:evenHBand="0" w:firstRowFirstColumn="0" w:firstRowLastColumn="0" w:lastRowFirstColumn="0" w:lastRowLastColumn="0"/>
            </w:pPr>
          </w:p>
        </w:tc>
      </w:tr>
      <w:tr w:rsidR="00337E87" w14:paraId="58CC3CDF" w14:textId="77777777" w:rsidTr="00D824C7">
        <w:tc>
          <w:tcPr>
            <w:cnfStyle w:val="001000000000" w:firstRow="0" w:lastRow="0" w:firstColumn="1" w:lastColumn="0" w:oddVBand="0" w:evenVBand="0" w:oddHBand="0" w:evenHBand="0" w:firstRowFirstColumn="0" w:firstRowLastColumn="0" w:lastRowFirstColumn="0" w:lastRowLastColumn="0"/>
            <w:tcW w:w="3114" w:type="dxa"/>
          </w:tcPr>
          <w:p w14:paraId="2EA7E094" w14:textId="77777777" w:rsidR="00337E87" w:rsidRPr="005409C5" w:rsidRDefault="00337E87">
            <w:pPr>
              <w:rPr>
                <w:b/>
                <w:bCs/>
              </w:rPr>
            </w:pPr>
            <w:r w:rsidRPr="005409C5">
              <w:rPr>
                <w:b/>
                <w:bCs/>
              </w:rPr>
              <w:t>ABN:</w:t>
            </w:r>
          </w:p>
        </w:tc>
        <w:tc>
          <w:tcPr>
            <w:tcW w:w="6515" w:type="dxa"/>
          </w:tcPr>
          <w:p w14:paraId="795F51A6" w14:textId="77777777" w:rsidR="00337E87" w:rsidRDefault="00337E87">
            <w:pPr>
              <w:cnfStyle w:val="000000000000" w:firstRow="0" w:lastRow="0" w:firstColumn="0" w:lastColumn="0" w:oddVBand="0" w:evenVBand="0" w:oddHBand="0" w:evenHBand="0" w:firstRowFirstColumn="0" w:firstRowLastColumn="0" w:lastRowFirstColumn="0" w:lastRowLastColumn="0"/>
            </w:pPr>
          </w:p>
        </w:tc>
      </w:tr>
    </w:tbl>
    <w:p w14:paraId="3A939DA6"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6990671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79B185" w14:textId="355EB1BF" w:rsidR="00F2020D" w:rsidRPr="005409C5" w:rsidRDefault="00F2020D">
            <w:pPr>
              <w:rPr>
                <w:b/>
                <w:bCs/>
              </w:rPr>
            </w:pPr>
            <w:r w:rsidRPr="005409C5">
              <w:rPr>
                <w:b/>
                <w:bCs/>
                <w:color w:val="FFFFFF" w:themeColor="background1"/>
              </w:rPr>
              <w:t>Partner Organisation 2</w:t>
            </w:r>
          </w:p>
        </w:tc>
        <w:tc>
          <w:tcPr>
            <w:tcW w:w="6515" w:type="dxa"/>
          </w:tcPr>
          <w:p w14:paraId="139C2DA9"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6650666B" w14:textId="77777777">
        <w:tc>
          <w:tcPr>
            <w:cnfStyle w:val="001000000000" w:firstRow="0" w:lastRow="0" w:firstColumn="1" w:lastColumn="0" w:oddVBand="0" w:evenVBand="0" w:oddHBand="0" w:evenHBand="0" w:firstRowFirstColumn="0" w:firstRowLastColumn="0" w:lastRowFirstColumn="0" w:lastRowLastColumn="0"/>
            <w:tcW w:w="3114" w:type="dxa"/>
          </w:tcPr>
          <w:p w14:paraId="63CEB344" w14:textId="77777777" w:rsidR="00F2020D" w:rsidRPr="005409C5" w:rsidRDefault="00F2020D">
            <w:pPr>
              <w:rPr>
                <w:b/>
                <w:bCs/>
              </w:rPr>
            </w:pPr>
            <w:r w:rsidRPr="005409C5">
              <w:rPr>
                <w:b/>
                <w:bCs/>
              </w:rPr>
              <w:t>Name:</w:t>
            </w:r>
          </w:p>
        </w:tc>
        <w:tc>
          <w:tcPr>
            <w:tcW w:w="6515" w:type="dxa"/>
          </w:tcPr>
          <w:p w14:paraId="0BC02B79"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7374A3D9" w14:textId="77777777">
        <w:tc>
          <w:tcPr>
            <w:cnfStyle w:val="001000000000" w:firstRow="0" w:lastRow="0" w:firstColumn="1" w:lastColumn="0" w:oddVBand="0" w:evenVBand="0" w:oddHBand="0" w:evenHBand="0" w:firstRowFirstColumn="0" w:firstRowLastColumn="0" w:lastRowFirstColumn="0" w:lastRowLastColumn="0"/>
            <w:tcW w:w="3114" w:type="dxa"/>
          </w:tcPr>
          <w:p w14:paraId="3576102E" w14:textId="77777777" w:rsidR="00F2020D" w:rsidRPr="005409C5" w:rsidRDefault="00F2020D">
            <w:pPr>
              <w:rPr>
                <w:b/>
                <w:bCs/>
              </w:rPr>
            </w:pPr>
            <w:r w:rsidRPr="005409C5">
              <w:rPr>
                <w:b/>
                <w:bCs/>
              </w:rPr>
              <w:t>ABN:</w:t>
            </w:r>
          </w:p>
        </w:tc>
        <w:tc>
          <w:tcPr>
            <w:tcW w:w="6515" w:type="dxa"/>
          </w:tcPr>
          <w:p w14:paraId="0D57917A"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2B8027A5"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489CCA0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CB3A34" w14:textId="0130A497" w:rsidR="00F2020D" w:rsidRPr="005409C5" w:rsidRDefault="00F2020D">
            <w:pPr>
              <w:rPr>
                <w:b/>
                <w:bCs/>
              </w:rPr>
            </w:pPr>
            <w:r w:rsidRPr="005409C5">
              <w:rPr>
                <w:b/>
                <w:bCs/>
                <w:color w:val="FFFFFF" w:themeColor="background1"/>
              </w:rPr>
              <w:t>Partner Organisation 3</w:t>
            </w:r>
          </w:p>
        </w:tc>
        <w:tc>
          <w:tcPr>
            <w:tcW w:w="6515" w:type="dxa"/>
          </w:tcPr>
          <w:p w14:paraId="3C84AAE4"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13CDCE11" w14:textId="77777777">
        <w:tc>
          <w:tcPr>
            <w:cnfStyle w:val="001000000000" w:firstRow="0" w:lastRow="0" w:firstColumn="1" w:lastColumn="0" w:oddVBand="0" w:evenVBand="0" w:oddHBand="0" w:evenHBand="0" w:firstRowFirstColumn="0" w:firstRowLastColumn="0" w:lastRowFirstColumn="0" w:lastRowLastColumn="0"/>
            <w:tcW w:w="3114" w:type="dxa"/>
          </w:tcPr>
          <w:p w14:paraId="41FFB9F9" w14:textId="77777777" w:rsidR="00F2020D" w:rsidRPr="005409C5" w:rsidRDefault="00F2020D">
            <w:pPr>
              <w:rPr>
                <w:b/>
                <w:bCs/>
              </w:rPr>
            </w:pPr>
            <w:r w:rsidRPr="005409C5">
              <w:rPr>
                <w:b/>
                <w:bCs/>
              </w:rPr>
              <w:t>Name:</w:t>
            </w:r>
          </w:p>
        </w:tc>
        <w:tc>
          <w:tcPr>
            <w:tcW w:w="6515" w:type="dxa"/>
          </w:tcPr>
          <w:p w14:paraId="0A8E6538"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420A25E5" w14:textId="77777777">
        <w:tc>
          <w:tcPr>
            <w:cnfStyle w:val="001000000000" w:firstRow="0" w:lastRow="0" w:firstColumn="1" w:lastColumn="0" w:oddVBand="0" w:evenVBand="0" w:oddHBand="0" w:evenHBand="0" w:firstRowFirstColumn="0" w:firstRowLastColumn="0" w:lastRowFirstColumn="0" w:lastRowLastColumn="0"/>
            <w:tcW w:w="3114" w:type="dxa"/>
          </w:tcPr>
          <w:p w14:paraId="596728E8" w14:textId="77777777" w:rsidR="00F2020D" w:rsidRPr="005409C5" w:rsidRDefault="00F2020D">
            <w:pPr>
              <w:rPr>
                <w:b/>
                <w:bCs/>
              </w:rPr>
            </w:pPr>
            <w:r w:rsidRPr="005409C5">
              <w:rPr>
                <w:b/>
                <w:bCs/>
              </w:rPr>
              <w:t>ABN:</w:t>
            </w:r>
          </w:p>
        </w:tc>
        <w:tc>
          <w:tcPr>
            <w:tcW w:w="6515" w:type="dxa"/>
          </w:tcPr>
          <w:p w14:paraId="6599381A"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1B186444"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6C52F6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DCCF91" w14:textId="690ADDCB" w:rsidR="00F2020D" w:rsidRPr="005409C5" w:rsidRDefault="00F2020D">
            <w:pPr>
              <w:rPr>
                <w:b/>
                <w:bCs/>
              </w:rPr>
            </w:pPr>
            <w:r w:rsidRPr="005409C5">
              <w:rPr>
                <w:b/>
                <w:bCs/>
                <w:color w:val="FFFFFF" w:themeColor="background1"/>
              </w:rPr>
              <w:t>Partner Organisation 4</w:t>
            </w:r>
          </w:p>
        </w:tc>
        <w:tc>
          <w:tcPr>
            <w:tcW w:w="6515" w:type="dxa"/>
          </w:tcPr>
          <w:p w14:paraId="0C13BD54"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7ED0C326" w14:textId="77777777">
        <w:tc>
          <w:tcPr>
            <w:cnfStyle w:val="001000000000" w:firstRow="0" w:lastRow="0" w:firstColumn="1" w:lastColumn="0" w:oddVBand="0" w:evenVBand="0" w:oddHBand="0" w:evenHBand="0" w:firstRowFirstColumn="0" w:firstRowLastColumn="0" w:lastRowFirstColumn="0" w:lastRowLastColumn="0"/>
            <w:tcW w:w="3114" w:type="dxa"/>
          </w:tcPr>
          <w:p w14:paraId="45BC6662" w14:textId="77777777" w:rsidR="00F2020D" w:rsidRPr="005409C5" w:rsidRDefault="00F2020D">
            <w:pPr>
              <w:rPr>
                <w:b/>
                <w:bCs/>
              </w:rPr>
            </w:pPr>
            <w:r w:rsidRPr="005409C5">
              <w:rPr>
                <w:b/>
                <w:bCs/>
              </w:rPr>
              <w:t>Name:</w:t>
            </w:r>
          </w:p>
        </w:tc>
        <w:tc>
          <w:tcPr>
            <w:tcW w:w="6515" w:type="dxa"/>
          </w:tcPr>
          <w:p w14:paraId="67B0A5AD"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7E7120EE" w14:textId="77777777">
        <w:tc>
          <w:tcPr>
            <w:cnfStyle w:val="001000000000" w:firstRow="0" w:lastRow="0" w:firstColumn="1" w:lastColumn="0" w:oddVBand="0" w:evenVBand="0" w:oddHBand="0" w:evenHBand="0" w:firstRowFirstColumn="0" w:firstRowLastColumn="0" w:lastRowFirstColumn="0" w:lastRowLastColumn="0"/>
            <w:tcW w:w="3114" w:type="dxa"/>
          </w:tcPr>
          <w:p w14:paraId="29DB78D3" w14:textId="77777777" w:rsidR="00F2020D" w:rsidRPr="005409C5" w:rsidRDefault="00F2020D">
            <w:pPr>
              <w:rPr>
                <w:b/>
                <w:bCs/>
              </w:rPr>
            </w:pPr>
            <w:r w:rsidRPr="005409C5">
              <w:rPr>
                <w:b/>
                <w:bCs/>
              </w:rPr>
              <w:t>ABN:</w:t>
            </w:r>
          </w:p>
        </w:tc>
        <w:tc>
          <w:tcPr>
            <w:tcW w:w="6515" w:type="dxa"/>
          </w:tcPr>
          <w:p w14:paraId="63B6FF68"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6F0B62DE"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0461318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EE874D" w14:textId="49876E1E" w:rsidR="00F2020D" w:rsidRPr="005409C5" w:rsidRDefault="00F2020D">
            <w:pPr>
              <w:rPr>
                <w:b/>
                <w:bCs/>
              </w:rPr>
            </w:pPr>
            <w:r w:rsidRPr="005409C5">
              <w:rPr>
                <w:b/>
                <w:bCs/>
                <w:color w:val="FFFFFF" w:themeColor="background1"/>
              </w:rPr>
              <w:t>Partner Organisation 5</w:t>
            </w:r>
          </w:p>
        </w:tc>
        <w:tc>
          <w:tcPr>
            <w:tcW w:w="6515" w:type="dxa"/>
          </w:tcPr>
          <w:p w14:paraId="44C994E0"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3D88D5F6" w14:textId="77777777">
        <w:tc>
          <w:tcPr>
            <w:cnfStyle w:val="001000000000" w:firstRow="0" w:lastRow="0" w:firstColumn="1" w:lastColumn="0" w:oddVBand="0" w:evenVBand="0" w:oddHBand="0" w:evenHBand="0" w:firstRowFirstColumn="0" w:firstRowLastColumn="0" w:lastRowFirstColumn="0" w:lastRowLastColumn="0"/>
            <w:tcW w:w="3114" w:type="dxa"/>
          </w:tcPr>
          <w:p w14:paraId="1FB63EA5" w14:textId="77777777" w:rsidR="00F2020D" w:rsidRPr="005409C5" w:rsidRDefault="00F2020D">
            <w:pPr>
              <w:rPr>
                <w:b/>
                <w:bCs/>
              </w:rPr>
            </w:pPr>
            <w:r w:rsidRPr="005409C5">
              <w:rPr>
                <w:b/>
                <w:bCs/>
              </w:rPr>
              <w:t>Name:</w:t>
            </w:r>
          </w:p>
        </w:tc>
        <w:tc>
          <w:tcPr>
            <w:tcW w:w="6515" w:type="dxa"/>
          </w:tcPr>
          <w:p w14:paraId="2D8E0CAB"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52C39967" w14:textId="77777777">
        <w:tc>
          <w:tcPr>
            <w:cnfStyle w:val="001000000000" w:firstRow="0" w:lastRow="0" w:firstColumn="1" w:lastColumn="0" w:oddVBand="0" w:evenVBand="0" w:oddHBand="0" w:evenHBand="0" w:firstRowFirstColumn="0" w:firstRowLastColumn="0" w:lastRowFirstColumn="0" w:lastRowLastColumn="0"/>
            <w:tcW w:w="3114" w:type="dxa"/>
          </w:tcPr>
          <w:p w14:paraId="4585100A" w14:textId="77777777" w:rsidR="00F2020D" w:rsidRPr="005409C5" w:rsidRDefault="00F2020D">
            <w:pPr>
              <w:rPr>
                <w:b/>
                <w:bCs/>
              </w:rPr>
            </w:pPr>
            <w:r w:rsidRPr="005409C5">
              <w:rPr>
                <w:b/>
                <w:bCs/>
              </w:rPr>
              <w:t>ABN:</w:t>
            </w:r>
          </w:p>
        </w:tc>
        <w:tc>
          <w:tcPr>
            <w:tcW w:w="6515" w:type="dxa"/>
          </w:tcPr>
          <w:p w14:paraId="1CC52906"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5D858FE7" w14:textId="77777777" w:rsidR="00F2020D" w:rsidRDefault="00F2020D" w:rsidP="00337E87">
      <w:pPr>
        <w:pStyle w:val="BodyText"/>
        <w:rPr>
          <w:b/>
          <w:bCs/>
        </w:rPr>
      </w:pPr>
    </w:p>
    <w:tbl>
      <w:tblPr>
        <w:tblStyle w:val="TableGrid"/>
        <w:tblW w:w="0" w:type="auto"/>
        <w:tblLook w:val="04A0" w:firstRow="1" w:lastRow="0" w:firstColumn="1" w:lastColumn="0" w:noHBand="0" w:noVBand="1"/>
      </w:tblPr>
      <w:tblGrid>
        <w:gridCol w:w="3114"/>
        <w:gridCol w:w="6515"/>
      </w:tblGrid>
      <w:tr w:rsidR="00F2020D" w:rsidRPr="005409C5" w14:paraId="167296B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4776E" w14:textId="5C1C3BB5" w:rsidR="00F2020D" w:rsidRPr="005409C5" w:rsidRDefault="00F2020D">
            <w:pPr>
              <w:rPr>
                <w:b/>
                <w:bCs/>
              </w:rPr>
            </w:pPr>
            <w:r w:rsidRPr="005409C5">
              <w:rPr>
                <w:b/>
                <w:bCs/>
                <w:color w:val="FFFFFF" w:themeColor="background1"/>
              </w:rPr>
              <w:t>Partner Organisation 6</w:t>
            </w:r>
          </w:p>
        </w:tc>
        <w:tc>
          <w:tcPr>
            <w:tcW w:w="6515" w:type="dxa"/>
          </w:tcPr>
          <w:p w14:paraId="6A06803D" w14:textId="77777777" w:rsidR="00F2020D" w:rsidRPr="005409C5" w:rsidRDefault="00F2020D">
            <w:pPr>
              <w:cnfStyle w:val="100000000000" w:firstRow="1" w:lastRow="0" w:firstColumn="0" w:lastColumn="0" w:oddVBand="0" w:evenVBand="0" w:oddHBand="0" w:evenHBand="0" w:firstRowFirstColumn="0" w:firstRowLastColumn="0" w:lastRowFirstColumn="0" w:lastRowLastColumn="0"/>
            </w:pPr>
          </w:p>
        </w:tc>
      </w:tr>
      <w:tr w:rsidR="00F2020D" w:rsidRPr="005409C5" w14:paraId="53391483" w14:textId="77777777">
        <w:tc>
          <w:tcPr>
            <w:cnfStyle w:val="001000000000" w:firstRow="0" w:lastRow="0" w:firstColumn="1" w:lastColumn="0" w:oddVBand="0" w:evenVBand="0" w:oddHBand="0" w:evenHBand="0" w:firstRowFirstColumn="0" w:firstRowLastColumn="0" w:lastRowFirstColumn="0" w:lastRowLastColumn="0"/>
            <w:tcW w:w="3114" w:type="dxa"/>
          </w:tcPr>
          <w:p w14:paraId="450D2CFF" w14:textId="77777777" w:rsidR="00F2020D" w:rsidRPr="005409C5" w:rsidRDefault="00F2020D">
            <w:pPr>
              <w:rPr>
                <w:b/>
                <w:bCs/>
              </w:rPr>
            </w:pPr>
            <w:r w:rsidRPr="005409C5">
              <w:rPr>
                <w:b/>
                <w:bCs/>
              </w:rPr>
              <w:t>Name:</w:t>
            </w:r>
          </w:p>
        </w:tc>
        <w:tc>
          <w:tcPr>
            <w:tcW w:w="6515" w:type="dxa"/>
          </w:tcPr>
          <w:p w14:paraId="2583FACB"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r w:rsidR="00F2020D" w:rsidRPr="005409C5" w14:paraId="02210938" w14:textId="77777777">
        <w:tc>
          <w:tcPr>
            <w:cnfStyle w:val="001000000000" w:firstRow="0" w:lastRow="0" w:firstColumn="1" w:lastColumn="0" w:oddVBand="0" w:evenVBand="0" w:oddHBand="0" w:evenHBand="0" w:firstRowFirstColumn="0" w:firstRowLastColumn="0" w:lastRowFirstColumn="0" w:lastRowLastColumn="0"/>
            <w:tcW w:w="3114" w:type="dxa"/>
          </w:tcPr>
          <w:p w14:paraId="4FD4CC77" w14:textId="77777777" w:rsidR="00F2020D" w:rsidRPr="005409C5" w:rsidRDefault="00F2020D">
            <w:pPr>
              <w:rPr>
                <w:b/>
                <w:bCs/>
              </w:rPr>
            </w:pPr>
            <w:r w:rsidRPr="005409C5">
              <w:rPr>
                <w:b/>
                <w:bCs/>
              </w:rPr>
              <w:t>ABN:</w:t>
            </w:r>
          </w:p>
        </w:tc>
        <w:tc>
          <w:tcPr>
            <w:tcW w:w="6515" w:type="dxa"/>
          </w:tcPr>
          <w:p w14:paraId="31B4DA22" w14:textId="77777777" w:rsidR="00F2020D" w:rsidRPr="005409C5" w:rsidRDefault="00F2020D">
            <w:pPr>
              <w:cnfStyle w:val="000000000000" w:firstRow="0" w:lastRow="0" w:firstColumn="0" w:lastColumn="0" w:oddVBand="0" w:evenVBand="0" w:oddHBand="0" w:evenHBand="0" w:firstRowFirstColumn="0" w:firstRowLastColumn="0" w:lastRowFirstColumn="0" w:lastRowLastColumn="0"/>
            </w:pPr>
          </w:p>
        </w:tc>
      </w:tr>
    </w:tbl>
    <w:p w14:paraId="4F02C3F5" w14:textId="77777777" w:rsidR="00F2020D" w:rsidRDefault="00F2020D" w:rsidP="00337E87">
      <w:pPr>
        <w:pStyle w:val="BodyText"/>
        <w:rPr>
          <w:b/>
          <w:bCs/>
        </w:rPr>
      </w:pPr>
    </w:p>
    <w:p w14:paraId="5DA1D1C1" w14:textId="424E184A" w:rsidR="003F6803" w:rsidRDefault="00337E87" w:rsidP="0043210E">
      <w:pPr>
        <w:pStyle w:val="Heading2"/>
        <w:numPr>
          <w:ilvl w:val="0"/>
          <w:numId w:val="34"/>
        </w:numPr>
        <w:rPr>
          <w:lang w:eastAsia="en-US"/>
        </w:rPr>
      </w:pPr>
      <w:r>
        <w:rPr>
          <w:lang w:eastAsia="en-US"/>
        </w:rPr>
        <w:lastRenderedPageBreak/>
        <w:t>Project Details</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1D561C" w14:paraId="14032D0F" w14:textId="77777777" w:rsidTr="1EF82AB5">
        <w:tc>
          <w:tcPr>
            <w:tcW w:w="9639" w:type="dxa"/>
            <w:shd w:val="clear" w:color="auto" w:fill="E3DEF5" w:themeFill="accent1" w:themeFillTint="1A"/>
            <w:tcMar>
              <w:left w:w="85" w:type="dxa"/>
            </w:tcMar>
          </w:tcPr>
          <w:p w14:paraId="295EAF36" w14:textId="77777777" w:rsidR="001D561C" w:rsidRPr="00A35867" w:rsidRDefault="001D561C" w:rsidP="00A35867">
            <w:pPr>
              <w:pStyle w:val="BodyText"/>
              <w:rPr>
                <w:b/>
                <w:bCs/>
                <w:i/>
                <w:iCs/>
                <w:sz w:val="18"/>
                <w:szCs w:val="18"/>
              </w:rPr>
            </w:pPr>
            <w:r w:rsidRPr="00A35867">
              <w:rPr>
                <w:b/>
                <w:bCs/>
                <w:i/>
                <w:iCs/>
                <w:sz w:val="18"/>
                <w:szCs w:val="18"/>
              </w:rPr>
              <w:t xml:space="preserve">Start date: </w:t>
            </w:r>
          </w:p>
          <w:p w14:paraId="30746EE1" w14:textId="77777777" w:rsidR="001D561C" w:rsidRDefault="22A5F473" w:rsidP="1EF82AB5">
            <w:pPr>
              <w:pStyle w:val="BodyText"/>
              <w:rPr>
                <w:i/>
                <w:iCs/>
                <w:sz w:val="18"/>
                <w:szCs w:val="18"/>
              </w:rPr>
            </w:pPr>
            <w:r w:rsidRPr="1EF82AB5">
              <w:rPr>
                <w:i/>
                <w:iCs/>
                <w:sz w:val="18"/>
                <w:szCs w:val="18"/>
              </w:rPr>
              <w:t>To be eligible, the project must be able to begin in 2025-26 or 2026-27 financial years.</w:t>
            </w:r>
          </w:p>
          <w:p w14:paraId="558C982A" w14:textId="77777777" w:rsidR="0084409F" w:rsidRDefault="788B65C5" w:rsidP="1EF82AB5">
            <w:pPr>
              <w:pStyle w:val="BodyText"/>
              <w:rPr>
                <w:b/>
                <w:bCs/>
                <w:i/>
                <w:iCs/>
                <w:sz w:val="18"/>
                <w:szCs w:val="18"/>
              </w:rPr>
            </w:pPr>
            <w:r w:rsidRPr="1EF82AB5">
              <w:rPr>
                <w:b/>
                <w:bCs/>
                <w:i/>
                <w:iCs/>
                <w:sz w:val="18"/>
                <w:szCs w:val="18"/>
              </w:rPr>
              <w:t xml:space="preserve">Outputs and deliverables: </w:t>
            </w:r>
          </w:p>
          <w:p w14:paraId="0DB666C4" w14:textId="77777777" w:rsidR="0084409F" w:rsidRPr="009F7672" w:rsidRDefault="788B65C5" w:rsidP="1EF82AB5">
            <w:pPr>
              <w:pStyle w:val="BodyText"/>
              <w:rPr>
                <w:i/>
                <w:iCs/>
                <w:sz w:val="18"/>
                <w:szCs w:val="18"/>
              </w:rPr>
            </w:pPr>
            <w:r w:rsidRPr="1EF82AB5">
              <w:rPr>
                <w:i/>
                <w:iCs/>
                <w:sz w:val="18"/>
                <w:szCs w:val="18"/>
              </w:rPr>
              <w:t>An output is a specific, tangible product or deliverable that is created as a direct result of project activities.</w:t>
            </w:r>
          </w:p>
          <w:p w14:paraId="36BA60B2" w14:textId="29912913" w:rsidR="0084409F" w:rsidRPr="00A35867" w:rsidRDefault="788B65C5" w:rsidP="1EF82AB5">
            <w:pPr>
              <w:pStyle w:val="BodyText"/>
              <w:rPr>
                <w:i/>
                <w:iCs/>
                <w:sz w:val="18"/>
                <w:szCs w:val="18"/>
              </w:rPr>
            </w:pPr>
            <w:r w:rsidRPr="1EF82AB5">
              <w:rPr>
                <w:i/>
                <w:iCs/>
                <w:sz w:val="18"/>
                <w:szCs w:val="18"/>
              </w:rPr>
              <w:t>Examples of project outputs include feasibility report, IWM plan, business case, document of detailed design, workshops, public events, constructed wetland, storage tanks, pump stations and distribution networks, pipeline, environmental impact assessments</w:t>
            </w:r>
          </w:p>
          <w:p w14:paraId="4283FF90" w14:textId="77777777" w:rsidR="001D561C" w:rsidRPr="00A35867" w:rsidRDefault="001D561C" w:rsidP="00A35867">
            <w:pPr>
              <w:pStyle w:val="BodyText"/>
              <w:rPr>
                <w:b/>
                <w:bCs/>
                <w:i/>
                <w:iCs/>
                <w:sz w:val="18"/>
                <w:szCs w:val="18"/>
              </w:rPr>
            </w:pPr>
            <w:r w:rsidRPr="00A35867">
              <w:rPr>
                <w:b/>
                <w:bCs/>
                <w:i/>
                <w:iCs/>
                <w:sz w:val="18"/>
                <w:szCs w:val="18"/>
              </w:rPr>
              <w:t>Project type:</w:t>
            </w:r>
          </w:p>
          <w:p w14:paraId="5CF01AE4" w14:textId="77777777" w:rsidR="001D561C" w:rsidRPr="00A35867" w:rsidRDefault="001D561C" w:rsidP="00A35867">
            <w:pPr>
              <w:pStyle w:val="BodyText"/>
              <w:rPr>
                <w:i/>
                <w:iCs/>
                <w:sz w:val="18"/>
                <w:szCs w:val="18"/>
              </w:rPr>
            </w:pPr>
            <w:r w:rsidRPr="00A35867">
              <w:rPr>
                <w:i/>
                <w:iCs/>
                <w:sz w:val="18"/>
                <w:szCs w:val="18"/>
              </w:rPr>
              <w:t>For the purposes of this grant program, capital and feasibility projects are defined as:  </w:t>
            </w:r>
          </w:p>
          <w:p w14:paraId="02448608" w14:textId="77777777" w:rsidR="001D561C" w:rsidRPr="00A35867" w:rsidRDefault="001D561C" w:rsidP="00A35867">
            <w:pPr>
              <w:pStyle w:val="BodyText"/>
              <w:rPr>
                <w:i/>
                <w:iCs/>
                <w:sz w:val="18"/>
                <w:szCs w:val="18"/>
              </w:rPr>
            </w:pPr>
            <w:r w:rsidRPr="00A35867">
              <w:rPr>
                <w:b/>
                <w:bCs/>
                <w:i/>
                <w:iCs/>
                <w:sz w:val="18"/>
                <w:szCs w:val="18"/>
              </w:rPr>
              <w:t>Capital Project:</w:t>
            </w:r>
            <w:r w:rsidRPr="00A35867">
              <w:rPr>
                <w:i/>
                <w:iCs/>
                <w:sz w:val="18"/>
                <w:szCs w:val="18"/>
              </w:rPr>
              <w:t xml:space="preserve"> Involves on-ground works and may include design and construction (D&amp;C) or construction only. For D&amp;C projects, a suitably detailed design and feasibility assessment (appropriate to the scale of the project) must be completed prior to applying for grant funding. </w:t>
            </w:r>
          </w:p>
          <w:p w14:paraId="7F0593C7" w14:textId="499A75B7" w:rsidR="00C7044F" w:rsidRPr="0084409F" w:rsidRDefault="001D561C" w:rsidP="00732EEB">
            <w:pPr>
              <w:pStyle w:val="BodyText"/>
              <w:rPr>
                <w:sz w:val="18"/>
                <w:szCs w:val="18"/>
              </w:rPr>
            </w:pPr>
            <w:r w:rsidRPr="00A35867">
              <w:rPr>
                <w:b/>
                <w:bCs/>
                <w:i/>
                <w:iCs/>
                <w:sz w:val="18"/>
                <w:szCs w:val="18"/>
              </w:rPr>
              <w:t>Feasibility Project:</w:t>
            </w:r>
            <w:r w:rsidRPr="00A35867">
              <w:rPr>
                <w:i/>
                <w:iCs/>
                <w:sz w:val="18"/>
                <w:szCs w:val="18"/>
              </w:rPr>
              <w:t xml:space="preserve"> Involves investigation or planning to support future IWM delivery. Feasibility projects may include a feasibility study or needs analysis, development of an IWM plan, preparation of a business case, creation of a functional design or research and development.</w:t>
            </w:r>
            <w:r w:rsidRPr="00A35867">
              <w:rPr>
                <w:sz w:val="18"/>
                <w:szCs w:val="18"/>
              </w:rPr>
              <w:t> </w:t>
            </w:r>
          </w:p>
        </w:tc>
      </w:tr>
    </w:tbl>
    <w:p w14:paraId="5941400A" w14:textId="37723FBD" w:rsidR="00C833B1" w:rsidRPr="00C833B1" w:rsidRDefault="00C833B1" w:rsidP="00C833B1">
      <w:pPr>
        <w:pStyle w:val="Heading4"/>
      </w:pPr>
      <w:r w:rsidRPr="00C833B1">
        <w:t>Project Overview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2"/>
      </w:tblGrid>
      <w:tr w:rsidR="0039718F" w:rsidRPr="005409C5" w14:paraId="4897FBC5" w14:textId="77777777" w:rsidTr="52E064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7" w:type="dxa"/>
          </w:tcPr>
          <w:p w14:paraId="4D23B5B1" w14:textId="13EDACE8" w:rsidR="0039718F" w:rsidRPr="005409C5" w:rsidRDefault="0039718F">
            <w:pPr>
              <w:pStyle w:val="BodyText"/>
              <w:rPr>
                <w:b/>
                <w:bCs/>
                <w:szCs w:val="18"/>
              </w:rPr>
            </w:pPr>
            <w:r w:rsidRPr="005409C5">
              <w:rPr>
                <w:b/>
                <w:bCs/>
                <w:color w:val="FFFFFF" w:themeColor="background1"/>
                <w:szCs w:val="18"/>
              </w:rPr>
              <w:t>Project Overview</w:t>
            </w:r>
          </w:p>
        </w:tc>
        <w:tc>
          <w:tcPr>
            <w:tcW w:w="6232" w:type="dxa"/>
          </w:tcPr>
          <w:p w14:paraId="6DFE1C7E" w14:textId="77777777" w:rsidR="0039718F" w:rsidRPr="005409C5" w:rsidRDefault="0039718F">
            <w:pPr>
              <w:pStyle w:val="BodyText"/>
              <w:cnfStyle w:val="100000000000" w:firstRow="1" w:lastRow="0" w:firstColumn="0" w:lastColumn="0" w:oddVBand="0" w:evenVBand="0" w:oddHBand="0" w:evenHBand="0" w:firstRowFirstColumn="0" w:firstRowLastColumn="0" w:lastRowFirstColumn="0" w:lastRowLastColumn="0"/>
              <w:rPr>
                <w:szCs w:val="18"/>
              </w:rPr>
            </w:pPr>
          </w:p>
        </w:tc>
      </w:tr>
      <w:tr w:rsidR="00B462B8" w:rsidRPr="005409C5" w14:paraId="4CA3A088" w14:textId="77777777" w:rsidTr="52E064A0">
        <w:tc>
          <w:tcPr>
            <w:cnfStyle w:val="001000000000" w:firstRow="0" w:lastRow="0" w:firstColumn="1" w:lastColumn="0" w:oddVBand="0" w:evenVBand="0" w:oddHBand="0" w:evenHBand="0" w:firstRowFirstColumn="0" w:firstRowLastColumn="0" w:lastRowFirstColumn="0" w:lastRowLastColumn="0"/>
            <w:tcW w:w="3397" w:type="dxa"/>
          </w:tcPr>
          <w:p w14:paraId="40F16B8D" w14:textId="64A18436" w:rsidR="00B462B8" w:rsidRPr="005409C5" w:rsidRDefault="00B462B8" w:rsidP="0EC8A74A">
            <w:pPr>
              <w:pStyle w:val="BodyText"/>
              <w:rPr>
                <w:b/>
                <w:bCs/>
              </w:rPr>
            </w:pPr>
            <w:r w:rsidRPr="0EC8A74A">
              <w:rPr>
                <w:b/>
              </w:rPr>
              <w:t>Project name:</w:t>
            </w:r>
          </w:p>
          <w:p w14:paraId="38641B5F" w14:textId="55EA30EC" w:rsidR="00B462B8" w:rsidRPr="005409C5" w:rsidRDefault="0A47898E">
            <w:pPr>
              <w:pStyle w:val="BodyText"/>
            </w:pPr>
            <w:r>
              <w:t>If the project is listed in an SDS, please use the same project title.</w:t>
            </w:r>
          </w:p>
        </w:tc>
        <w:tc>
          <w:tcPr>
            <w:tcW w:w="6232" w:type="dxa"/>
          </w:tcPr>
          <w:p w14:paraId="737AE4AC" w14:textId="77777777" w:rsidR="00B462B8" w:rsidRPr="005409C5" w:rsidRDefault="00B462B8">
            <w:pPr>
              <w:pStyle w:val="BodyText"/>
              <w:cnfStyle w:val="000000000000" w:firstRow="0" w:lastRow="0" w:firstColumn="0" w:lastColumn="0" w:oddVBand="0" w:evenVBand="0" w:oddHBand="0" w:evenHBand="0" w:firstRowFirstColumn="0" w:firstRowLastColumn="0" w:lastRowFirstColumn="0" w:lastRowLastColumn="0"/>
              <w:rPr>
                <w:szCs w:val="18"/>
              </w:rPr>
            </w:pPr>
          </w:p>
        </w:tc>
      </w:tr>
      <w:tr w:rsidR="0EC8A74A" w14:paraId="77606943" w14:textId="77777777" w:rsidTr="52E064A0">
        <w:trPr>
          <w:trHeight w:val="300"/>
        </w:trPr>
        <w:tc>
          <w:tcPr>
            <w:cnfStyle w:val="001000000000" w:firstRow="0" w:lastRow="0" w:firstColumn="1" w:lastColumn="0" w:oddVBand="0" w:evenVBand="0" w:oddHBand="0" w:evenHBand="0" w:firstRowFirstColumn="0" w:firstRowLastColumn="0" w:lastRowFirstColumn="0" w:lastRowLastColumn="0"/>
            <w:tcW w:w="9629" w:type="dxa"/>
            <w:gridSpan w:val="2"/>
          </w:tcPr>
          <w:p w14:paraId="6D81CAE2" w14:textId="3BD8A6A6" w:rsidR="0EC8A74A" w:rsidRDefault="0EC8A74A" w:rsidP="0EC8A74A">
            <w:pPr>
              <w:spacing w:after="120"/>
            </w:pPr>
            <w:r w:rsidRPr="0EC8A74A">
              <w:rPr>
                <w:rFonts w:ascii="Arial" w:eastAsia="Arial" w:hAnsi="Arial" w:cs="Arial"/>
                <w:b/>
                <w:bCs/>
                <w:szCs w:val="18"/>
              </w:rPr>
              <w:t>Please provide a brief overview of your project.</w:t>
            </w:r>
            <w:r w:rsidRPr="0EC8A74A">
              <w:rPr>
                <w:rFonts w:ascii="Arial" w:eastAsia="Arial" w:hAnsi="Arial" w:cs="Arial"/>
                <w:szCs w:val="18"/>
              </w:rPr>
              <w:t xml:space="preserve"> (max. 100 words)</w:t>
            </w:r>
          </w:p>
          <w:p w14:paraId="77BB9501" w14:textId="0A8DFA3C" w:rsidR="0EC8A74A" w:rsidRDefault="0EC8A74A" w:rsidP="0EC8A74A">
            <w:pPr>
              <w:spacing w:after="120"/>
            </w:pPr>
            <w:r w:rsidRPr="0EC8A74A">
              <w:rPr>
                <w:rFonts w:ascii="Arial" w:eastAsia="Arial" w:hAnsi="Arial" w:cs="Arial"/>
                <w:szCs w:val="18"/>
              </w:rPr>
              <w:t>If the project relates to a project in an SDS, please include the title of the project listed in the SDS.</w:t>
            </w:r>
          </w:p>
        </w:tc>
      </w:tr>
      <w:tr w:rsidR="0EC8A74A" w14:paraId="5169B25F" w14:textId="77777777" w:rsidTr="00062960">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A68C39" w14:textId="1E2FAB11" w:rsidR="0EC8A74A" w:rsidRDefault="0EC8A74A" w:rsidP="0EC8A74A">
            <w:pPr>
              <w:spacing w:after="120"/>
            </w:pPr>
            <w:r w:rsidRPr="0EC8A74A">
              <w:rPr>
                <w:rFonts w:ascii="Arial" w:eastAsia="Arial" w:hAnsi="Arial" w:cs="Arial"/>
                <w:szCs w:val="18"/>
              </w:rPr>
              <w:t xml:space="preserve"> </w:t>
            </w:r>
          </w:p>
        </w:tc>
      </w:tr>
      <w:tr w:rsidR="0EC8A74A" w14:paraId="42F6AA7D" w14:textId="77777777" w:rsidTr="52E064A0">
        <w:trPr>
          <w:trHeight w:val="300"/>
        </w:trPr>
        <w:tc>
          <w:tcPr>
            <w:cnfStyle w:val="001000000000" w:firstRow="0" w:lastRow="0" w:firstColumn="1" w:lastColumn="0" w:oddVBand="0" w:evenVBand="0" w:oddHBand="0" w:evenHBand="0" w:firstRowFirstColumn="0" w:firstRowLastColumn="0" w:lastRowFirstColumn="0" w:lastRowLastColumn="0"/>
            <w:tcW w:w="9629" w:type="dxa"/>
            <w:gridSpan w:val="2"/>
          </w:tcPr>
          <w:p w14:paraId="4D726233" w14:textId="04E12311" w:rsidR="0EC8A74A" w:rsidRDefault="0EC8A74A" w:rsidP="0EC8A74A">
            <w:pPr>
              <w:spacing w:after="120"/>
            </w:pPr>
            <w:r w:rsidRPr="0EC8A74A">
              <w:rPr>
                <w:rFonts w:ascii="Arial" w:eastAsia="Arial" w:hAnsi="Arial" w:cs="Arial"/>
                <w:b/>
                <w:bCs/>
                <w:szCs w:val="18"/>
              </w:rPr>
              <w:t>What are the drivers and/or need for the project?</w:t>
            </w:r>
            <w:r w:rsidRPr="0EC8A74A">
              <w:rPr>
                <w:rFonts w:ascii="Arial" w:eastAsia="Arial" w:hAnsi="Arial" w:cs="Arial"/>
                <w:szCs w:val="18"/>
              </w:rPr>
              <w:t xml:space="preserve"> (max. 200 words)</w:t>
            </w:r>
          </w:p>
        </w:tc>
      </w:tr>
      <w:tr w:rsidR="0EC8A74A" w14:paraId="02E331B7" w14:textId="77777777" w:rsidTr="00062960">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748A95" w14:textId="49DE49A4" w:rsidR="0EC8A74A" w:rsidRDefault="0EC8A74A" w:rsidP="0EC8A74A">
            <w:pPr>
              <w:spacing w:after="120"/>
            </w:pPr>
            <w:r w:rsidRPr="0EC8A74A">
              <w:rPr>
                <w:rFonts w:ascii="Arial" w:eastAsia="Arial" w:hAnsi="Arial" w:cs="Arial"/>
                <w:szCs w:val="18"/>
              </w:rPr>
              <w:t xml:space="preserve"> </w:t>
            </w:r>
          </w:p>
        </w:tc>
      </w:tr>
      <w:tr w:rsidR="0EC8A74A" w14:paraId="3DB15A52" w14:textId="77777777" w:rsidTr="52E064A0">
        <w:trPr>
          <w:trHeight w:val="300"/>
        </w:trPr>
        <w:tc>
          <w:tcPr>
            <w:cnfStyle w:val="001000000000" w:firstRow="0" w:lastRow="0" w:firstColumn="1" w:lastColumn="0" w:oddVBand="0" w:evenVBand="0" w:oddHBand="0" w:evenHBand="0" w:firstRowFirstColumn="0" w:firstRowLastColumn="0" w:lastRowFirstColumn="0" w:lastRowLastColumn="0"/>
            <w:tcW w:w="9629" w:type="dxa"/>
            <w:gridSpan w:val="2"/>
          </w:tcPr>
          <w:p w14:paraId="2429BBC7" w14:textId="7F17B377" w:rsidR="0EC8A74A" w:rsidRDefault="0EC8A74A" w:rsidP="0EC8A74A">
            <w:pPr>
              <w:spacing w:after="120"/>
            </w:pPr>
            <w:r w:rsidRPr="0EC8A74A">
              <w:rPr>
                <w:rFonts w:ascii="Arial" w:eastAsia="Arial" w:hAnsi="Arial" w:cs="Arial"/>
                <w:b/>
                <w:bCs/>
                <w:szCs w:val="18"/>
              </w:rPr>
              <w:t>What is the project scope? Include the objectives, geographic boundaries and key components and activities of the project.</w:t>
            </w:r>
            <w:r w:rsidRPr="0EC8A74A">
              <w:rPr>
                <w:rFonts w:ascii="Arial" w:eastAsia="Arial" w:hAnsi="Arial" w:cs="Arial"/>
                <w:szCs w:val="18"/>
              </w:rPr>
              <w:t xml:space="preserve"> (max. 350 words)</w:t>
            </w:r>
          </w:p>
        </w:tc>
      </w:tr>
      <w:tr w:rsidR="0EC8A74A" w14:paraId="0131A171" w14:textId="77777777" w:rsidTr="00062960">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97EDB7" w14:textId="7F78A408" w:rsidR="0EC8A74A" w:rsidRDefault="0EC8A74A" w:rsidP="0EC8A74A">
            <w:pPr>
              <w:spacing w:after="120"/>
            </w:pPr>
            <w:r w:rsidRPr="0EC8A74A">
              <w:rPr>
                <w:rFonts w:ascii="Arial" w:eastAsia="Arial" w:hAnsi="Arial" w:cs="Arial"/>
                <w:szCs w:val="18"/>
              </w:rPr>
              <w:t xml:space="preserve"> </w:t>
            </w:r>
          </w:p>
        </w:tc>
      </w:tr>
      <w:tr w:rsidR="0EC8A74A" w14:paraId="147FF1BC" w14:textId="77777777" w:rsidTr="52E064A0">
        <w:trPr>
          <w:trHeight w:val="300"/>
        </w:trPr>
        <w:tc>
          <w:tcPr>
            <w:cnfStyle w:val="001000000000" w:firstRow="0" w:lastRow="0" w:firstColumn="1" w:lastColumn="0" w:oddVBand="0" w:evenVBand="0" w:oddHBand="0" w:evenHBand="0" w:firstRowFirstColumn="0" w:firstRowLastColumn="0" w:lastRowFirstColumn="0" w:lastRowLastColumn="0"/>
            <w:tcW w:w="9629" w:type="dxa"/>
            <w:gridSpan w:val="2"/>
          </w:tcPr>
          <w:p w14:paraId="0C73BF88" w14:textId="64FB1AD4" w:rsidR="0EC8A74A" w:rsidRDefault="0EC8A74A" w:rsidP="0EC8A74A">
            <w:pPr>
              <w:spacing w:after="120"/>
            </w:pPr>
            <w:r w:rsidRPr="0EC8A74A">
              <w:rPr>
                <w:rFonts w:ascii="Arial" w:eastAsia="Arial" w:hAnsi="Arial" w:cs="Arial"/>
                <w:b/>
                <w:bCs/>
                <w:szCs w:val="18"/>
              </w:rPr>
              <w:t>What are the expected outputs or deliverables of your project?</w:t>
            </w:r>
            <w:r w:rsidRPr="0EC8A74A">
              <w:rPr>
                <w:rFonts w:ascii="Arial" w:eastAsia="Arial" w:hAnsi="Arial" w:cs="Arial"/>
                <w:szCs w:val="18"/>
              </w:rPr>
              <w:t xml:space="preserve"> (max. 200 words)</w:t>
            </w:r>
          </w:p>
        </w:tc>
      </w:tr>
      <w:tr w:rsidR="0EC8A74A" w14:paraId="2D037E18" w14:textId="77777777" w:rsidTr="00062960">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DFEFC3" w14:textId="141CFA95" w:rsidR="0EC8A74A" w:rsidRDefault="0EC8A74A" w:rsidP="0EC8A74A">
            <w:pPr>
              <w:spacing w:after="120"/>
              <w:rPr>
                <w:rFonts w:ascii="Arial" w:eastAsia="Arial" w:hAnsi="Arial" w:cs="Arial"/>
                <w:szCs w:val="18"/>
              </w:rPr>
            </w:pPr>
          </w:p>
        </w:tc>
      </w:tr>
      <w:tr w:rsidR="0EC8A74A" w14:paraId="70CEE09D" w14:textId="77777777" w:rsidTr="52E064A0">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092AF056" w14:textId="4659E030" w:rsidR="0EC8A74A" w:rsidRDefault="0EC8A74A" w:rsidP="0EC8A74A">
            <w:pPr>
              <w:spacing w:after="120"/>
              <w:rPr>
                <w:rFonts w:ascii="Arial" w:eastAsia="Arial" w:hAnsi="Arial" w:cs="Arial"/>
                <w:b/>
                <w:bCs/>
                <w:szCs w:val="18"/>
              </w:rPr>
            </w:pPr>
            <w:r w:rsidRPr="0EC8A74A">
              <w:rPr>
                <w:rFonts w:ascii="Arial" w:eastAsia="Arial" w:hAnsi="Arial" w:cs="Arial"/>
                <w:b/>
                <w:bCs/>
                <w:szCs w:val="18"/>
              </w:rPr>
              <w:t>Project Type:</w:t>
            </w:r>
          </w:p>
        </w:tc>
        <w:tc>
          <w:tcPr>
            <w:tcW w:w="6232" w:type="dxa"/>
          </w:tcPr>
          <w:sdt>
            <w:sdtPr>
              <w:alias w:val="Capital/Feasibility"/>
              <w:tag w:val="Capital/Feasibility"/>
              <w:id w:val="1053278166"/>
              <w:placeholder>
                <w:docPart w:val="EED8C3C19DE943B5B6F125832B5A476F"/>
              </w:placeholder>
              <w:showingPlcHdr/>
              <w:dropDownList>
                <w:listItem w:value="Choose an item."/>
                <w:listItem w:displayText="Capital" w:value="Capital"/>
                <w:listItem w:displayText="Feasibility" w:value="Feasibility"/>
              </w:dropDownList>
            </w:sdtPr>
            <w:sdtContent>
              <w:p w14:paraId="3969DEC5" w14:textId="5072848F" w:rsidR="5544F52D" w:rsidRDefault="5544F52D" w:rsidP="0EC8A74A">
                <w:pPr>
                  <w:spacing w:after="120"/>
                  <w:cnfStyle w:val="000000000000" w:firstRow="0" w:lastRow="0" w:firstColumn="0" w:lastColumn="0" w:oddVBand="0" w:evenVBand="0" w:oddHBand="0" w:evenHBand="0" w:firstRowFirstColumn="0" w:firstRowLastColumn="0" w:lastRowFirstColumn="0" w:lastRowLastColumn="0"/>
                </w:pPr>
                <w:r w:rsidRPr="0EC8A74A">
                  <w:rPr>
                    <w:rStyle w:val="PlaceholderText"/>
                  </w:rPr>
                  <w:t>Choose an item.</w:t>
                </w:r>
              </w:p>
            </w:sdtContent>
          </w:sdt>
        </w:tc>
      </w:tr>
      <w:tr w:rsidR="00987725" w:rsidRPr="005409C5" w14:paraId="78D3C506" w14:textId="77777777" w:rsidTr="52E064A0">
        <w:tc>
          <w:tcPr>
            <w:cnfStyle w:val="001000000000" w:firstRow="0" w:lastRow="0" w:firstColumn="1" w:lastColumn="0" w:oddVBand="0" w:evenVBand="0" w:oddHBand="0" w:evenHBand="0" w:firstRowFirstColumn="0" w:firstRowLastColumn="0" w:lastRowFirstColumn="0" w:lastRowLastColumn="0"/>
            <w:tcW w:w="9629" w:type="dxa"/>
            <w:gridSpan w:val="2"/>
          </w:tcPr>
          <w:p w14:paraId="3FCCF169" w14:textId="01997880" w:rsidR="0EC8A74A" w:rsidRDefault="0EC8A74A" w:rsidP="0EC8A74A">
            <w:pPr>
              <w:pStyle w:val="BodyText"/>
              <w:rPr>
                <w:b/>
                <w:bCs/>
              </w:rPr>
            </w:pPr>
            <w:r w:rsidRPr="0EC8A74A">
              <w:rPr>
                <w:b/>
                <w:bCs/>
              </w:rPr>
              <w:t>Where will your project take place?</w:t>
            </w:r>
            <w:r w:rsidR="070C1656" w:rsidRPr="0EC8A74A">
              <w:rPr>
                <w:b/>
                <w:bCs/>
              </w:rPr>
              <w:t xml:space="preserve"> </w:t>
            </w:r>
            <w:r w:rsidR="070C1656">
              <w:t>(max. 50 words)</w:t>
            </w:r>
          </w:p>
          <w:p w14:paraId="2B5CBF2F" w14:textId="6859C4A2" w:rsidR="0EC8A74A" w:rsidRPr="0EC8A74A" w:rsidRDefault="0EC8A74A" w:rsidP="0EC8A74A">
            <w:pPr>
              <w:pStyle w:val="BodyText"/>
              <w:rPr>
                <w:b/>
                <w:bCs/>
              </w:rPr>
            </w:pPr>
            <w:r>
              <w:t>Where possible, include the specific street(s), town/suburb, and postcode. If the project spans a broader area, describe the geographic region it covers. If the project relates to a water body, include its name and specify the exact location where relevant.</w:t>
            </w:r>
          </w:p>
        </w:tc>
      </w:tr>
      <w:tr w:rsidR="0EC8A74A" w14:paraId="1241EBD8" w14:textId="77777777" w:rsidTr="00062960">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C1FD2F" w14:textId="5091DF6A" w:rsidR="0EC8A74A" w:rsidRDefault="0EC8A74A" w:rsidP="0EC8A74A">
            <w:pPr>
              <w:pStyle w:val="BodyText"/>
              <w:rPr>
                <w:b/>
                <w:bCs/>
              </w:rPr>
            </w:pPr>
          </w:p>
        </w:tc>
      </w:tr>
      <w:tr w:rsidR="00B462B8" w:rsidRPr="005409C5" w14:paraId="6E50E7AF" w14:textId="77777777" w:rsidTr="52E064A0">
        <w:tc>
          <w:tcPr>
            <w:cnfStyle w:val="001000000000" w:firstRow="0" w:lastRow="0" w:firstColumn="1" w:lastColumn="0" w:oddVBand="0" w:evenVBand="0" w:oddHBand="0" w:evenHBand="0" w:firstRowFirstColumn="0" w:firstRowLastColumn="0" w:lastRowFirstColumn="0" w:lastRowLastColumn="0"/>
            <w:tcW w:w="3397" w:type="dxa"/>
          </w:tcPr>
          <w:p w14:paraId="25678714" w14:textId="37D623C8" w:rsidR="00B462B8" w:rsidRPr="005409C5" w:rsidRDefault="00B462B8" w:rsidP="0EC8A74A">
            <w:pPr>
              <w:pStyle w:val="BodyText"/>
              <w:rPr>
                <w:b/>
                <w:bCs/>
              </w:rPr>
            </w:pPr>
            <w:r w:rsidRPr="0EC8A74A">
              <w:rPr>
                <w:b/>
              </w:rPr>
              <w:t xml:space="preserve">Anticipated </w:t>
            </w:r>
            <w:r w:rsidR="7FD5BDCE" w:rsidRPr="0EC8A74A">
              <w:rPr>
                <w:b/>
                <w:bCs/>
              </w:rPr>
              <w:t>Project Start Date:</w:t>
            </w:r>
          </w:p>
          <w:p w14:paraId="369A23ED" w14:textId="5ACF9F3C" w:rsidR="00B462B8" w:rsidRPr="005409C5" w:rsidRDefault="7FD5BDCE">
            <w:pPr>
              <w:pStyle w:val="BodyText"/>
            </w:pPr>
            <w:r>
              <w:t>Start</w:t>
            </w:r>
            <w:r w:rsidR="00B462B8">
              <w:t xml:space="preserve"> date:</w:t>
            </w:r>
            <w:r>
              <w:t xml:space="preserve"> To be eligible, the project must be able to begin in 2025-26 or 2026-27 financial years.</w:t>
            </w:r>
          </w:p>
        </w:tc>
        <w:tc>
          <w:tcPr>
            <w:tcW w:w="6232" w:type="dxa"/>
          </w:tcPr>
          <w:p w14:paraId="5261002F" w14:textId="77777777" w:rsidR="00B462B8" w:rsidRPr="005409C5" w:rsidRDefault="00B462B8">
            <w:pPr>
              <w:pStyle w:val="BodyText"/>
              <w:cnfStyle w:val="000000000000" w:firstRow="0" w:lastRow="0" w:firstColumn="0" w:lastColumn="0" w:oddVBand="0" w:evenVBand="0" w:oddHBand="0" w:evenHBand="0" w:firstRowFirstColumn="0" w:firstRowLastColumn="0" w:lastRowFirstColumn="0" w:lastRowLastColumn="0"/>
              <w:rPr>
                <w:szCs w:val="18"/>
              </w:rPr>
            </w:pPr>
          </w:p>
        </w:tc>
      </w:tr>
      <w:tr w:rsidR="00B462B8" w:rsidRPr="005409C5" w14:paraId="4F80FB8B" w14:textId="77777777" w:rsidTr="52E064A0">
        <w:trPr>
          <w:trHeight w:val="53"/>
        </w:trPr>
        <w:tc>
          <w:tcPr>
            <w:cnfStyle w:val="001000000000" w:firstRow="0" w:lastRow="0" w:firstColumn="1" w:lastColumn="0" w:oddVBand="0" w:evenVBand="0" w:oddHBand="0" w:evenHBand="0" w:firstRowFirstColumn="0" w:firstRowLastColumn="0" w:lastRowFirstColumn="0" w:lastRowLastColumn="0"/>
            <w:tcW w:w="3397" w:type="dxa"/>
          </w:tcPr>
          <w:p w14:paraId="30D511E5" w14:textId="4A5ACFEA" w:rsidR="00B462B8" w:rsidRPr="005409C5" w:rsidRDefault="7FD5BDCE">
            <w:pPr>
              <w:pStyle w:val="BodyText"/>
              <w:rPr>
                <w:b/>
              </w:rPr>
            </w:pPr>
            <w:r w:rsidRPr="0EC8A74A">
              <w:rPr>
                <w:b/>
                <w:bCs/>
              </w:rPr>
              <w:lastRenderedPageBreak/>
              <w:t>Anticipated Project Completion Date:</w:t>
            </w:r>
          </w:p>
        </w:tc>
        <w:tc>
          <w:tcPr>
            <w:tcW w:w="6232" w:type="dxa"/>
          </w:tcPr>
          <w:p w14:paraId="791C58A0" w14:textId="77777777" w:rsidR="00B462B8" w:rsidRPr="005409C5" w:rsidRDefault="00B462B8">
            <w:pPr>
              <w:pStyle w:val="BodyText"/>
              <w:cnfStyle w:val="000000000000" w:firstRow="0" w:lastRow="0" w:firstColumn="0" w:lastColumn="0" w:oddVBand="0" w:evenVBand="0" w:oddHBand="0" w:evenHBand="0" w:firstRowFirstColumn="0" w:firstRowLastColumn="0" w:lastRowFirstColumn="0" w:lastRowLastColumn="0"/>
              <w:rPr>
                <w:i/>
                <w:iCs/>
                <w:szCs w:val="18"/>
              </w:rPr>
            </w:pPr>
          </w:p>
        </w:tc>
      </w:tr>
    </w:tbl>
    <w:p w14:paraId="42B9C659" w14:textId="7CE12BBE" w:rsidR="0EC8A74A" w:rsidRDefault="0EC8A74A"/>
    <w:p w14:paraId="6D4DA258" w14:textId="0DBFEFFF" w:rsidR="00337E87" w:rsidRPr="00B77F1D" w:rsidRDefault="00CF4026" w:rsidP="00943E3D">
      <w:pPr>
        <w:pStyle w:val="Heading4"/>
        <w:rPr>
          <w:lang w:eastAsia="en-US"/>
        </w:rPr>
      </w:pPr>
      <w:r w:rsidRPr="00943E3D">
        <w:t>Milestones</w:t>
      </w:r>
    </w:p>
    <w:p w14:paraId="7A5AFCB5" w14:textId="6C4B5B18" w:rsidR="00D86338" w:rsidRDefault="00376190" w:rsidP="00337E87">
      <w:pPr>
        <w:pStyle w:val="BodyText"/>
      </w:pPr>
      <w:r w:rsidRPr="00376190">
        <w:t>Please provide a list of the key milestones for the project, including milestone name, description and due date.</w:t>
      </w:r>
      <w:r w:rsidR="003B494E" w:rsidRPr="003B494E">
        <w:rPr>
          <w:rFonts w:ascii="Candara" w:hAnsi="Candara" w:cs="Arial"/>
          <w:color w:val="000000"/>
          <w:sz w:val="22"/>
          <w:szCs w:val="22"/>
          <w:shd w:val="clear" w:color="auto" w:fill="FFFFFF"/>
          <w:lang w:eastAsia="en-AU"/>
        </w:rPr>
        <w:t xml:space="preserve"> </w:t>
      </w:r>
      <w:r w:rsidR="003B494E" w:rsidRPr="003B494E">
        <w:t>You should include enough milestones to clearly outline the timeline and major phases of the project, focusing on key events, decisions, and deliverables.</w:t>
      </w:r>
      <w:r w:rsidR="007F356D">
        <w:t xml:space="preserve"> </w:t>
      </w:r>
      <w:r w:rsidR="003F0ADD" w:rsidRPr="007F356D">
        <w:t xml:space="preserve">If you have completed a more detailed project schedule, please attach </w:t>
      </w:r>
      <w:r w:rsidR="0045169C">
        <w:t xml:space="preserve">as supporting evidence to strengthen your application. </w:t>
      </w:r>
    </w:p>
    <w:p w14:paraId="4CD25F8A" w14:textId="77777777" w:rsidR="00320BAF" w:rsidRPr="00DD4154" w:rsidRDefault="00320BAF" w:rsidP="00337E87">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103"/>
        <w:gridCol w:w="1696"/>
      </w:tblGrid>
      <w:tr w:rsidR="00CE6751" w:rsidRPr="005409C5" w14:paraId="4FED75FD" w14:textId="49C19FF2" w:rsidTr="007505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1590A055" w14:textId="48A3E0BD" w:rsidR="00630E2D" w:rsidRPr="005409C5" w:rsidRDefault="00630E2D">
            <w:pPr>
              <w:pStyle w:val="BodyText"/>
              <w:rPr>
                <w:b/>
                <w:bCs/>
                <w:color w:val="FFFFFF" w:themeColor="background1"/>
              </w:rPr>
            </w:pPr>
            <w:bookmarkStart w:id="0" w:name="_Hlk205296860"/>
            <w:r w:rsidRPr="005409C5">
              <w:rPr>
                <w:b/>
                <w:bCs/>
                <w:color w:val="FFFFFF" w:themeColor="background1"/>
              </w:rPr>
              <w:t>Milestone Name</w:t>
            </w:r>
          </w:p>
        </w:tc>
        <w:tc>
          <w:tcPr>
            <w:tcW w:w="5103" w:type="dxa"/>
            <w:vAlign w:val="center"/>
          </w:tcPr>
          <w:p w14:paraId="686398E5" w14:textId="3C2ADB33" w:rsidR="00630E2D" w:rsidRPr="005409C5" w:rsidRDefault="00CE6751">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5409C5">
              <w:rPr>
                <w:b/>
                <w:bCs/>
                <w:color w:val="FFFFFF" w:themeColor="background1"/>
              </w:rPr>
              <w:t>Milestone Description</w:t>
            </w:r>
          </w:p>
        </w:tc>
        <w:tc>
          <w:tcPr>
            <w:tcW w:w="1696" w:type="dxa"/>
            <w:vAlign w:val="center"/>
          </w:tcPr>
          <w:p w14:paraId="2421EF11" w14:textId="02FECA18" w:rsidR="00630E2D" w:rsidRPr="005409C5" w:rsidRDefault="00CE6751">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5409C5">
              <w:rPr>
                <w:b/>
                <w:bCs/>
                <w:color w:val="FFFFFF" w:themeColor="background1"/>
              </w:rPr>
              <w:t>Milestone Due Date</w:t>
            </w:r>
          </w:p>
        </w:tc>
      </w:tr>
      <w:tr w:rsidR="00630E2D" w:rsidRPr="005409C5" w14:paraId="1D31AE0F" w14:textId="43703E19"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63D43ADB" w14:textId="5EA117BE" w:rsidR="00630E2D" w:rsidRPr="005409C5" w:rsidRDefault="00630E2D">
            <w:pPr>
              <w:pStyle w:val="BodyText"/>
              <w:rPr>
                <w:b/>
                <w:bCs/>
              </w:rPr>
            </w:pPr>
          </w:p>
        </w:tc>
        <w:tc>
          <w:tcPr>
            <w:tcW w:w="5103" w:type="dxa"/>
          </w:tcPr>
          <w:p w14:paraId="5FE2DC7E" w14:textId="77777777" w:rsidR="00630E2D" w:rsidRPr="005409C5" w:rsidRDefault="00630E2D">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440B22D1" w14:textId="77777777" w:rsidR="00630E2D" w:rsidRPr="005409C5" w:rsidRDefault="00630E2D">
            <w:pPr>
              <w:pStyle w:val="BodyText"/>
              <w:cnfStyle w:val="000000000000" w:firstRow="0" w:lastRow="0" w:firstColumn="0" w:lastColumn="0" w:oddVBand="0" w:evenVBand="0" w:oddHBand="0" w:evenHBand="0" w:firstRowFirstColumn="0" w:firstRowLastColumn="0" w:lastRowFirstColumn="0" w:lastRowLastColumn="0"/>
              <w:rPr>
                <w:i/>
                <w:iCs/>
              </w:rPr>
            </w:pPr>
          </w:p>
        </w:tc>
      </w:tr>
      <w:bookmarkEnd w:id="0"/>
      <w:tr w:rsidR="00630E2D" w:rsidRPr="005409C5" w14:paraId="794050A1" w14:textId="129180D5"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73D35DD3" w14:textId="0563DFAE" w:rsidR="00630E2D" w:rsidRPr="005409C5" w:rsidRDefault="00630E2D">
            <w:pPr>
              <w:pStyle w:val="BodyText"/>
              <w:rPr>
                <w:b/>
                <w:bCs/>
              </w:rPr>
            </w:pPr>
          </w:p>
        </w:tc>
        <w:tc>
          <w:tcPr>
            <w:tcW w:w="5103" w:type="dxa"/>
          </w:tcPr>
          <w:p w14:paraId="0EC36682" w14:textId="77777777" w:rsidR="00630E2D" w:rsidRPr="005409C5" w:rsidRDefault="00630E2D">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7308206D" w14:textId="77777777" w:rsidR="00630E2D" w:rsidRPr="005409C5" w:rsidRDefault="00630E2D">
            <w:pPr>
              <w:pStyle w:val="BodyText"/>
              <w:cnfStyle w:val="000000000000" w:firstRow="0" w:lastRow="0" w:firstColumn="0" w:lastColumn="0" w:oddVBand="0" w:evenVBand="0" w:oddHBand="0" w:evenHBand="0" w:firstRowFirstColumn="0" w:firstRowLastColumn="0" w:lastRowFirstColumn="0" w:lastRowLastColumn="0"/>
              <w:rPr>
                <w:i/>
                <w:iCs/>
              </w:rPr>
            </w:pPr>
          </w:p>
        </w:tc>
      </w:tr>
      <w:tr w:rsidR="00CE6751" w:rsidRPr="005409C5" w14:paraId="7C04558A"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6941B139" w14:textId="77777777" w:rsidR="00CE6751" w:rsidRPr="005409C5" w:rsidRDefault="00CE6751">
            <w:pPr>
              <w:pStyle w:val="BodyText"/>
              <w:rPr>
                <w:b/>
                <w:bCs/>
              </w:rPr>
            </w:pPr>
          </w:p>
        </w:tc>
        <w:tc>
          <w:tcPr>
            <w:tcW w:w="5103" w:type="dxa"/>
          </w:tcPr>
          <w:p w14:paraId="1838C7A7"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55501361"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r>
      <w:tr w:rsidR="00CE6751" w:rsidRPr="005409C5" w14:paraId="30215DC4"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56098D32" w14:textId="77777777" w:rsidR="00CE6751" w:rsidRPr="005409C5" w:rsidRDefault="00CE6751">
            <w:pPr>
              <w:pStyle w:val="BodyText"/>
              <w:rPr>
                <w:b/>
                <w:bCs/>
              </w:rPr>
            </w:pPr>
          </w:p>
        </w:tc>
        <w:tc>
          <w:tcPr>
            <w:tcW w:w="5103" w:type="dxa"/>
          </w:tcPr>
          <w:p w14:paraId="477AA83B"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4794BCF2"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r>
      <w:tr w:rsidR="00CE6751" w:rsidRPr="005409C5" w14:paraId="276EDA4E"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2DC7B286" w14:textId="77777777" w:rsidR="00CE6751" w:rsidRPr="005409C5" w:rsidRDefault="00CE6751">
            <w:pPr>
              <w:pStyle w:val="BodyText"/>
              <w:rPr>
                <w:b/>
                <w:bCs/>
              </w:rPr>
            </w:pPr>
          </w:p>
        </w:tc>
        <w:tc>
          <w:tcPr>
            <w:tcW w:w="5103" w:type="dxa"/>
          </w:tcPr>
          <w:p w14:paraId="61188137"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04220036" w14:textId="77777777" w:rsidR="00CE6751" w:rsidRPr="005409C5" w:rsidRDefault="00CE6751">
            <w:pPr>
              <w:pStyle w:val="BodyText"/>
              <w:cnfStyle w:val="000000000000" w:firstRow="0" w:lastRow="0" w:firstColumn="0" w:lastColumn="0" w:oddVBand="0" w:evenVBand="0" w:oddHBand="0" w:evenHBand="0" w:firstRowFirstColumn="0" w:firstRowLastColumn="0" w:lastRowFirstColumn="0" w:lastRowLastColumn="0"/>
              <w:rPr>
                <w:i/>
                <w:iCs/>
              </w:rPr>
            </w:pPr>
          </w:p>
        </w:tc>
      </w:tr>
      <w:tr w:rsidR="007505AD" w:rsidRPr="005409C5" w14:paraId="1629D2BB"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3F476DB4" w14:textId="77777777" w:rsidR="007505AD" w:rsidRPr="005409C5" w:rsidRDefault="007505AD">
            <w:pPr>
              <w:pStyle w:val="BodyText"/>
              <w:rPr>
                <w:b/>
                <w:bCs/>
              </w:rPr>
            </w:pPr>
          </w:p>
        </w:tc>
        <w:tc>
          <w:tcPr>
            <w:tcW w:w="5103" w:type="dxa"/>
          </w:tcPr>
          <w:p w14:paraId="32486663" w14:textId="77777777" w:rsidR="007505AD" w:rsidRPr="005409C5" w:rsidRDefault="007505AD">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1E8CAF32" w14:textId="77777777" w:rsidR="007505AD" w:rsidRPr="005409C5" w:rsidRDefault="007505AD">
            <w:pPr>
              <w:pStyle w:val="BodyText"/>
              <w:cnfStyle w:val="000000000000" w:firstRow="0" w:lastRow="0" w:firstColumn="0" w:lastColumn="0" w:oddVBand="0" w:evenVBand="0" w:oddHBand="0" w:evenHBand="0" w:firstRowFirstColumn="0" w:firstRowLastColumn="0" w:lastRowFirstColumn="0" w:lastRowLastColumn="0"/>
              <w:rPr>
                <w:i/>
                <w:iCs/>
              </w:rPr>
            </w:pPr>
          </w:p>
        </w:tc>
      </w:tr>
      <w:tr w:rsidR="007505AD" w:rsidRPr="005409C5" w14:paraId="2490F000"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552D34FD" w14:textId="77777777" w:rsidR="007505AD" w:rsidRPr="005409C5" w:rsidRDefault="007505AD">
            <w:pPr>
              <w:pStyle w:val="BodyText"/>
              <w:rPr>
                <w:b/>
                <w:bCs/>
              </w:rPr>
            </w:pPr>
          </w:p>
        </w:tc>
        <w:tc>
          <w:tcPr>
            <w:tcW w:w="5103" w:type="dxa"/>
          </w:tcPr>
          <w:p w14:paraId="4256A98C" w14:textId="77777777" w:rsidR="007505AD" w:rsidRPr="005409C5" w:rsidRDefault="007505AD">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11B33F52" w14:textId="77777777" w:rsidR="007505AD" w:rsidRPr="005409C5" w:rsidRDefault="007505AD">
            <w:pPr>
              <w:pStyle w:val="BodyText"/>
              <w:cnfStyle w:val="000000000000" w:firstRow="0" w:lastRow="0" w:firstColumn="0" w:lastColumn="0" w:oddVBand="0" w:evenVBand="0" w:oddHBand="0" w:evenHBand="0" w:firstRowFirstColumn="0" w:firstRowLastColumn="0" w:lastRowFirstColumn="0" w:lastRowLastColumn="0"/>
              <w:rPr>
                <w:i/>
                <w:iCs/>
              </w:rPr>
            </w:pPr>
          </w:p>
        </w:tc>
      </w:tr>
      <w:tr w:rsidR="00320BAF" w:rsidRPr="005409C5" w14:paraId="31817A0B"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56B9A0C9" w14:textId="77777777" w:rsidR="00320BAF" w:rsidRPr="005409C5" w:rsidRDefault="00320BAF">
            <w:pPr>
              <w:pStyle w:val="BodyText"/>
              <w:rPr>
                <w:b/>
                <w:bCs/>
              </w:rPr>
            </w:pPr>
          </w:p>
        </w:tc>
        <w:tc>
          <w:tcPr>
            <w:tcW w:w="5103" w:type="dxa"/>
          </w:tcPr>
          <w:p w14:paraId="2A5A2FDD" w14:textId="77777777" w:rsidR="00320BAF" w:rsidRPr="005409C5" w:rsidRDefault="00320BAF">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60EAF9E4" w14:textId="77777777" w:rsidR="00320BAF" w:rsidRPr="005409C5" w:rsidRDefault="00320BAF">
            <w:pPr>
              <w:pStyle w:val="BodyText"/>
              <w:cnfStyle w:val="000000000000" w:firstRow="0" w:lastRow="0" w:firstColumn="0" w:lastColumn="0" w:oddVBand="0" w:evenVBand="0" w:oddHBand="0" w:evenHBand="0" w:firstRowFirstColumn="0" w:firstRowLastColumn="0" w:lastRowFirstColumn="0" w:lastRowLastColumn="0"/>
              <w:rPr>
                <w:i/>
                <w:iCs/>
              </w:rPr>
            </w:pPr>
          </w:p>
        </w:tc>
      </w:tr>
      <w:tr w:rsidR="00320BAF" w:rsidRPr="005409C5" w14:paraId="0FBC9A77" w14:textId="77777777" w:rsidTr="00BB6DC5">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30964D28" w14:textId="77777777" w:rsidR="00320BAF" w:rsidRPr="005409C5" w:rsidRDefault="00320BAF">
            <w:pPr>
              <w:pStyle w:val="BodyText"/>
              <w:rPr>
                <w:b/>
                <w:bCs/>
              </w:rPr>
            </w:pPr>
          </w:p>
        </w:tc>
        <w:tc>
          <w:tcPr>
            <w:tcW w:w="5103" w:type="dxa"/>
          </w:tcPr>
          <w:p w14:paraId="111ACC94" w14:textId="77777777" w:rsidR="00320BAF" w:rsidRPr="005409C5" w:rsidRDefault="00320BAF">
            <w:pPr>
              <w:pStyle w:val="BodyText"/>
              <w:cnfStyle w:val="000000000000" w:firstRow="0" w:lastRow="0" w:firstColumn="0" w:lastColumn="0" w:oddVBand="0" w:evenVBand="0" w:oddHBand="0" w:evenHBand="0" w:firstRowFirstColumn="0" w:firstRowLastColumn="0" w:lastRowFirstColumn="0" w:lastRowLastColumn="0"/>
              <w:rPr>
                <w:i/>
                <w:iCs/>
              </w:rPr>
            </w:pPr>
          </w:p>
        </w:tc>
        <w:tc>
          <w:tcPr>
            <w:tcW w:w="1696" w:type="dxa"/>
          </w:tcPr>
          <w:p w14:paraId="4C270376" w14:textId="77777777" w:rsidR="00320BAF" w:rsidRPr="005409C5" w:rsidRDefault="00320BAF">
            <w:pPr>
              <w:pStyle w:val="BodyText"/>
              <w:cnfStyle w:val="000000000000" w:firstRow="0" w:lastRow="0" w:firstColumn="0" w:lastColumn="0" w:oddVBand="0" w:evenVBand="0" w:oddHBand="0" w:evenHBand="0" w:firstRowFirstColumn="0" w:firstRowLastColumn="0" w:lastRowFirstColumn="0" w:lastRowLastColumn="0"/>
              <w:rPr>
                <w:i/>
                <w:iCs/>
              </w:rPr>
            </w:pPr>
          </w:p>
        </w:tc>
      </w:tr>
    </w:tbl>
    <w:p w14:paraId="3D6E7C7D" w14:textId="77777777" w:rsidR="00A443C2" w:rsidRDefault="00A443C2" w:rsidP="00673F5D">
      <w:pPr>
        <w:pStyle w:val="BodyText"/>
      </w:pPr>
    </w:p>
    <w:p w14:paraId="6E28487D" w14:textId="119A498B" w:rsidR="00DA0DDC" w:rsidRDefault="00FE3D28" w:rsidP="00A443C2">
      <w:pPr>
        <w:pStyle w:val="Heading4"/>
      </w:pPr>
      <w:r w:rsidRPr="0EC8A74A">
        <w:rPr>
          <w:rFonts w:ascii="Arial" w:eastAsia="Arial" w:hAnsi="Arial" w:cs="Arial"/>
        </w:rPr>
        <w:t>Budget</w:t>
      </w:r>
      <w:r w:rsidR="00A15463" w:rsidRPr="0EC8A74A">
        <w:rPr>
          <w:rFonts w:ascii="Arial" w:eastAsia="Arial" w:hAnsi="Arial" w:cs="Arial"/>
        </w:rPr>
        <w:t xml:space="preserve"> &amp; co-contributions</w:t>
      </w:r>
    </w:p>
    <w:p w14:paraId="539742C0" w14:textId="6E06FB40" w:rsidR="16637E64" w:rsidRDefault="16637E64" w:rsidP="0EC8A74A">
      <w:pPr>
        <w:spacing w:before="60" w:after="120"/>
      </w:pPr>
      <w:r w:rsidRPr="0EC8A74A">
        <w:rPr>
          <w:rFonts w:ascii="Arial" w:eastAsia="Arial" w:hAnsi="Arial"/>
        </w:rPr>
        <w:t>Applicants must complete a Budget Overview on the budget template provided in the application document pack and attach it in the 'Supporting Documents' section</w:t>
      </w:r>
      <w:r w:rsidR="004E6109">
        <w:rPr>
          <w:rFonts w:ascii="Arial" w:eastAsia="Arial" w:hAnsi="Arial"/>
        </w:rPr>
        <w:t>.</w:t>
      </w:r>
    </w:p>
    <w:tbl>
      <w:tblPr>
        <w:tblStyle w:val="TableGrid"/>
        <w:tblW w:w="9629" w:type="dxa"/>
        <w:tblLayout w:type="fixed"/>
        <w:tblLook w:val="04A0" w:firstRow="1" w:lastRow="0" w:firstColumn="1" w:lastColumn="0" w:noHBand="0" w:noVBand="1"/>
      </w:tblPr>
      <w:tblGrid>
        <w:gridCol w:w="3397"/>
        <w:gridCol w:w="6232"/>
      </w:tblGrid>
      <w:tr w:rsidR="0EC8A74A" w14:paraId="151594D0" w14:textId="77777777" w:rsidTr="00820F4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397" w:type="dxa"/>
            <w:tcBorders>
              <w:top w:val="single" w:sz="8" w:space="0" w:color="auto"/>
              <w:left w:val="single" w:sz="8" w:space="0" w:color="auto"/>
              <w:bottom w:val="single" w:sz="8" w:space="0" w:color="auto"/>
              <w:right w:val="single" w:sz="8" w:space="0" w:color="auto"/>
            </w:tcBorders>
            <w:shd w:val="clear" w:color="auto" w:fill="201547" w:themeFill="accent1"/>
          </w:tcPr>
          <w:p w14:paraId="4930278B" w14:textId="2AFA855A" w:rsidR="0EC8A74A" w:rsidRDefault="0EC8A74A" w:rsidP="0EC8A74A">
            <w:pPr>
              <w:spacing w:after="120"/>
            </w:pPr>
            <w:r w:rsidRPr="0EC8A74A">
              <w:rPr>
                <w:rFonts w:ascii="Arial" w:eastAsia="Arial" w:hAnsi="Arial" w:cs="Arial"/>
                <w:b/>
                <w:bCs/>
                <w:color w:val="FFFFFF" w:themeColor="background1"/>
                <w:szCs w:val="18"/>
              </w:rPr>
              <w:t>Project Overview</w:t>
            </w:r>
          </w:p>
        </w:tc>
        <w:tc>
          <w:tcPr>
            <w:tcW w:w="6232" w:type="dxa"/>
            <w:tcBorders>
              <w:top w:val="single" w:sz="8" w:space="0" w:color="auto"/>
              <w:left w:val="single" w:sz="8" w:space="0" w:color="auto"/>
              <w:bottom w:val="single" w:sz="8" w:space="0" w:color="auto"/>
              <w:right w:val="single" w:sz="8" w:space="0" w:color="auto"/>
            </w:tcBorders>
            <w:shd w:val="clear" w:color="auto" w:fill="201547" w:themeFill="accent1"/>
          </w:tcPr>
          <w:p w14:paraId="1CF5104E" w14:textId="4AF258DF" w:rsidR="0EC8A74A" w:rsidRDefault="0EC8A74A" w:rsidP="0EC8A74A">
            <w:pPr>
              <w:spacing w:after="120"/>
              <w:cnfStyle w:val="100000000000" w:firstRow="1" w:lastRow="0" w:firstColumn="0" w:lastColumn="0" w:oddVBand="0" w:evenVBand="0" w:oddHBand="0" w:evenHBand="0" w:firstRowFirstColumn="0" w:firstRowLastColumn="0" w:lastRowFirstColumn="0" w:lastRowLastColumn="0"/>
            </w:pPr>
            <w:r w:rsidRPr="0EC8A74A">
              <w:rPr>
                <w:rFonts w:ascii="Arial" w:eastAsia="Arial" w:hAnsi="Arial" w:cs="Arial"/>
                <w:szCs w:val="18"/>
              </w:rPr>
              <w:t xml:space="preserve"> </w:t>
            </w:r>
          </w:p>
        </w:tc>
      </w:tr>
      <w:tr w:rsidR="0EC8A74A" w14:paraId="6CE3BF38" w14:textId="77777777" w:rsidTr="00820F4A">
        <w:trPr>
          <w:trHeight w:val="300"/>
        </w:trPr>
        <w:tc>
          <w:tcPr>
            <w:cnfStyle w:val="001000000000" w:firstRow="0" w:lastRow="0" w:firstColumn="1" w:lastColumn="0" w:oddVBand="0" w:evenVBand="0" w:oddHBand="0" w:evenHBand="0" w:firstRowFirstColumn="0" w:firstRowLastColumn="0" w:lastRowFirstColumn="0" w:lastRowLastColumn="0"/>
            <w:tcW w:w="3397" w:type="dxa"/>
            <w:tcBorders>
              <w:top w:val="single" w:sz="8" w:space="0" w:color="auto"/>
              <w:left w:val="single" w:sz="8" w:space="0" w:color="auto"/>
              <w:bottom w:val="single" w:sz="8" w:space="0" w:color="auto"/>
              <w:right w:val="single" w:sz="8" w:space="0" w:color="auto"/>
            </w:tcBorders>
          </w:tcPr>
          <w:p w14:paraId="4144D88D" w14:textId="4171A6F6" w:rsidR="7069648B" w:rsidRDefault="7069648B" w:rsidP="0EC8A74A">
            <w:pPr>
              <w:spacing w:after="120"/>
            </w:pPr>
            <w:r w:rsidRPr="0EC8A74A">
              <w:rPr>
                <w:rFonts w:ascii="Arial" w:eastAsia="Arial" w:hAnsi="Arial" w:cs="Arial"/>
                <w:b/>
                <w:bCs/>
                <w:szCs w:val="18"/>
              </w:rPr>
              <w:t>Total project cost:</w:t>
            </w:r>
          </w:p>
        </w:tc>
        <w:tc>
          <w:tcPr>
            <w:tcW w:w="6232" w:type="dxa"/>
            <w:tcBorders>
              <w:top w:val="single" w:sz="8" w:space="0" w:color="auto"/>
              <w:left w:val="single" w:sz="8" w:space="0" w:color="auto"/>
              <w:bottom w:val="single" w:sz="8" w:space="0" w:color="auto"/>
              <w:right w:val="single" w:sz="8" w:space="0" w:color="auto"/>
            </w:tcBorders>
          </w:tcPr>
          <w:p w14:paraId="4B878E05" w14:textId="1DF1B650" w:rsidR="0EC8A74A" w:rsidRDefault="0EC8A74A" w:rsidP="0EC8A74A">
            <w:pPr>
              <w:spacing w:after="120"/>
              <w:cnfStyle w:val="000000000000" w:firstRow="0" w:lastRow="0" w:firstColumn="0" w:lastColumn="0" w:oddVBand="0" w:evenVBand="0" w:oddHBand="0" w:evenHBand="0" w:firstRowFirstColumn="0" w:firstRowLastColumn="0" w:lastRowFirstColumn="0" w:lastRowLastColumn="0"/>
            </w:pPr>
            <w:r w:rsidRPr="0EC8A74A">
              <w:rPr>
                <w:rFonts w:ascii="Arial" w:eastAsia="Arial" w:hAnsi="Arial" w:cs="Arial"/>
                <w:szCs w:val="18"/>
              </w:rPr>
              <w:t xml:space="preserve"> </w:t>
            </w:r>
          </w:p>
        </w:tc>
      </w:tr>
      <w:tr w:rsidR="0EC8A74A" w14:paraId="3D985537" w14:textId="77777777" w:rsidTr="00820F4A">
        <w:trPr>
          <w:trHeight w:val="300"/>
        </w:trPr>
        <w:tc>
          <w:tcPr>
            <w:cnfStyle w:val="001000000000" w:firstRow="0" w:lastRow="0" w:firstColumn="1" w:lastColumn="0" w:oddVBand="0" w:evenVBand="0" w:oddHBand="0" w:evenHBand="0" w:firstRowFirstColumn="0" w:firstRowLastColumn="0" w:lastRowFirstColumn="0" w:lastRowLastColumn="0"/>
            <w:tcW w:w="3397" w:type="dxa"/>
            <w:tcBorders>
              <w:top w:val="single" w:sz="8" w:space="0" w:color="auto"/>
              <w:left w:val="single" w:sz="8" w:space="0" w:color="auto"/>
              <w:bottom w:val="single" w:sz="8" w:space="0" w:color="auto"/>
              <w:right w:val="single" w:sz="8" w:space="0" w:color="auto"/>
            </w:tcBorders>
          </w:tcPr>
          <w:p w14:paraId="719D0F1A" w14:textId="1BBB92AE" w:rsidR="0EC8A74A" w:rsidRDefault="0EC8A74A" w:rsidP="0EC8A74A">
            <w:pPr>
              <w:spacing w:after="120"/>
            </w:pPr>
            <w:r w:rsidRPr="0EC8A74A">
              <w:rPr>
                <w:rFonts w:ascii="Arial" w:eastAsia="Arial" w:hAnsi="Arial" w:cs="Arial"/>
                <w:b/>
                <w:bCs/>
                <w:szCs w:val="18"/>
              </w:rPr>
              <w:t>Amount requested from this program:</w:t>
            </w:r>
          </w:p>
          <w:p w14:paraId="7612A7A9" w14:textId="0931ACBA" w:rsidR="09913A22" w:rsidRDefault="09913A22" w:rsidP="0EC8A74A">
            <w:pPr>
              <w:spacing w:after="120"/>
              <w:rPr>
                <w:rFonts w:ascii="Arial" w:eastAsia="Arial" w:hAnsi="Arial" w:cs="Arial"/>
                <w:szCs w:val="18"/>
              </w:rPr>
            </w:pPr>
            <w:r w:rsidRPr="0EC8A74A">
              <w:rPr>
                <w:rFonts w:ascii="Arial" w:eastAsia="Arial" w:hAnsi="Arial" w:cs="Arial"/>
                <w:szCs w:val="18"/>
              </w:rPr>
              <w:t>Max. $2</w:t>
            </w:r>
            <w:r w:rsidR="0007125A">
              <w:rPr>
                <w:rFonts w:ascii="Arial" w:eastAsia="Arial" w:hAnsi="Arial" w:cs="Arial"/>
                <w:szCs w:val="18"/>
              </w:rPr>
              <w:t>.5</w:t>
            </w:r>
            <w:r w:rsidRPr="0EC8A74A">
              <w:rPr>
                <w:rFonts w:ascii="Arial" w:eastAsia="Arial" w:hAnsi="Arial" w:cs="Arial"/>
                <w:szCs w:val="18"/>
              </w:rPr>
              <w:t xml:space="preserve"> million for capital projects</w:t>
            </w:r>
            <w:r>
              <w:br/>
            </w:r>
            <w:r w:rsidRPr="0EC8A74A">
              <w:rPr>
                <w:rFonts w:ascii="Arial" w:eastAsia="Arial" w:hAnsi="Arial" w:cs="Arial"/>
                <w:szCs w:val="18"/>
              </w:rPr>
              <w:t>Max. $250,000 for feasibility projects</w:t>
            </w:r>
          </w:p>
        </w:tc>
        <w:tc>
          <w:tcPr>
            <w:tcW w:w="6232" w:type="dxa"/>
            <w:tcBorders>
              <w:top w:val="single" w:sz="8" w:space="0" w:color="auto"/>
              <w:left w:val="single" w:sz="8" w:space="0" w:color="auto"/>
              <w:bottom w:val="single" w:sz="8" w:space="0" w:color="auto"/>
              <w:right w:val="single" w:sz="8" w:space="0" w:color="auto"/>
            </w:tcBorders>
          </w:tcPr>
          <w:p w14:paraId="341B3DFD" w14:textId="5716373D" w:rsidR="0EC8A74A" w:rsidRDefault="0EC8A74A" w:rsidP="0EC8A74A">
            <w:pPr>
              <w:spacing w:after="120"/>
              <w:cnfStyle w:val="000000000000" w:firstRow="0" w:lastRow="0" w:firstColumn="0" w:lastColumn="0" w:oddVBand="0" w:evenVBand="0" w:oddHBand="0" w:evenHBand="0" w:firstRowFirstColumn="0" w:firstRowLastColumn="0" w:lastRowFirstColumn="0" w:lastRowLastColumn="0"/>
            </w:pPr>
            <w:r w:rsidRPr="0EC8A74A">
              <w:rPr>
                <w:rFonts w:ascii="Arial" w:eastAsia="Arial" w:hAnsi="Arial" w:cs="Arial"/>
                <w:szCs w:val="18"/>
              </w:rPr>
              <w:t xml:space="preserve"> </w:t>
            </w:r>
          </w:p>
        </w:tc>
      </w:tr>
    </w:tbl>
    <w:p w14:paraId="3282363A" w14:textId="77777777" w:rsidR="00820F4A" w:rsidRDefault="00820F4A" w:rsidP="00820F4A">
      <w:pPr>
        <w:spacing w:before="60" w:after="120"/>
        <w:rPr>
          <w:rFonts w:ascii="Arial" w:eastAsia="Arial" w:hAnsi="Arial"/>
        </w:rPr>
      </w:pPr>
    </w:p>
    <w:tbl>
      <w:tblPr>
        <w:tblStyle w:val="PullOutBoxTable"/>
        <w:tblW w:w="0" w:type="auto"/>
        <w:shd w:val="clear" w:color="auto" w:fill="E3DEF5" w:themeFill="text2" w:themeFillTint="1A"/>
        <w:tblLook w:val="04A0" w:firstRow="1" w:lastRow="0" w:firstColumn="1" w:lastColumn="0" w:noHBand="0" w:noVBand="1"/>
      </w:tblPr>
      <w:tblGrid>
        <w:gridCol w:w="9629"/>
      </w:tblGrid>
      <w:tr w:rsidR="007E0473" w:rsidRPr="005409C5" w14:paraId="6DE82FD9" w14:textId="77777777" w:rsidTr="4DE266BD">
        <w:tc>
          <w:tcPr>
            <w:tcW w:w="9639" w:type="dxa"/>
            <w:shd w:val="clear" w:color="auto" w:fill="E3DEF5" w:themeFill="accent1" w:themeFillTint="1A"/>
            <w:tcMar>
              <w:left w:w="85" w:type="dxa"/>
            </w:tcMar>
          </w:tcPr>
          <w:p w14:paraId="30DE2106" w14:textId="77777777" w:rsidR="007E0473" w:rsidRPr="007E0473" w:rsidRDefault="007E0473" w:rsidP="007E0473">
            <w:pPr>
              <w:pStyle w:val="BodyText"/>
              <w:rPr>
                <w:sz w:val="18"/>
                <w:szCs w:val="18"/>
                <w:lang w:eastAsia="en-AU"/>
              </w:rPr>
            </w:pPr>
            <w:r w:rsidRPr="007E0473">
              <w:rPr>
                <w:sz w:val="18"/>
                <w:szCs w:val="18"/>
                <w:lang w:eastAsia="en-AU"/>
              </w:rPr>
              <w:t xml:space="preserve">Co-contribution minimum requirements: </w:t>
            </w:r>
          </w:p>
          <w:p w14:paraId="54A5A2CB" w14:textId="77777777" w:rsidR="007E0473" w:rsidRPr="007E0473" w:rsidRDefault="007E0473" w:rsidP="007E0473">
            <w:pPr>
              <w:pStyle w:val="BodyText"/>
              <w:rPr>
                <w:sz w:val="18"/>
                <w:szCs w:val="18"/>
                <w:lang w:eastAsia="en-AU"/>
              </w:rPr>
            </w:pPr>
            <w:r w:rsidRPr="007E0473">
              <w:rPr>
                <w:sz w:val="18"/>
                <w:szCs w:val="18"/>
                <w:lang w:eastAsia="en-AU"/>
              </w:rPr>
              <w:t>•</w:t>
            </w:r>
            <w:r w:rsidRPr="007E0473">
              <w:rPr>
                <w:sz w:val="18"/>
                <w:szCs w:val="18"/>
                <w:lang w:eastAsia="en-AU"/>
              </w:rPr>
              <w:tab/>
              <w:t>Total co-contribution (in-kind + financial) of at least 20% of the total project value</w:t>
            </w:r>
          </w:p>
          <w:p w14:paraId="716327C0" w14:textId="77777777" w:rsidR="007E0473" w:rsidRPr="007E0473" w:rsidRDefault="007E0473" w:rsidP="007E0473">
            <w:pPr>
              <w:pStyle w:val="BodyText"/>
              <w:rPr>
                <w:sz w:val="18"/>
                <w:szCs w:val="18"/>
                <w:lang w:eastAsia="en-AU"/>
              </w:rPr>
            </w:pPr>
            <w:r w:rsidRPr="007E0473">
              <w:rPr>
                <w:sz w:val="18"/>
                <w:szCs w:val="18"/>
                <w:lang w:eastAsia="en-AU"/>
              </w:rPr>
              <w:t>•</w:t>
            </w:r>
            <w:r w:rsidRPr="007E0473">
              <w:rPr>
                <w:sz w:val="18"/>
                <w:szCs w:val="18"/>
                <w:lang w:eastAsia="en-AU"/>
              </w:rPr>
              <w:tab/>
              <w:t>No minimum financial co-contribution</w:t>
            </w:r>
          </w:p>
          <w:p w14:paraId="0E084267" w14:textId="0B24600B" w:rsidR="007E0473" w:rsidRPr="005409C5" w:rsidRDefault="007E0473" w:rsidP="007E0473">
            <w:pPr>
              <w:pStyle w:val="BodyText"/>
              <w:rPr>
                <w:sz w:val="18"/>
                <w:szCs w:val="18"/>
                <w:lang w:eastAsia="en-AU"/>
              </w:rPr>
            </w:pPr>
            <w:r w:rsidRPr="4DE266BD">
              <w:rPr>
                <w:sz w:val="18"/>
                <w:szCs w:val="18"/>
                <w:lang w:eastAsia="en-AU"/>
              </w:rPr>
              <w:t xml:space="preserve">The source of the co-contributions is flexible, provided the minimum requirement is met. The contributions may come from other secured grants, partner organisations, the </w:t>
            </w:r>
            <w:r w:rsidR="08FEAA31" w:rsidRPr="4DE266BD">
              <w:rPr>
                <w:sz w:val="18"/>
                <w:szCs w:val="18"/>
                <w:lang w:eastAsia="en-AU"/>
              </w:rPr>
              <w:t xml:space="preserve">lead </w:t>
            </w:r>
            <w:r w:rsidRPr="4DE266BD">
              <w:rPr>
                <w:sz w:val="18"/>
                <w:szCs w:val="18"/>
                <w:lang w:eastAsia="en-AU"/>
              </w:rPr>
              <w:t>organisation, or any combination of these.</w:t>
            </w:r>
          </w:p>
        </w:tc>
      </w:tr>
    </w:tbl>
    <w:p w14:paraId="1547DCD3" w14:textId="7B984D19" w:rsidR="0EC8A74A" w:rsidRDefault="0EC8A74A" w:rsidP="00820F4A">
      <w:pPr>
        <w:spacing w:before="60" w:after="120"/>
        <w:rPr>
          <w:rFonts w:ascii="Arial" w:eastAsia="Arial" w:hAnsi="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397"/>
      </w:tblGrid>
      <w:tr w:rsidR="00FF3F89" w:rsidRPr="005409C5" w14:paraId="3C3192DD" w14:textId="77777777" w:rsidTr="006C39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3E8E56B4" w14:textId="55143D9D" w:rsidR="00FF3F89" w:rsidRPr="005409C5" w:rsidRDefault="006C3906" w:rsidP="007D2643">
            <w:pPr>
              <w:pStyle w:val="BodyText"/>
              <w:rPr>
                <w:b/>
                <w:bCs/>
                <w:color w:val="FFFFFF" w:themeColor="background1"/>
              </w:rPr>
            </w:pPr>
            <w:r>
              <w:rPr>
                <w:b/>
                <w:bCs/>
                <w:color w:val="FFFFFF" w:themeColor="background1"/>
              </w:rPr>
              <w:t>Organisation</w:t>
            </w:r>
          </w:p>
        </w:tc>
        <w:tc>
          <w:tcPr>
            <w:tcW w:w="3402" w:type="dxa"/>
            <w:vAlign w:val="center"/>
          </w:tcPr>
          <w:p w14:paraId="75A11F2A" w14:textId="4DBCAD6D" w:rsidR="00FF3F89" w:rsidRPr="005409C5" w:rsidRDefault="006C3906" w:rsidP="007D264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proofErr w:type="gramStart"/>
            <w:r>
              <w:rPr>
                <w:b/>
                <w:bCs/>
                <w:color w:val="FFFFFF" w:themeColor="background1"/>
              </w:rPr>
              <w:t>Financial  (</w:t>
            </w:r>
            <w:proofErr w:type="gramEnd"/>
            <w:r>
              <w:rPr>
                <w:b/>
                <w:bCs/>
                <w:color w:val="FFFFFF" w:themeColor="background1"/>
              </w:rPr>
              <w:t>$)</w:t>
            </w:r>
          </w:p>
        </w:tc>
        <w:tc>
          <w:tcPr>
            <w:tcW w:w="3397" w:type="dxa"/>
            <w:vAlign w:val="center"/>
          </w:tcPr>
          <w:p w14:paraId="41357E0D" w14:textId="56381C69" w:rsidR="00FF3F89" w:rsidRPr="005409C5" w:rsidRDefault="006C3906" w:rsidP="007D264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In-kind ($)</w:t>
            </w:r>
          </w:p>
        </w:tc>
      </w:tr>
      <w:tr w:rsidR="00FF3F89" w:rsidRPr="005409C5" w14:paraId="6B4843BC"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54DBEF77" w14:textId="77777777" w:rsidR="00FF3F89" w:rsidRPr="005409C5" w:rsidRDefault="00FF3F89" w:rsidP="007D2643">
            <w:pPr>
              <w:pStyle w:val="BodyText"/>
              <w:rPr>
                <w:b/>
                <w:bCs/>
              </w:rPr>
            </w:pPr>
          </w:p>
        </w:tc>
        <w:tc>
          <w:tcPr>
            <w:tcW w:w="3402" w:type="dxa"/>
          </w:tcPr>
          <w:p w14:paraId="147E9781"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5786D939"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3EF1DBF6"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4E5B6FF1" w14:textId="77777777" w:rsidR="00FF3F89" w:rsidRPr="005409C5" w:rsidRDefault="00FF3F89" w:rsidP="007D2643">
            <w:pPr>
              <w:pStyle w:val="BodyText"/>
              <w:rPr>
                <w:b/>
                <w:bCs/>
              </w:rPr>
            </w:pPr>
          </w:p>
        </w:tc>
        <w:tc>
          <w:tcPr>
            <w:tcW w:w="3402" w:type="dxa"/>
          </w:tcPr>
          <w:p w14:paraId="24E25914"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1A8016A8"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3434AA49"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5F90374B" w14:textId="77777777" w:rsidR="00FF3F89" w:rsidRPr="005409C5" w:rsidRDefault="00FF3F89" w:rsidP="007D2643">
            <w:pPr>
              <w:pStyle w:val="BodyText"/>
              <w:rPr>
                <w:b/>
                <w:bCs/>
              </w:rPr>
            </w:pPr>
          </w:p>
        </w:tc>
        <w:tc>
          <w:tcPr>
            <w:tcW w:w="3402" w:type="dxa"/>
          </w:tcPr>
          <w:p w14:paraId="3AA62AAA"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13BF7D40"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74C0DF0E"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63758889" w14:textId="77777777" w:rsidR="00FF3F89" w:rsidRPr="005409C5" w:rsidRDefault="00FF3F89" w:rsidP="007D2643">
            <w:pPr>
              <w:pStyle w:val="BodyText"/>
              <w:rPr>
                <w:b/>
                <w:bCs/>
              </w:rPr>
            </w:pPr>
          </w:p>
        </w:tc>
        <w:tc>
          <w:tcPr>
            <w:tcW w:w="3402" w:type="dxa"/>
          </w:tcPr>
          <w:p w14:paraId="2F03DDB1"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425C94AF"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3EC5A1E0"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263A01FE" w14:textId="77777777" w:rsidR="00FF3F89" w:rsidRPr="005409C5" w:rsidRDefault="00FF3F89" w:rsidP="007D2643">
            <w:pPr>
              <w:pStyle w:val="BodyText"/>
              <w:rPr>
                <w:b/>
                <w:bCs/>
              </w:rPr>
            </w:pPr>
          </w:p>
        </w:tc>
        <w:tc>
          <w:tcPr>
            <w:tcW w:w="3402" w:type="dxa"/>
          </w:tcPr>
          <w:p w14:paraId="1A6B21F3"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1B02355B"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7FF13D77"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3EDFE298" w14:textId="77777777" w:rsidR="00FF3F89" w:rsidRPr="005409C5" w:rsidRDefault="00FF3F89" w:rsidP="007D2643">
            <w:pPr>
              <w:pStyle w:val="BodyText"/>
              <w:rPr>
                <w:b/>
                <w:bCs/>
              </w:rPr>
            </w:pPr>
          </w:p>
        </w:tc>
        <w:tc>
          <w:tcPr>
            <w:tcW w:w="3402" w:type="dxa"/>
          </w:tcPr>
          <w:p w14:paraId="2E04C15A"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077A7543"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07DF89B0"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64CFEBEC" w14:textId="77777777" w:rsidR="00FF3F89" w:rsidRPr="005409C5" w:rsidRDefault="00FF3F89" w:rsidP="007D2643">
            <w:pPr>
              <w:pStyle w:val="BodyText"/>
              <w:rPr>
                <w:b/>
                <w:bCs/>
              </w:rPr>
            </w:pPr>
          </w:p>
        </w:tc>
        <w:tc>
          <w:tcPr>
            <w:tcW w:w="3402" w:type="dxa"/>
          </w:tcPr>
          <w:p w14:paraId="179AB9F1"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25DC1A09"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60E47581"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25B1E42E" w14:textId="77777777" w:rsidR="00FF3F89" w:rsidRPr="005409C5" w:rsidRDefault="00FF3F89" w:rsidP="007D2643">
            <w:pPr>
              <w:pStyle w:val="BodyText"/>
              <w:rPr>
                <w:b/>
                <w:bCs/>
              </w:rPr>
            </w:pPr>
          </w:p>
        </w:tc>
        <w:tc>
          <w:tcPr>
            <w:tcW w:w="3402" w:type="dxa"/>
          </w:tcPr>
          <w:p w14:paraId="348B77E0"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6582AAEF"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r>
      <w:tr w:rsidR="00FF3F89" w:rsidRPr="005409C5" w14:paraId="0AECB108" w14:textId="77777777" w:rsidTr="006C3906">
        <w:trPr>
          <w:trHeight w:val="53"/>
        </w:trPr>
        <w:tc>
          <w:tcPr>
            <w:cnfStyle w:val="001000000000" w:firstRow="0" w:lastRow="0" w:firstColumn="1" w:lastColumn="0" w:oddVBand="0" w:evenVBand="0" w:oddHBand="0" w:evenHBand="0" w:firstRowFirstColumn="0" w:firstRowLastColumn="0" w:lastRowFirstColumn="0" w:lastRowLastColumn="0"/>
            <w:tcW w:w="2830" w:type="dxa"/>
          </w:tcPr>
          <w:p w14:paraId="377CB82C" w14:textId="77777777" w:rsidR="00FF3F89" w:rsidRPr="005409C5" w:rsidRDefault="00FF3F89" w:rsidP="007D2643">
            <w:pPr>
              <w:pStyle w:val="BodyText"/>
              <w:rPr>
                <w:b/>
                <w:bCs/>
              </w:rPr>
            </w:pPr>
          </w:p>
        </w:tc>
        <w:tc>
          <w:tcPr>
            <w:tcW w:w="3402" w:type="dxa"/>
          </w:tcPr>
          <w:p w14:paraId="46B22F73"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c>
          <w:tcPr>
            <w:tcW w:w="3397" w:type="dxa"/>
          </w:tcPr>
          <w:p w14:paraId="3CD322D9" w14:textId="77777777" w:rsidR="00FF3F89" w:rsidRPr="005409C5" w:rsidRDefault="00FF3F89" w:rsidP="007D2643">
            <w:pPr>
              <w:pStyle w:val="BodyText"/>
              <w:cnfStyle w:val="000000000000" w:firstRow="0" w:lastRow="0" w:firstColumn="0" w:lastColumn="0" w:oddVBand="0" w:evenVBand="0" w:oddHBand="0" w:evenHBand="0" w:firstRowFirstColumn="0" w:firstRowLastColumn="0" w:lastRowFirstColumn="0" w:lastRowLastColumn="0"/>
              <w:rPr>
                <w:i/>
                <w:iCs/>
              </w:rPr>
            </w:pPr>
          </w:p>
        </w:tc>
      </w:tr>
    </w:tbl>
    <w:p w14:paraId="3DD78CE8" w14:textId="29D9E784" w:rsidR="0EC8A74A" w:rsidRDefault="0EC8A74A" w:rsidP="0EC8A74A">
      <w:pPr>
        <w:pStyle w:val="BodyText"/>
        <w:rPr>
          <w:lang w:eastAsia="en-AU"/>
        </w:rPr>
      </w:pPr>
    </w:p>
    <w:p w14:paraId="18E4B86E" w14:textId="539DB79B" w:rsidR="00C934F1" w:rsidRDefault="00844497" w:rsidP="00A443C2">
      <w:pPr>
        <w:pStyle w:val="Heading4"/>
      </w:pPr>
      <w:r>
        <w:t>Permits and approvals</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844497" w:rsidRPr="005409C5" w14:paraId="06697A4C" w14:textId="77777777" w:rsidTr="00164FC6">
        <w:tc>
          <w:tcPr>
            <w:tcW w:w="9639" w:type="dxa"/>
            <w:shd w:val="clear" w:color="auto" w:fill="E3DEF5" w:themeFill="text2" w:themeFillTint="1A"/>
            <w:tcMar>
              <w:left w:w="85" w:type="dxa"/>
            </w:tcMar>
          </w:tcPr>
          <w:p w14:paraId="72F6F031" w14:textId="6C808221" w:rsidR="00844497" w:rsidRPr="005409C5" w:rsidRDefault="00DA4A52" w:rsidP="00844497">
            <w:pPr>
              <w:pStyle w:val="BodyText"/>
              <w:rPr>
                <w:sz w:val="18"/>
                <w:szCs w:val="18"/>
                <w:lang w:eastAsia="en-AU"/>
              </w:rPr>
            </w:pPr>
            <w:bookmarkStart w:id="1" w:name="_Hlk209623933"/>
            <w:r w:rsidRPr="005409C5">
              <w:rPr>
                <w:sz w:val="18"/>
                <w:szCs w:val="18"/>
                <w:lang w:eastAsia="en-AU"/>
              </w:rPr>
              <w:t>Obtaining the necessary permits and approvals is a common source of project delays - often because project leads are unaware of all requirements or underestimate the time needed. This section is intended to assess whether you have identified and planned for these approvals early. Doing so will support timely delivery of your project and help avoid potentially costly setbacks.</w:t>
            </w:r>
          </w:p>
        </w:tc>
      </w:tr>
      <w:bookmarkEnd w:id="1"/>
    </w:tbl>
    <w:p w14:paraId="00E64AEC" w14:textId="77777777" w:rsidR="00844497" w:rsidRDefault="00844497" w:rsidP="00844497">
      <w:pPr>
        <w:pStyle w:val="BodyText"/>
        <w:rPr>
          <w:lang w:eastAsia="en-AU"/>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4"/>
      </w:tblGrid>
      <w:tr w:rsidR="00270BAF" w:rsidRPr="005409C5" w14:paraId="070F4687" w14:textId="77777777" w:rsidTr="00100C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25" w:type="dxa"/>
            <w:shd w:val="clear" w:color="auto" w:fill="E5F7F6" w:themeFill="background2"/>
          </w:tcPr>
          <w:p w14:paraId="360944FD" w14:textId="761760EC" w:rsidR="00270BAF" w:rsidRPr="005409C5" w:rsidRDefault="00270BAF">
            <w:pPr>
              <w:rPr>
                <w:b/>
                <w:bCs/>
                <w:szCs w:val="18"/>
              </w:rPr>
            </w:pPr>
            <w:r w:rsidRPr="005409C5">
              <w:rPr>
                <w:b/>
                <w:bCs/>
                <w:szCs w:val="18"/>
              </w:rPr>
              <w:t>Do you require any permits or approvals to undertake any aspect of the project?</w:t>
            </w:r>
          </w:p>
        </w:tc>
        <w:sdt>
          <w:sdtPr>
            <w:rPr>
              <w:szCs w:val="18"/>
            </w:rPr>
            <w:alias w:val="Yes/No/Unsure"/>
            <w:tag w:val="Yes/No/Unsure"/>
            <w:id w:val="1121955020"/>
            <w:placeholder>
              <w:docPart w:val="665A5BB2F6C24116A58FB7B3EA734AAC"/>
            </w:placeholder>
            <w:showingPlcHdr/>
            <w:dropDownList>
              <w:listItem w:value="Choose an item."/>
              <w:listItem w:displayText="Yes" w:value="Yes"/>
              <w:listItem w:displayText="No" w:value="No"/>
              <w:listItem w:displayText="Unsure/To be determined" w:value="Unsure/To be determined"/>
            </w:dropDownList>
          </w:sdtPr>
          <w:sdtContent>
            <w:tc>
              <w:tcPr>
                <w:tcW w:w="2404" w:type="dxa"/>
                <w:shd w:val="clear" w:color="auto" w:fill="FFFFFF" w:themeFill="background1"/>
                <w:vAlign w:val="bottom"/>
              </w:tcPr>
              <w:p w14:paraId="1CA87EA5" w14:textId="77777777" w:rsidR="00270BAF" w:rsidRPr="005409C5" w:rsidRDefault="00270BAF">
                <w:pPr>
                  <w:cnfStyle w:val="100000000000" w:firstRow="1" w:lastRow="0" w:firstColumn="0" w:lastColumn="0" w:oddVBand="0" w:evenVBand="0" w:oddHBand="0" w:evenHBand="0" w:firstRowFirstColumn="0" w:firstRowLastColumn="0" w:lastRowFirstColumn="0" w:lastRowLastColumn="0"/>
                  <w:rPr>
                    <w:szCs w:val="18"/>
                  </w:rPr>
                </w:pPr>
                <w:r w:rsidRPr="005409C5">
                  <w:rPr>
                    <w:rStyle w:val="PlaceholderText"/>
                    <w:szCs w:val="18"/>
                  </w:rPr>
                  <w:t>Choose an item.</w:t>
                </w:r>
              </w:p>
            </w:tc>
          </w:sdtContent>
        </w:sdt>
      </w:tr>
    </w:tbl>
    <w:p w14:paraId="0A776524" w14:textId="77777777" w:rsidR="00270BAF" w:rsidRDefault="00270BAF" w:rsidP="00844497">
      <w:pPr>
        <w:pStyle w:val="BodyText"/>
        <w:rPr>
          <w:lang w:eastAsia="en-AU"/>
        </w:rPr>
      </w:pPr>
    </w:p>
    <w:p w14:paraId="3D3592E1" w14:textId="0AAA0570" w:rsidR="009276C5" w:rsidRPr="00844497" w:rsidRDefault="00BD3364" w:rsidP="00844497">
      <w:pPr>
        <w:pStyle w:val="BodyText"/>
        <w:rPr>
          <w:lang w:eastAsia="en-AU"/>
        </w:rPr>
      </w:pPr>
      <w:r w:rsidRPr="00BD3364">
        <w:rPr>
          <w:lang w:eastAsia="en-AU"/>
        </w:rPr>
        <w:t>Please provide a list of all permits and approvals that are required - or may be required – for your project.</w:t>
      </w:r>
    </w:p>
    <w:p w14:paraId="29BB935F" w14:textId="0F43669F" w:rsidR="00397700" w:rsidRPr="00627A92" w:rsidRDefault="00807918" w:rsidP="00627A92">
      <w:pPr>
        <w:pStyle w:val="BodyText"/>
        <w:rPr>
          <w:lang w:eastAsia="en-AU"/>
        </w:rPr>
      </w:pPr>
      <w:r w:rsidRPr="1EF82AB5">
        <w:rPr>
          <w:lang w:eastAsia="en-AU"/>
        </w:rPr>
        <w:t>The below table can be copied/pasted</w:t>
      </w:r>
      <w:r w:rsidR="0044063B" w:rsidRPr="1EF82AB5">
        <w:rPr>
          <w:lang w:eastAsia="en-AU"/>
        </w:rPr>
        <w:t xml:space="preserve"> and completed</w:t>
      </w:r>
      <w:r w:rsidRPr="1EF82AB5">
        <w:rPr>
          <w:lang w:eastAsia="en-AU"/>
        </w:rPr>
        <w:t xml:space="preserve"> for </w:t>
      </w:r>
      <w:r w:rsidR="00770313" w:rsidRPr="1EF82AB5">
        <w:rPr>
          <w:lang w:eastAsia="en-AU"/>
        </w:rPr>
        <w:t>each relevant permit or approval</w:t>
      </w:r>
      <w:r w:rsidR="007D3C96" w:rsidRPr="1EF82AB5">
        <w:rPr>
          <w:lang w:eastAsia="en-AU"/>
        </w:rPr>
        <w:t>.</w:t>
      </w:r>
      <w:r w:rsidR="00770313" w:rsidRPr="1EF82AB5">
        <w:rPr>
          <w:lang w:eastAsia="en-AU"/>
        </w:rPr>
        <w:t xml:space="preserve"> </w:t>
      </w:r>
    </w:p>
    <w:tbl>
      <w:tblPr>
        <w:tblStyle w:val="TableGrid"/>
        <w:tblW w:w="0" w:type="auto"/>
        <w:tblLook w:val="04A0" w:firstRow="1" w:lastRow="0" w:firstColumn="1" w:lastColumn="0" w:noHBand="0" w:noVBand="1"/>
      </w:tblPr>
      <w:tblGrid>
        <w:gridCol w:w="4395"/>
        <w:gridCol w:w="5244"/>
      </w:tblGrid>
      <w:tr w:rsidR="00417AB1" w14:paraId="275AE886" w14:textId="77777777" w:rsidTr="005379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5" w:type="dxa"/>
          </w:tcPr>
          <w:p w14:paraId="31BDE014" w14:textId="46B3FFAB" w:rsidR="00417AB1" w:rsidRPr="00834377" w:rsidRDefault="00834377" w:rsidP="00417AB1">
            <w:pPr>
              <w:pStyle w:val="BodyText"/>
              <w:rPr>
                <w:b/>
                <w:bCs/>
              </w:rPr>
            </w:pPr>
            <w:r w:rsidRPr="00834377">
              <w:rPr>
                <w:b/>
                <w:bCs/>
                <w:color w:val="FFFFFF" w:themeColor="background1"/>
              </w:rPr>
              <w:t>Permit/Approval 1</w:t>
            </w:r>
          </w:p>
        </w:tc>
        <w:tc>
          <w:tcPr>
            <w:tcW w:w="5244" w:type="dxa"/>
          </w:tcPr>
          <w:p w14:paraId="5C4A3EDF" w14:textId="77777777" w:rsidR="00417AB1" w:rsidRDefault="00417AB1" w:rsidP="00417AB1">
            <w:pPr>
              <w:pStyle w:val="BodyText"/>
              <w:cnfStyle w:val="100000000000" w:firstRow="1" w:lastRow="0" w:firstColumn="0" w:lastColumn="0" w:oddVBand="0" w:evenVBand="0" w:oddHBand="0" w:evenHBand="0" w:firstRowFirstColumn="0" w:firstRowLastColumn="0" w:lastRowFirstColumn="0" w:lastRowLastColumn="0"/>
            </w:pPr>
          </w:p>
        </w:tc>
      </w:tr>
      <w:tr w:rsidR="00417AB1" w14:paraId="0D279228"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65972BA7" w14:textId="5CE58097" w:rsidR="00417AB1" w:rsidRPr="003E2DF6" w:rsidRDefault="00834377" w:rsidP="00417AB1">
            <w:pPr>
              <w:pStyle w:val="BodyText"/>
            </w:pPr>
            <w:r w:rsidRPr="003E2DF6">
              <w:t>Name of permit/approval and brief description of why it is needed</w:t>
            </w:r>
            <w:r w:rsidR="00DA3343" w:rsidRPr="003E2DF6">
              <w:t>:</w:t>
            </w:r>
          </w:p>
        </w:tc>
        <w:tc>
          <w:tcPr>
            <w:tcW w:w="5244" w:type="dxa"/>
          </w:tcPr>
          <w:p w14:paraId="737290BD"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r w:rsidR="00417AB1" w14:paraId="47DD34B3"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421EC6CC" w14:textId="6CE242EE" w:rsidR="00417AB1" w:rsidRPr="003E2DF6" w:rsidRDefault="00942720" w:rsidP="00417AB1">
            <w:pPr>
              <w:pStyle w:val="BodyText"/>
            </w:pPr>
            <w:r w:rsidRPr="003E2DF6">
              <w:t>Outline the steps taken to date to obtain the required permit or approval. If approval has already been obtained, please confirm and provide relevant details.</w:t>
            </w:r>
          </w:p>
        </w:tc>
        <w:tc>
          <w:tcPr>
            <w:tcW w:w="5244" w:type="dxa"/>
          </w:tcPr>
          <w:p w14:paraId="31BD57C7"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r w:rsidR="00417AB1" w14:paraId="2AC31D63"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0C3B94D7" w14:textId="7B865CD1" w:rsidR="00417AB1" w:rsidRPr="003E2DF6" w:rsidRDefault="0090366E" w:rsidP="00417AB1">
            <w:pPr>
              <w:pStyle w:val="BodyText"/>
            </w:pPr>
            <w:r w:rsidRPr="003E2DF6">
              <w:t>Identify any remaining steps required to obtain approval. If approval has already been obtained, please indicate ‘N/A’.</w:t>
            </w:r>
          </w:p>
        </w:tc>
        <w:tc>
          <w:tcPr>
            <w:tcW w:w="5244" w:type="dxa"/>
          </w:tcPr>
          <w:p w14:paraId="64C9BF77"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r w:rsidR="00417AB1" w14:paraId="40F3F492" w14:textId="77777777" w:rsidTr="0053790A">
        <w:tc>
          <w:tcPr>
            <w:cnfStyle w:val="001000000000" w:firstRow="0" w:lastRow="0" w:firstColumn="1" w:lastColumn="0" w:oddVBand="0" w:evenVBand="0" w:oddHBand="0" w:evenHBand="0" w:firstRowFirstColumn="0" w:firstRowLastColumn="0" w:lastRowFirstColumn="0" w:lastRowLastColumn="0"/>
            <w:tcW w:w="4395" w:type="dxa"/>
          </w:tcPr>
          <w:p w14:paraId="1A4B1AAF" w14:textId="161FADFD" w:rsidR="00417AB1" w:rsidRPr="003E2DF6" w:rsidRDefault="00397700" w:rsidP="00417AB1">
            <w:pPr>
              <w:pStyle w:val="BodyText"/>
            </w:pPr>
            <w:r w:rsidRPr="003E2DF6">
              <w:t>How much time have you allowed in your project schedule to obtain this permit/approval? If you have already obtained approval, please write ‘N/A’</w:t>
            </w:r>
          </w:p>
        </w:tc>
        <w:tc>
          <w:tcPr>
            <w:tcW w:w="5244" w:type="dxa"/>
          </w:tcPr>
          <w:p w14:paraId="4E4B7C7F" w14:textId="77777777" w:rsidR="00417AB1" w:rsidRDefault="00417AB1" w:rsidP="00417AB1">
            <w:pPr>
              <w:pStyle w:val="BodyText"/>
              <w:cnfStyle w:val="000000000000" w:firstRow="0" w:lastRow="0" w:firstColumn="0" w:lastColumn="0" w:oddVBand="0" w:evenVBand="0" w:oddHBand="0" w:evenHBand="0" w:firstRowFirstColumn="0" w:firstRowLastColumn="0" w:lastRowFirstColumn="0" w:lastRowLastColumn="0"/>
            </w:pPr>
          </w:p>
        </w:tc>
      </w:tr>
    </w:tbl>
    <w:p w14:paraId="647B8E7F" w14:textId="77777777" w:rsidR="00A47D87" w:rsidRDefault="00A47D87" w:rsidP="00417AB1">
      <w:pPr>
        <w:pStyle w:val="BodyText"/>
      </w:pPr>
    </w:p>
    <w:p w14:paraId="08A72E41" w14:textId="2954D899" w:rsidR="00DA5923" w:rsidRDefault="00DA5923" w:rsidP="00337E87">
      <w:pPr>
        <w:pStyle w:val="BodyText"/>
        <w:rPr>
          <w:b/>
          <w:bCs/>
        </w:rPr>
      </w:pPr>
    </w:p>
    <w:p w14:paraId="636E15BA" w14:textId="77777777" w:rsidR="0018152B" w:rsidRDefault="0018152B" w:rsidP="00337E87">
      <w:pPr>
        <w:pStyle w:val="BodyText"/>
        <w:rPr>
          <w:b/>
          <w:bCs/>
        </w:rPr>
      </w:pPr>
    </w:p>
    <w:p w14:paraId="08192B21" w14:textId="13622819" w:rsidR="0018152B" w:rsidRDefault="0018152B" w:rsidP="00337E87">
      <w:pPr>
        <w:pStyle w:val="BodyText"/>
        <w:rPr>
          <w:b/>
          <w:bCs/>
        </w:rPr>
      </w:pPr>
      <w:r>
        <w:rPr>
          <w:b/>
          <w:bCs/>
        </w:rPr>
        <w:br w:type="page"/>
      </w:r>
    </w:p>
    <w:p w14:paraId="37A8F876" w14:textId="77777777" w:rsidR="0018152B" w:rsidRPr="00673F5D" w:rsidRDefault="0018152B" w:rsidP="00337E87">
      <w:pPr>
        <w:pStyle w:val="BodyText"/>
        <w:rPr>
          <w:b/>
          <w:bCs/>
        </w:rPr>
      </w:pPr>
    </w:p>
    <w:p w14:paraId="1ED88CB3" w14:textId="4BCDF5F7" w:rsidR="00337E87" w:rsidRDefault="00337E87" w:rsidP="007D16B8">
      <w:pPr>
        <w:pStyle w:val="Heading2"/>
        <w:numPr>
          <w:ilvl w:val="0"/>
          <w:numId w:val="34"/>
        </w:numPr>
        <w:rPr>
          <w:lang w:eastAsia="en-US"/>
        </w:rPr>
      </w:pPr>
      <w:r>
        <w:rPr>
          <w:lang w:eastAsia="en-US"/>
        </w:rPr>
        <w:t>Assessment Criteri</w:t>
      </w:r>
      <w:r w:rsidR="00D31201">
        <w:rPr>
          <w:lang w:eastAsia="en-US"/>
        </w:rPr>
        <w:t>a</w:t>
      </w:r>
      <w:r>
        <w:rPr>
          <w:lang w:eastAsia="en-US"/>
        </w:rPr>
        <w:t xml:space="preserve"> </w:t>
      </w:r>
    </w:p>
    <w:tbl>
      <w:tblPr>
        <w:tblStyle w:val="TableGrid"/>
        <w:tblW w:w="0" w:type="auto"/>
        <w:tblLook w:val="04A0" w:firstRow="1" w:lastRow="0" w:firstColumn="1" w:lastColumn="0" w:noHBand="0" w:noVBand="1"/>
      </w:tblPr>
      <w:tblGrid>
        <w:gridCol w:w="3402"/>
        <w:gridCol w:w="6237"/>
      </w:tblGrid>
      <w:tr w:rsidR="00D70008" w14:paraId="054B6C0D" w14:textId="77777777" w:rsidTr="52E064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0ECA632D" w14:textId="7BE0AAE6" w:rsidR="00D70008" w:rsidRPr="00D70008" w:rsidRDefault="00D70008" w:rsidP="00D70008">
            <w:pPr>
              <w:pStyle w:val="BodyText"/>
              <w:rPr>
                <w:b/>
                <w:bCs/>
                <w:color w:val="FFFFFF" w:themeColor="background1"/>
              </w:rPr>
            </w:pPr>
            <w:r w:rsidRPr="00D70008">
              <w:rPr>
                <w:b/>
                <w:bCs/>
                <w:color w:val="FFFFFF" w:themeColor="background1"/>
              </w:rPr>
              <w:t>Assessment Criterion 1: Strategic alignment with IWM outcomes (</w:t>
            </w:r>
            <w:r w:rsidR="00B76480">
              <w:rPr>
                <w:b/>
                <w:bCs/>
                <w:color w:val="FFFFFF" w:themeColor="background1"/>
              </w:rPr>
              <w:t>5</w:t>
            </w:r>
            <w:r w:rsidRPr="00D70008">
              <w:rPr>
                <w:b/>
                <w:bCs/>
                <w:color w:val="FFFFFF" w:themeColor="background1"/>
              </w:rPr>
              <w:t>0% weighting)</w:t>
            </w:r>
          </w:p>
        </w:tc>
      </w:tr>
      <w:tr w:rsidR="005E1273" w14:paraId="32459871" w14:textId="77777777" w:rsidTr="52E064A0">
        <w:tc>
          <w:tcPr>
            <w:cnfStyle w:val="001000000000" w:firstRow="0" w:lastRow="0" w:firstColumn="1" w:lastColumn="0" w:oddVBand="0" w:evenVBand="0" w:oddHBand="0" w:evenHBand="0" w:firstRowFirstColumn="0" w:firstRowLastColumn="0" w:lastRowFirstColumn="0" w:lastRowLastColumn="0"/>
            <w:tcW w:w="9639" w:type="dxa"/>
            <w:gridSpan w:val="2"/>
          </w:tcPr>
          <w:p w14:paraId="76617289" w14:textId="02C8387B" w:rsidR="005E1273" w:rsidRDefault="005E1273" w:rsidP="005E1273">
            <w:pPr>
              <w:pStyle w:val="BodyText"/>
            </w:pPr>
            <w:r>
              <w:t xml:space="preserve">Explain how the proposed project aligns with, and contributes to, relevant IWM strategic outcomes. </w:t>
            </w:r>
            <w:r w:rsidRPr="006E16D6">
              <w:rPr>
                <w:b/>
                <w:bCs/>
              </w:rPr>
              <w:t>The project must contribute to at least 2 IWM strategic outcomes</w:t>
            </w:r>
            <w:r>
              <w:t>.</w:t>
            </w:r>
          </w:p>
          <w:p w14:paraId="6B8E6EC4" w14:textId="70E18A8B" w:rsidR="00CB5690" w:rsidRDefault="3AFCCF72" w:rsidP="007B39E6">
            <w:pPr>
              <w:pStyle w:val="BodyText"/>
            </w:pPr>
            <w:r>
              <w:t xml:space="preserve">The strategic outcomes listed below reflect the collective priorities across all 15 IWM Forums. While the core outcomes are consistent, there are minor variations between individual Forums. Notably, some Forums have chosen to separate the outcome relating to effective partnerships with Traditional Owners into a distinct eighth outcome. Others have retained it as a cross-cutting theme embedded within the original seven strategic outcomes, recognising that Traditional Owner values and priorities are integral to all aspects of IWM. </w:t>
            </w:r>
          </w:p>
          <w:p w14:paraId="16B1B3D2" w14:textId="6F416CE5" w:rsidR="00316C0A" w:rsidRDefault="3AFCCF72" w:rsidP="005E1273">
            <w:pPr>
              <w:pStyle w:val="BodyText"/>
            </w:pPr>
            <w:r>
              <w:t>For reference, the IWM strategic outcomes are detailed in Appendix 1 of the Application Guidelines.</w:t>
            </w:r>
            <w:r w:rsidR="1C9C7C5D">
              <w:t xml:space="preserve"> Example indicators are provided to help applicants think about and clearly articulate how their project contributes to one or more of the eight IWM outcomes. These examples are not exhaustive, and applicants are encouraged to use indicators that best reflect the nature and intent of their specific project.</w:t>
            </w:r>
          </w:p>
          <w:p w14:paraId="419C168A" w14:textId="77777777" w:rsidR="005E1273" w:rsidRDefault="005E1273" w:rsidP="005E1273">
            <w:pPr>
              <w:pStyle w:val="BodyText"/>
            </w:pPr>
          </w:p>
          <w:p w14:paraId="12CFAC99" w14:textId="26A3B2B8" w:rsidR="005E1273" w:rsidRDefault="005E1273" w:rsidP="005E1273">
            <w:pPr>
              <w:pStyle w:val="BodyText"/>
            </w:pPr>
            <w:r>
              <w:t>Evidence must include:</w:t>
            </w:r>
          </w:p>
          <w:p w14:paraId="441D13B1" w14:textId="21332108" w:rsidR="005E1273" w:rsidRDefault="3C0B50EC" w:rsidP="005E1273">
            <w:pPr>
              <w:pStyle w:val="TableTextBullet"/>
            </w:pPr>
            <w:r>
              <w:t xml:space="preserve">Capital projects must complete the IWM Project Key Metrics template, provided </w:t>
            </w:r>
            <w:r w:rsidR="442BF8AC">
              <w:t>in the application document pack</w:t>
            </w:r>
            <w:r>
              <w:t>. This should be attached in the ‘Supporting Documents' section. This is not required for feasibility projects.</w:t>
            </w:r>
          </w:p>
          <w:p w14:paraId="2A894A4A" w14:textId="77777777" w:rsidR="005E1273" w:rsidRDefault="005E1273" w:rsidP="005E1273">
            <w:pPr>
              <w:pStyle w:val="BodyText"/>
            </w:pPr>
          </w:p>
          <w:p w14:paraId="748C5B8B" w14:textId="77777777" w:rsidR="005E1273" w:rsidRDefault="005E1273" w:rsidP="005E1273">
            <w:pPr>
              <w:pStyle w:val="BodyText"/>
            </w:pPr>
            <w:r>
              <w:t>Supporting evidence may include, but is not limited to:</w:t>
            </w:r>
          </w:p>
          <w:p w14:paraId="02ED1489" w14:textId="77777777" w:rsidR="005E1273" w:rsidRDefault="005E1273" w:rsidP="005E1273">
            <w:pPr>
              <w:pStyle w:val="TableTextBullet"/>
            </w:pPr>
            <w:r>
              <w:t>Modelling, data or scenario comparison</w:t>
            </w:r>
          </w:p>
          <w:p w14:paraId="5C39852A" w14:textId="77777777" w:rsidR="005E1273" w:rsidRDefault="005E1273" w:rsidP="005E1273">
            <w:pPr>
              <w:pStyle w:val="TableTextBullet"/>
            </w:pPr>
            <w:r>
              <w:t>Case studies of similar projects</w:t>
            </w:r>
          </w:p>
          <w:p w14:paraId="25B67B59" w14:textId="77777777" w:rsidR="005E1273" w:rsidRDefault="005E1273" w:rsidP="005E1273">
            <w:pPr>
              <w:pStyle w:val="TableTextBullet"/>
            </w:pPr>
            <w:r>
              <w:t>Environmental impact studies</w:t>
            </w:r>
          </w:p>
          <w:p w14:paraId="64A6BCB4" w14:textId="77777777" w:rsidR="005E1273" w:rsidRDefault="005E1273" w:rsidP="005E1273">
            <w:pPr>
              <w:pStyle w:val="TableTextBullet"/>
            </w:pPr>
            <w:r>
              <w:t>Economic analysis</w:t>
            </w:r>
          </w:p>
          <w:p w14:paraId="6BA22825" w14:textId="77777777" w:rsidR="005E1273" w:rsidRDefault="005E1273" w:rsidP="005E1273">
            <w:pPr>
              <w:pStyle w:val="TableTextBullet"/>
            </w:pPr>
            <w:r>
              <w:t>Community surveys</w:t>
            </w:r>
          </w:p>
          <w:p w14:paraId="46EAFCB7" w14:textId="77777777" w:rsidR="005E1273" w:rsidRDefault="005E1273" w:rsidP="005E1273">
            <w:pPr>
              <w:pStyle w:val="TableTextBullet"/>
            </w:pPr>
            <w:r>
              <w:t>Water quality sampling and analysis</w:t>
            </w:r>
          </w:p>
          <w:p w14:paraId="1052D82C" w14:textId="77777777" w:rsidR="005E1273" w:rsidRDefault="005E1273" w:rsidP="005E1273">
            <w:pPr>
              <w:pStyle w:val="TableTextBullet"/>
              <w:numPr>
                <w:ilvl w:val="0"/>
                <w:numId w:val="0"/>
              </w:numPr>
              <w:ind w:left="284"/>
            </w:pPr>
          </w:p>
          <w:p w14:paraId="04AE6AD8" w14:textId="005FFB56" w:rsidR="005E1273" w:rsidRDefault="005E1273" w:rsidP="00D70008">
            <w:pPr>
              <w:pStyle w:val="BodyText"/>
            </w:pPr>
            <w:r>
              <w:t xml:space="preserve">Evidence should be attached with your application submission. </w:t>
            </w:r>
          </w:p>
        </w:tc>
      </w:tr>
      <w:tr w:rsidR="00D70008" w14:paraId="3B76FB7E" w14:textId="77777777" w:rsidTr="52E064A0">
        <w:tc>
          <w:tcPr>
            <w:cnfStyle w:val="001000000000" w:firstRow="0" w:lastRow="0" w:firstColumn="1" w:lastColumn="0" w:oddVBand="0" w:evenVBand="0" w:oddHBand="0" w:evenHBand="0" w:firstRowFirstColumn="0" w:firstRowLastColumn="0" w:lastRowFirstColumn="0" w:lastRowLastColumn="0"/>
            <w:tcW w:w="3402" w:type="dxa"/>
          </w:tcPr>
          <w:p w14:paraId="32F5F4D4" w14:textId="1A483F54" w:rsidR="00D70008" w:rsidRDefault="000A0F80" w:rsidP="00D70008">
            <w:pPr>
              <w:pStyle w:val="BodyText"/>
            </w:pPr>
            <w:r>
              <w:t xml:space="preserve">Outcome 1. Safe, secure and affordable </w:t>
            </w:r>
            <w:r w:rsidR="0E03401C">
              <w:t xml:space="preserve">water </w:t>
            </w:r>
            <w:r>
              <w:t>supplies in a changing future</w:t>
            </w:r>
            <w:r w:rsidR="00230B1F">
              <w:t xml:space="preserve"> (max. 150 words)</w:t>
            </w:r>
          </w:p>
        </w:tc>
        <w:tc>
          <w:tcPr>
            <w:tcW w:w="6237" w:type="dxa"/>
          </w:tcPr>
          <w:p w14:paraId="20BE3153"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D70008" w14:paraId="2A6A2426" w14:textId="77777777" w:rsidTr="52E064A0">
        <w:tc>
          <w:tcPr>
            <w:cnfStyle w:val="001000000000" w:firstRow="0" w:lastRow="0" w:firstColumn="1" w:lastColumn="0" w:oddVBand="0" w:evenVBand="0" w:oddHBand="0" w:evenHBand="0" w:firstRowFirstColumn="0" w:firstRowLastColumn="0" w:lastRowFirstColumn="0" w:lastRowLastColumn="0"/>
            <w:tcW w:w="3402" w:type="dxa"/>
          </w:tcPr>
          <w:p w14:paraId="5E9AEF68" w14:textId="035EB761" w:rsidR="00D70008" w:rsidRDefault="000A0F80" w:rsidP="00D70008">
            <w:pPr>
              <w:pStyle w:val="BodyText"/>
            </w:pPr>
            <w:r>
              <w:t>Outcome 2. Effective and affordable wastewater systems</w:t>
            </w:r>
            <w:r w:rsidR="00230B1F">
              <w:t xml:space="preserve"> (max. 150 words)</w:t>
            </w:r>
          </w:p>
        </w:tc>
        <w:tc>
          <w:tcPr>
            <w:tcW w:w="6237" w:type="dxa"/>
          </w:tcPr>
          <w:p w14:paraId="78DF526D"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D70008" w14:paraId="129F9842" w14:textId="77777777" w:rsidTr="52E064A0">
        <w:tc>
          <w:tcPr>
            <w:cnfStyle w:val="001000000000" w:firstRow="0" w:lastRow="0" w:firstColumn="1" w:lastColumn="0" w:oddVBand="0" w:evenVBand="0" w:oddHBand="0" w:evenHBand="0" w:firstRowFirstColumn="0" w:firstRowLastColumn="0" w:lastRowFirstColumn="0" w:lastRowLastColumn="0"/>
            <w:tcW w:w="3402" w:type="dxa"/>
          </w:tcPr>
          <w:p w14:paraId="44F985B8" w14:textId="1B25B0E1" w:rsidR="00D70008" w:rsidRDefault="000A0F80" w:rsidP="00D70008">
            <w:pPr>
              <w:pStyle w:val="BodyText"/>
            </w:pPr>
            <w:r>
              <w:t>Outcome 3. Flood Management</w:t>
            </w:r>
            <w:r w:rsidR="00230B1F">
              <w:t xml:space="preserve"> (max. 150 words)</w:t>
            </w:r>
          </w:p>
        </w:tc>
        <w:tc>
          <w:tcPr>
            <w:tcW w:w="6237" w:type="dxa"/>
          </w:tcPr>
          <w:p w14:paraId="338BBB5C"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D70008" w14:paraId="16A17F22" w14:textId="77777777" w:rsidTr="52E064A0">
        <w:tc>
          <w:tcPr>
            <w:cnfStyle w:val="001000000000" w:firstRow="0" w:lastRow="0" w:firstColumn="1" w:lastColumn="0" w:oddVBand="0" w:evenVBand="0" w:oddHBand="0" w:evenHBand="0" w:firstRowFirstColumn="0" w:firstRowLastColumn="0" w:lastRowFirstColumn="0" w:lastRowLastColumn="0"/>
            <w:tcW w:w="3402" w:type="dxa"/>
          </w:tcPr>
          <w:p w14:paraId="0FA0DBAB" w14:textId="5301D727" w:rsidR="00D70008" w:rsidRDefault="000A0F80" w:rsidP="00D70008">
            <w:pPr>
              <w:pStyle w:val="BodyText"/>
            </w:pPr>
            <w:r>
              <w:t>Outcome 4. Healthy and valued waterways and waterbodies</w:t>
            </w:r>
            <w:r w:rsidR="00230B1F">
              <w:t xml:space="preserve"> (max. 150 words)</w:t>
            </w:r>
          </w:p>
        </w:tc>
        <w:tc>
          <w:tcPr>
            <w:tcW w:w="6237" w:type="dxa"/>
          </w:tcPr>
          <w:p w14:paraId="2917F1BC" w14:textId="77777777" w:rsidR="00D70008" w:rsidRDefault="00D70008" w:rsidP="00D70008">
            <w:pPr>
              <w:pStyle w:val="BodyText"/>
              <w:cnfStyle w:val="000000000000" w:firstRow="0" w:lastRow="0" w:firstColumn="0" w:lastColumn="0" w:oddVBand="0" w:evenVBand="0" w:oddHBand="0" w:evenHBand="0" w:firstRowFirstColumn="0" w:firstRowLastColumn="0" w:lastRowFirstColumn="0" w:lastRowLastColumn="0"/>
            </w:pPr>
          </w:p>
        </w:tc>
      </w:tr>
      <w:tr w:rsidR="000A0F80" w14:paraId="1306A7A7" w14:textId="77777777" w:rsidTr="52E064A0">
        <w:tc>
          <w:tcPr>
            <w:cnfStyle w:val="001000000000" w:firstRow="0" w:lastRow="0" w:firstColumn="1" w:lastColumn="0" w:oddVBand="0" w:evenVBand="0" w:oddHBand="0" w:evenHBand="0" w:firstRowFirstColumn="0" w:firstRowLastColumn="0" w:lastRowFirstColumn="0" w:lastRowLastColumn="0"/>
            <w:tcW w:w="3402" w:type="dxa"/>
          </w:tcPr>
          <w:p w14:paraId="5EEA99EE" w14:textId="270C2770" w:rsidR="000A0F80" w:rsidRDefault="000A0F80" w:rsidP="00D70008">
            <w:pPr>
              <w:pStyle w:val="BodyText"/>
            </w:pPr>
            <w:r>
              <w:t>Outcome 5</w:t>
            </w:r>
            <w:r w:rsidR="007C6CE1">
              <w:t>. Healthy and valued landscapes</w:t>
            </w:r>
            <w:r w:rsidR="00230B1F">
              <w:t xml:space="preserve"> (max. 150 words)</w:t>
            </w:r>
          </w:p>
        </w:tc>
        <w:tc>
          <w:tcPr>
            <w:tcW w:w="6237" w:type="dxa"/>
          </w:tcPr>
          <w:p w14:paraId="6920310D" w14:textId="77777777" w:rsidR="000A0F80" w:rsidRDefault="000A0F80" w:rsidP="00D70008">
            <w:pPr>
              <w:pStyle w:val="BodyText"/>
              <w:cnfStyle w:val="000000000000" w:firstRow="0" w:lastRow="0" w:firstColumn="0" w:lastColumn="0" w:oddVBand="0" w:evenVBand="0" w:oddHBand="0" w:evenHBand="0" w:firstRowFirstColumn="0" w:firstRowLastColumn="0" w:lastRowFirstColumn="0" w:lastRowLastColumn="0"/>
            </w:pPr>
          </w:p>
        </w:tc>
      </w:tr>
      <w:tr w:rsidR="000A0F80" w14:paraId="09EFB7E1" w14:textId="77777777" w:rsidTr="52E064A0">
        <w:tc>
          <w:tcPr>
            <w:cnfStyle w:val="001000000000" w:firstRow="0" w:lastRow="0" w:firstColumn="1" w:lastColumn="0" w:oddVBand="0" w:evenVBand="0" w:oddHBand="0" w:evenHBand="0" w:firstRowFirstColumn="0" w:firstRowLastColumn="0" w:lastRowFirstColumn="0" w:lastRowLastColumn="0"/>
            <w:tcW w:w="3402" w:type="dxa"/>
          </w:tcPr>
          <w:p w14:paraId="0BA58DE5" w14:textId="114CF380" w:rsidR="000A0F80" w:rsidRDefault="007C6CE1" w:rsidP="00D70008">
            <w:pPr>
              <w:pStyle w:val="BodyText"/>
            </w:pPr>
            <w:r>
              <w:t>Outcome 6. Community values reflected in place-based planning</w:t>
            </w:r>
            <w:r w:rsidR="00230B1F">
              <w:t xml:space="preserve"> (max. 150 words)</w:t>
            </w:r>
          </w:p>
        </w:tc>
        <w:tc>
          <w:tcPr>
            <w:tcW w:w="6237" w:type="dxa"/>
          </w:tcPr>
          <w:p w14:paraId="694151E5" w14:textId="77777777" w:rsidR="000A0F80" w:rsidRDefault="000A0F80" w:rsidP="00D70008">
            <w:pPr>
              <w:pStyle w:val="BodyText"/>
              <w:cnfStyle w:val="000000000000" w:firstRow="0" w:lastRow="0" w:firstColumn="0" w:lastColumn="0" w:oddVBand="0" w:evenVBand="0" w:oddHBand="0" w:evenHBand="0" w:firstRowFirstColumn="0" w:firstRowLastColumn="0" w:lastRowFirstColumn="0" w:lastRowLastColumn="0"/>
            </w:pPr>
          </w:p>
        </w:tc>
      </w:tr>
      <w:tr w:rsidR="000A0F80" w14:paraId="3B3D416B" w14:textId="77777777" w:rsidTr="52E064A0">
        <w:tc>
          <w:tcPr>
            <w:cnfStyle w:val="001000000000" w:firstRow="0" w:lastRow="0" w:firstColumn="1" w:lastColumn="0" w:oddVBand="0" w:evenVBand="0" w:oddHBand="0" w:evenHBand="0" w:firstRowFirstColumn="0" w:firstRowLastColumn="0" w:lastRowFirstColumn="0" w:lastRowLastColumn="0"/>
            <w:tcW w:w="3402" w:type="dxa"/>
          </w:tcPr>
          <w:p w14:paraId="15444368" w14:textId="6315CF75" w:rsidR="000A0F80" w:rsidRDefault="007C6CE1" w:rsidP="00D70008">
            <w:pPr>
              <w:pStyle w:val="BodyText"/>
            </w:pPr>
            <w:r>
              <w:t xml:space="preserve">Outcome 7. </w:t>
            </w:r>
            <w:r w:rsidR="008D5A10">
              <w:t>Jobs, economic opportunity and innovation</w:t>
            </w:r>
            <w:r w:rsidR="00230B1F">
              <w:t xml:space="preserve"> (max. 150 words)</w:t>
            </w:r>
          </w:p>
        </w:tc>
        <w:tc>
          <w:tcPr>
            <w:tcW w:w="6237" w:type="dxa"/>
          </w:tcPr>
          <w:p w14:paraId="76DA996F" w14:textId="77777777" w:rsidR="000A0F80" w:rsidRDefault="000A0F80" w:rsidP="00D70008">
            <w:pPr>
              <w:pStyle w:val="BodyText"/>
              <w:cnfStyle w:val="000000000000" w:firstRow="0" w:lastRow="0" w:firstColumn="0" w:lastColumn="0" w:oddVBand="0" w:evenVBand="0" w:oddHBand="0" w:evenHBand="0" w:firstRowFirstColumn="0" w:firstRowLastColumn="0" w:lastRowFirstColumn="0" w:lastRowLastColumn="0"/>
            </w:pPr>
          </w:p>
        </w:tc>
      </w:tr>
      <w:tr w:rsidR="008D5A10" w14:paraId="0E1DD61C" w14:textId="77777777" w:rsidTr="52E064A0">
        <w:tc>
          <w:tcPr>
            <w:cnfStyle w:val="001000000000" w:firstRow="0" w:lastRow="0" w:firstColumn="1" w:lastColumn="0" w:oddVBand="0" w:evenVBand="0" w:oddHBand="0" w:evenHBand="0" w:firstRowFirstColumn="0" w:firstRowLastColumn="0" w:lastRowFirstColumn="0" w:lastRowLastColumn="0"/>
            <w:tcW w:w="3402" w:type="dxa"/>
          </w:tcPr>
          <w:p w14:paraId="0C78323E" w14:textId="4F5FDA1B" w:rsidR="008D5A10" w:rsidRDefault="008D5A10" w:rsidP="00D70008">
            <w:pPr>
              <w:pStyle w:val="BodyText"/>
            </w:pPr>
            <w:r>
              <w:lastRenderedPageBreak/>
              <w:t>Outcome 8. Strong partnerships with Traditional Owners</w:t>
            </w:r>
            <w:r w:rsidR="00230B1F">
              <w:t xml:space="preserve"> (max. 150 words)</w:t>
            </w:r>
          </w:p>
        </w:tc>
        <w:tc>
          <w:tcPr>
            <w:tcW w:w="6237" w:type="dxa"/>
          </w:tcPr>
          <w:p w14:paraId="7A2C3C9A" w14:textId="77777777" w:rsidR="008D5A10" w:rsidRDefault="008D5A10" w:rsidP="00D70008">
            <w:pPr>
              <w:pStyle w:val="BodyText"/>
              <w:cnfStyle w:val="000000000000" w:firstRow="0" w:lastRow="0" w:firstColumn="0" w:lastColumn="0" w:oddVBand="0" w:evenVBand="0" w:oddHBand="0" w:evenHBand="0" w:firstRowFirstColumn="0" w:firstRowLastColumn="0" w:lastRowFirstColumn="0" w:lastRowLastColumn="0"/>
            </w:pPr>
          </w:p>
        </w:tc>
      </w:tr>
    </w:tbl>
    <w:p w14:paraId="0F185967" w14:textId="77777777" w:rsidR="00D70008" w:rsidRDefault="00D70008" w:rsidP="00D70008">
      <w:pPr>
        <w:pStyle w:val="BodyText"/>
      </w:pPr>
    </w:p>
    <w:tbl>
      <w:tblPr>
        <w:tblStyle w:val="TableGrid"/>
        <w:tblW w:w="0" w:type="auto"/>
        <w:tblLook w:val="04A0" w:firstRow="1" w:lastRow="0" w:firstColumn="1" w:lastColumn="0" w:noHBand="0" w:noVBand="1"/>
      </w:tblPr>
      <w:tblGrid>
        <w:gridCol w:w="3686"/>
        <w:gridCol w:w="5953"/>
      </w:tblGrid>
      <w:tr w:rsidR="00E3626B" w:rsidRPr="0011137C" w14:paraId="1BB13A3D" w14:textId="77777777" w:rsidTr="007D26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4ED35002" w14:textId="17225BD1" w:rsidR="00E3626B" w:rsidRPr="0011137C" w:rsidRDefault="00E3626B" w:rsidP="007D2643">
            <w:pPr>
              <w:pStyle w:val="BodyText"/>
              <w:rPr>
                <w:b/>
                <w:bCs/>
                <w:color w:val="FFFFFF" w:themeColor="background1"/>
              </w:rPr>
            </w:pPr>
            <w:r w:rsidRPr="0011137C">
              <w:rPr>
                <w:b/>
                <w:bCs/>
                <w:color w:val="FFFFFF" w:themeColor="background1"/>
              </w:rPr>
              <w:t xml:space="preserve">Assessment Criterion </w:t>
            </w:r>
            <w:r w:rsidR="0083411C">
              <w:rPr>
                <w:b/>
                <w:bCs/>
                <w:color w:val="FFFFFF" w:themeColor="background1"/>
              </w:rPr>
              <w:t>2</w:t>
            </w:r>
            <w:r w:rsidRPr="0011137C">
              <w:rPr>
                <w:b/>
                <w:bCs/>
                <w:color w:val="FFFFFF" w:themeColor="background1"/>
              </w:rPr>
              <w:t xml:space="preserve">: </w:t>
            </w:r>
            <w:r>
              <w:rPr>
                <w:b/>
                <w:bCs/>
                <w:color w:val="FFFFFF" w:themeColor="background1"/>
              </w:rPr>
              <w:t xml:space="preserve">Readiness to </w:t>
            </w:r>
            <w:r w:rsidR="008C73B0">
              <w:rPr>
                <w:b/>
                <w:bCs/>
                <w:color w:val="FFFFFF" w:themeColor="background1"/>
              </w:rPr>
              <w:t>D</w:t>
            </w:r>
            <w:r>
              <w:rPr>
                <w:b/>
                <w:bCs/>
                <w:color w:val="FFFFFF" w:themeColor="background1"/>
              </w:rPr>
              <w:t>eliver (20%</w:t>
            </w:r>
            <w:r w:rsidR="0083411C">
              <w:rPr>
                <w:b/>
                <w:bCs/>
                <w:color w:val="FFFFFF" w:themeColor="background1"/>
              </w:rPr>
              <w:t xml:space="preserve"> weighting</w:t>
            </w:r>
            <w:r>
              <w:rPr>
                <w:b/>
                <w:bCs/>
                <w:color w:val="FFFFFF" w:themeColor="background1"/>
              </w:rPr>
              <w:t>)</w:t>
            </w:r>
          </w:p>
        </w:tc>
      </w:tr>
      <w:tr w:rsidR="00E3626B" w14:paraId="13E990DA" w14:textId="77777777" w:rsidTr="007D2643">
        <w:tc>
          <w:tcPr>
            <w:cnfStyle w:val="001000000000" w:firstRow="0" w:lastRow="0" w:firstColumn="1" w:lastColumn="0" w:oddVBand="0" w:evenVBand="0" w:oddHBand="0" w:evenHBand="0" w:firstRowFirstColumn="0" w:firstRowLastColumn="0" w:lastRowFirstColumn="0" w:lastRowLastColumn="0"/>
            <w:tcW w:w="9639" w:type="dxa"/>
            <w:gridSpan w:val="2"/>
          </w:tcPr>
          <w:p w14:paraId="79140402" w14:textId="77777777" w:rsidR="00E3626B" w:rsidRDefault="00E3626B" w:rsidP="007D2643">
            <w:pPr>
              <w:pStyle w:val="BodyText"/>
              <w:rPr>
                <w:lang w:eastAsia="en-AU"/>
              </w:rPr>
            </w:pPr>
            <w:r w:rsidRPr="00976D29">
              <w:t xml:space="preserve">Show that your organisation is prepared and equipped to successfully deliver the proposed project, including sound collaborative governance and stakeholder engagement approach. This includes demonstrating: </w:t>
            </w:r>
          </w:p>
          <w:p w14:paraId="0FEAB65E" w14:textId="77777777" w:rsidR="00E3626B" w:rsidRDefault="00E3626B" w:rsidP="007D2643">
            <w:pPr>
              <w:pStyle w:val="TableTextBullet"/>
            </w:pPr>
            <w:r>
              <w:t>Detailed project planning appropriate to the scale of the project</w:t>
            </w:r>
          </w:p>
          <w:p w14:paraId="3A62EE85" w14:textId="77777777" w:rsidR="00E3626B" w:rsidRDefault="00E3626B" w:rsidP="007D2643">
            <w:pPr>
              <w:pStyle w:val="TableTextBullet"/>
            </w:pPr>
            <w:r>
              <w:t>Effective risk management and contingency strategies</w:t>
            </w:r>
          </w:p>
          <w:p w14:paraId="00652AE7" w14:textId="77777777" w:rsidR="00E3626B" w:rsidRDefault="00E3626B" w:rsidP="007D2643">
            <w:pPr>
              <w:pStyle w:val="TableTextBullet"/>
            </w:pPr>
            <w:r>
              <w:t>A realistic delivery schedule with clear milestones</w:t>
            </w:r>
          </w:p>
          <w:p w14:paraId="3C123CA8" w14:textId="77777777" w:rsidR="00E3626B" w:rsidRDefault="00E3626B" w:rsidP="007D2643">
            <w:pPr>
              <w:pStyle w:val="TableTextBullet"/>
            </w:pPr>
            <w:r>
              <w:t>Any preparatory work completed prior to submitting this application</w:t>
            </w:r>
          </w:p>
          <w:p w14:paraId="22ADD6B2" w14:textId="77777777" w:rsidR="00E3626B" w:rsidRDefault="00E3626B" w:rsidP="007D2643">
            <w:pPr>
              <w:pStyle w:val="TableTextBullet"/>
            </w:pPr>
            <w:r>
              <w:t>That the applicant and partner organisations have the required skills, resources and experience to carry out the proposed activities – this can include plans to procure specialist consultants or suppliers where skills/resources/experience do not exist within the organisations.</w:t>
            </w:r>
          </w:p>
          <w:p w14:paraId="02122018" w14:textId="77777777" w:rsidR="00E3626B" w:rsidRDefault="00E3626B" w:rsidP="007D2643">
            <w:pPr>
              <w:pStyle w:val="TableTextBullet"/>
              <w:numPr>
                <w:ilvl w:val="0"/>
                <w:numId w:val="0"/>
              </w:numPr>
              <w:ind w:left="284" w:hanging="171"/>
            </w:pPr>
          </w:p>
          <w:p w14:paraId="69D31D3E" w14:textId="77777777" w:rsidR="00A86593" w:rsidRDefault="00A86593" w:rsidP="00A86593">
            <w:pPr>
              <w:pStyle w:val="BodyText"/>
            </w:pPr>
            <w:r>
              <w:t>Evidence must include:</w:t>
            </w:r>
          </w:p>
          <w:p w14:paraId="38F606B8" w14:textId="19708AC2" w:rsidR="00001A39" w:rsidRPr="00001A39" w:rsidRDefault="00001A39" w:rsidP="00001A39">
            <w:pPr>
              <w:pStyle w:val="TableTextBullet"/>
            </w:pPr>
            <w:r>
              <w:t xml:space="preserve">An </w:t>
            </w:r>
            <w:r w:rsidRPr="00001A39">
              <w:t xml:space="preserve">overview of project risks and mitigation strategies, in the template provided </w:t>
            </w:r>
            <w:r w:rsidR="005B2124">
              <w:t>in the application document pack</w:t>
            </w:r>
            <w:r w:rsidR="005B2124" w:rsidRPr="003F0ADD">
              <w:t>.</w:t>
            </w:r>
            <w:r w:rsidRPr="00001A39">
              <w:t xml:space="preserve"> This should be attached in the ‘Supporting Documents' section</w:t>
            </w:r>
            <w:r w:rsidR="005B2124">
              <w:t>.</w:t>
            </w:r>
          </w:p>
          <w:p w14:paraId="3CF79C20" w14:textId="342A72AC" w:rsidR="004F16E1" w:rsidRDefault="00001A39" w:rsidP="004F16E1">
            <w:pPr>
              <w:pStyle w:val="TableTextBullet"/>
            </w:pPr>
            <w:r>
              <w:t xml:space="preserve">An overview of the project budget, in the budget template </w:t>
            </w:r>
            <w:r w:rsidR="005B2124">
              <w:t>provided in the application document pack</w:t>
            </w:r>
            <w:r w:rsidR="005B2124" w:rsidRPr="003F0ADD">
              <w:t>.</w:t>
            </w:r>
            <w:r>
              <w:t xml:space="preserve"> This should be attached in the 'Supporting Documents' section</w:t>
            </w:r>
            <w:r w:rsidR="005B2124">
              <w:t>.</w:t>
            </w:r>
          </w:p>
          <w:p w14:paraId="4D2FC724" w14:textId="77777777" w:rsidR="004F16E1" w:rsidRDefault="004F16E1" w:rsidP="00A86593">
            <w:pPr>
              <w:pStyle w:val="BodyText"/>
            </w:pPr>
          </w:p>
          <w:p w14:paraId="6B41550D" w14:textId="77777777" w:rsidR="00A86593" w:rsidRDefault="00A86593" w:rsidP="00A86593">
            <w:pPr>
              <w:pStyle w:val="BodyText"/>
            </w:pPr>
            <w:r>
              <w:t>Supporting evidence may include:</w:t>
            </w:r>
          </w:p>
          <w:p w14:paraId="54892997" w14:textId="21525F1E" w:rsidR="00001A39" w:rsidRDefault="003B1986" w:rsidP="00001A39">
            <w:pPr>
              <w:pStyle w:val="TableTextBullet"/>
            </w:pPr>
            <w:r>
              <w:t>Comprehensive project plan</w:t>
            </w:r>
          </w:p>
          <w:p w14:paraId="5881D673" w14:textId="70AD18C4" w:rsidR="003B1986" w:rsidRDefault="003B1986" w:rsidP="00001A39">
            <w:pPr>
              <w:pStyle w:val="TableTextBullet"/>
            </w:pPr>
            <w:r>
              <w:t>Detailed budget</w:t>
            </w:r>
          </w:p>
          <w:p w14:paraId="6C0D1B9D" w14:textId="79C46610" w:rsidR="003B1986" w:rsidRDefault="003B1986" w:rsidP="00001A39">
            <w:pPr>
              <w:pStyle w:val="TableTextBullet"/>
            </w:pPr>
            <w:r>
              <w:t>Project schedule with milestones</w:t>
            </w:r>
          </w:p>
          <w:p w14:paraId="3142947F" w14:textId="10E8C629" w:rsidR="003B1986" w:rsidRDefault="003B1986" w:rsidP="00001A39">
            <w:pPr>
              <w:pStyle w:val="TableTextBullet"/>
            </w:pPr>
            <w:r>
              <w:t>Relevant approvals</w:t>
            </w:r>
          </w:p>
          <w:p w14:paraId="17D55D9C" w14:textId="2E16DCDA" w:rsidR="003B1986" w:rsidRDefault="003B1986" w:rsidP="00001A39">
            <w:pPr>
              <w:pStyle w:val="TableTextBullet"/>
            </w:pPr>
            <w:r>
              <w:t>Resourcing or staffing plan</w:t>
            </w:r>
          </w:p>
          <w:p w14:paraId="48C52463" w14:textId="77777777" w:rsidR="00C96A86" w:rsidRDefault="00C96A86" w:rsidP="00C96A86">
            <w:pPr>
              <w:pStyle w:val="TableTextBullet"/>
              <w:numPr>
                <w:ilvl w:val="0"/>
                <w:numId w:val="0"/>
              </w:numPr>
              <w:ind w:left="284" w:hanging="171"/>
            </w:pPr>
          </w:p>
          <w:p w14:paraId="19A01260" w14:textId="0C8FED24" w:rsidR="00C96A86" w:rsidRDefault="00C96A86" w:rsidP="00C96A86">
            <w:pPr>
              <w:pStyle w:val="TableTextBullet"/>
              <w:numPr>
                <w:ilvl w:val="0"/>
                <w:numId w:val="0"/>
              </w:numPr>
              <w:ind w:left="284" w:hanging="171"/>
            </w:pPr>
            <w:r w:rsidRPr="00C96A86">
              <w:t>Evidence can be attached in the 'Supporting Documents' section</w:t>
            </w:r>
            <w:r w:rsidR="005B2124">
              <w:t>.</w:t>
            </w:r>
          </w:p>
          <w:p w14:paraId="663B81A5" w14:textId="0644BA39" w:rsidR="00E3626B" w:rsidRDefault="00E3626B" w:rsidP="00A86593">
            <w:pPr>
              <w:pStyle w:val="TableTextBullet"/>
              <w:numPr>
                <w:ilvl w:val="0"/>
                <w:numId w:val="0"/>
              </w:numPr>
              <w:ind w:left="284" w:hanging="171"/>
            </w:pPr>
          </w:p>
        </w:tc>
      </w:tr>
      <w:tr w:rsidR="00E3626B" w14:paraId="7246C64A" w14:textId="77777777" w:rsidTr="007D2643">
        <w:tc>
          <w:tcPr>
            <w:cnfStyle w:val="001000000000" w:firstRow="0" w:lastRow="0" w:firstColumn="1" w:lastColumn="0" w:oddVBand="0" w:evenVBand="0" w:oddHBand="0" w:evenHBand="0" w:firstRowFirstColumn="0" w:firstRowLastColumn="0" w:lastRowFirstColumn="0" w:lastRowLastColumn="0"/>
            <w:tcW w:w="3686" w:type="dxa"/>
          </w:tcPr>
          <w:p w14:paraId="0266C2FB" w14:textId="55539169" w:rsidR="00E3626B" w:rsidRDefault="00E3626B" w:rsidP="007D2643">
            <w:pPr>
              <w:pStyle w:val="BodyText"/>
            </w:pPr>
            <w:r w:rsidRPr="00212709">
              <w:t>Provide a description of what work has already been performed on the project prior to this funding application.</w:t>
            </w:r>
            <w:r>
              <w:t xml:space="preserve"> (max </w:t>
            </w:r>
            <w:r w:rsidR="00F273E8">
              <w:t>2</w:t>
            </w:r>
            <w:r>
              <w:t>50 words)</w:t>
            </w:r>
          </w:p>
        </w:tc>
        <w:tc>
          <w:tcPr>
            <w:tcW w:w="5953" w:type="dxa"/>
          </w:tcPr>
          <w:p w14:paraId="3B52CB1C" w14:textId="77777777" w:rsidR="00E3626B" w:rsidRDefault="00E3626B" w:rsidP="007D2643">
            <w:pPr>
              <w:pStyle w:val="BodyText"/>
              <w:cnfStyle w:val="000000000000" w:firstRow="0" w:lastRow="0" w:firstColumn="0" w:lastColumn="0" w:oddVBand="0" w:evenVBand="0" w:oddHBand="0" w:evenHBand="0" w:firstRowFirstColumn="0" w:firstRowLastColumn="0" w:lastRowFirstColumn="0" w:lastRowLastColumn="0"/>
            </w:pPr>
          </w:p>
        </w:tc>
      </w:tr>
      <w:tr w:rsidR="00E3626B" w14:paraId="46518A0F" w14:textId="77777777" w:rsidTr="007D2643">
        <w:tc>
          <w:tcPr>
            <w:cnfStyle w:val="001000000000" w:firstRow="0" w:lastRow="0" w:firstColumn="1" w:lastColumn="0" w:oddVBand="0" w:evenVBand="0" w:oddHBand="0" w:evenHBand="0" w:firstRowFirstColumn="0" w:firstRowLastColumn="0" w:lastRowFirstColumn="0" w:lastRowLastColumn="0"/>
            <w:tcW w:w="3686" w:type="dxa"/>
          </w:tcPr>
          <w:p w14:paraId="203202EA" w14:textId="14259AA9" w:rsidR="00E3626B" w:rsidRPr="00212709" w:rsidRDefault="00E3626B" w:rsidP="007D2643">
            <w:pPr>
              <w:pStyle w:val="BodyText"/>
            </w:pPr>
            <w:r w:rsidRPr="003463C2">
              <w:t>Describe the skills, resources, and experience that the applicant and partner organisations bring to the project to ensure its successful delivery. If there are gaps, outline how these will be addressed - for example, through the engagement of specialist consultants or suppliers</w:t>
            </w:r>
            <w:r>
              <w:t xml:space="preserve">. (max. </w:t>
            </w:r>
            <w:r w:rsidR="00F273E8">
              <w:t>2</w:t>
            </w:r>
            <w:r>
              <w:t>50 words)</w:t>
            </w:r>
          </w:p>
        </w:tc>
        <w:tc>
          <w:tcPr>
            <w:tcW w:w="5953" w:type="dxa"/>
          </w:tcPr>
          <w:p w14:paraId="39A69291" w14:textId="77777777" w:rsidR="00E3626B" w:rsidRDefault="00E3626B" w:rsidP="007D2643">
            <w:pPr>
              <w:pStyle w:val="BodyText"/>
              <w:cnfStyle w:val="000000000000" w:firstRow="0" w:lastRow="0" w:firstColumn="0" w:lastColumn="0" w:oddVBand="0" w:evenVBand="0" w:oddHBand="0" w:evenHBand="0" w:firstRowFirstColumn="0" w:firstRowLastColumn="0" w:lastRowFirstColumn="0" w:lastRowLastColumn="0"/>
            </w:pPr>
          </w:p>
        </w:tc>
      </w:tr>
    </w:tbl>
    <w:p w14:paraId="24EB2496" w14:textId="04BE3910" w:rsidR="004B2EF0" w:rsidRDefault="004B2EF0" w:rsidP="00D70008">
      <w:pPr>
        <w:pStyle w:val="BodyText"/>
      </w:pPr>
    </w:p>
    <w:p w14:paraId="109FE0A6" w14:textId="77777777" w:rsidR="004B2EF0" w:rsidRDefault="004B2EF0">
      <w:pPr>
        <w:rPr>
          <w:rFonts w:cs="Times New Roman"/>
          <w:lang w:eastAsia="en-US"/>
        </w:rPr>
      </w:pPr>
      <w:r>
        <w:br w:type="page"/>
      </w:r>
    </w:p>
    <w:tbl>
      <w:tblPr>
        <w:tblStyle w:val="TableGrid"/>
        <w:tblW w:w="0" w:type="auto"/>
        <w:tblLook w:val="04A0" w:firstRow="1" w:lastRow="0" w:firstColumn="1" w:lastColumn="0" w:noHBand="0" w:noVBand="1"/>
      </w:tblPr>
      <w:tblGrid>
        <w:gridCol w:w="3544"/>
        <w:gridCol w:w="6095"/>
      </w:tblGrid>
      <w:tr w:rsidR="0023691C" w14:paraId="13E8459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36A931CD" w14:textId="568BCAE8" w:rsidR="0023691C" w:rsidRPr="00884469" w:rsidRDefault="0023691C" w:rsidP="00D70008">
            <w:pPr>
              <w:pStyle w:val="BodyText"/>
              <w:rPr>
                <w:b/>
                <w:bCs/>
              </w:rPr>
            </w:pPr>
            <w:r w:rsidRPr="00884469">
              <w:rPr>
                <w:b/>
                <w:bCs/>
                <w:color w:val="FFFFFF" w:themeColor="background1"/>
              </w:rPr>
              <w:lastRenderedPageBreak/>
              <w:t>Assessment Criterion</w:t>
            </w:r>
            <w:r w:rsidR="00884469" w:rsidRPr="00884469">
              <w:rPr>
                <w:b/>
                <w:bCs/>
                <w:color w:val="FFFFFF" w:themeColor="background1"/>
              </w:rPr>
              <w:t xml:space="preserve"> </w:t>
            </w:r>
            <w:r w:rsidR="00002EE1">
              <w:rPr>
                <w:b/>
                <w:bCs/>
                <w:color w:val="FFFFFF" w:themeColor="background1"/>
              </w:rPr>
              <w:t>3</w:t>
            </w:r>
            <w:r w:rsidR="00884469" w:rsidRPr="00884469">
              <w:rPr>
                <w:b/>
                <w:bCs/>
                <w:color w:val="FFFFFF" w:themeColor="background1"/>
              </w:rPr>
              <w:t xml:space="preserve">: </w:t>
            </w:r>
            <w:r w:rsidR="002F44DE" w:rsidRPr="002F44DE">
              <w:rPr>
                <w:b/>
                <w:bCs/>
                <w:color w:val="FFFFFF" w:themeColor="background1"/>
              </w:rPr>
              <w:t>Partnership Approach (20% weighting)</w:t>
            </w:r>
          </w:p>
        </w:tc>
      </w:tr>
      <w:tr w:rsidR="0023691C" w14:paraId="71FD9230" w14:textId="77777777">
        <w:tc>
          <w:tcPr>
            <w:cnfStyle w:val="001000000000" w:firstRow="0" w:lastRow="0" w:firstColumn="1" w:lastColumn="0" w:oddVBand="0" w:evenVBand="0" w:oddHBand="0" w:evenHBand="0" w:firstRowFirstColumn="0" w:firstRowLastColumn="0" w:lastRowFirstColumn="0" w:lastRowLastColumn="0"/>
            <w:tcW w:w="9639" w:type="dxa"/>
            <w:gridSpan w:val="2"/>
          </w:tcPr>
          <w:p w14:paraId="5A2DDCCC" w14:textId="77777777" w:rsidR="00FA4794" w:rsidRDefault="00FA4794" w:rsidP="00FA4794">
            <w:pPr>
              <w:pStyle w:val="BodyText"/>
            </w:pPr>
            <w:r>
              <w:t>Demonstrate how you will ensure that the project is delivered collaboratively with one or more IWM Forum member organisations. Collaborative partner organisations are organisations that actively participate in shared decision-making, contribute resources or expertise, and take joint responsibility for achieving outcomes within a collaborative governance framework.</w:t>
            </w:r>
          </w:p>
          <w:p w14:paraId="2C7C642A" w14:textId="77777777" w:rsidR="00FA4794" w:rsidRDefault="00FA4794" w:rsidP="00FA4794">
            <w:pPr>
              <w:pStyle w:val="BodyText"/>
            </w:pPr>
          </w:p>
          <w:p w14:paraId="3B1B61DF" w14:textId="77777777" w:rsidR="00FA4794" w:rsidRDefault="00FA4794" w:rsidP="00FA4794">
            <w:pPr>
              <w:pStyle w:val="BodyText"/>
            </w:pPr>
            <w:r>
              <w:t>Evidence must include:</w:t>
            </w:r>
          </w:p>
          <w:p w14:paraId="24866DD9" w14:textId="6E99F72C" w:rsidR="00FA4794" w:rsidRDefault="00FA4794" w:rsidP="00FA4794">
            <w:pPr>
              <w:pStyle w:val="BodyText"/>
            </w:pPr>
            <w:r>
              <w:t xml:space="preserve">- Written agreement between partners or letters of endorsement from collaborative partners. Applicants are encouraged to use the template Letter of Endorsement and Partnership </w:t>
            </w:r>
            <w:r w:rsidR="00A85FA7">
              <w:t>provided in the application document pack</w:t>
            </w:r>
            <w:r w:rsidR="00A85FA7" w:rsidRPr="003F0ADD">
              <w:t>.</w:t>
            </w:r>
            <w:r>
              <w:t xml:space="preserve"> Use of the template is optional, but it can help ensure consistency and completeness in your submission.</w:t>
            </w:r>
          </w:p>
          <w:p w14:paraId="5430DC65" w14:textId="77777777" w:rsidR="00FA4794" w:rsidRDefault="00FA4794" w:rsidP="00FA4794">
            <w:pPr>
              <w:pStyle w:val="BodyText"/>
            </w:pPr>
          </w:p>
          <w:p w14:paraId="7184023A" w14:textId="77777777" w:rsidR="00FA4794" w:rsidRDefault="00FA4794" w:rsidP="00FA4794">
            <w:pPr>
              <w:pStyle w:val="BodyText"/>
            </w:pPr>
            <w:r>
              <w:t>Evidence may include:</w:t>
            </w:r>
          </w:p>
          <w:p w14:paraId="70566EB7" w14:textId="77777777" w:rsidR="00FA4794" w:rsidRDefault="00FA4794" w:rsidP="00FA4794">
            <w:pPr>
              <w:pStyle w:val="BodyText"/>
            </w:pPr>
            <w:r>
              <w:t>- Project / partner organisation chart.</w:t>
            </w:r>
          </w:p>
          <w:p w14:paraId="3EE2683A" w14:textId="77777777" w:rsidR="00FA4794" w:rsidRDefault="00FA4794" w:rsidP="00FA4794">
            <w:pPr>
              <w:pStyle w:val="BodyText"/>
            </w:pPr>
            <w:r>
              <w:t>- Defined roles, responsibilities and communication channels.</w:t>
            </w:r>
          </w:p>
          <w:p w14:paraId="0EC55BC1" w14:textId="77777777" w:rsidR="00FA4794" w:rsidRDefault="00FA4794" w:rsidP="00FA4794">
            <w:pPr>
              <w:pStyle w:val="BodyText"/>
            </w:pPr>
            <w:r>
              <w:t>- Structured processes for decision-making and approvals.</w:t>
            </w:r>
          </w:p>
          <w:p w14:paraId="445DB70E" w14:textId="77777777" w:rsidR="00FA4794" w:rsidRDefault="00FA4794" w:rsidP="00FA4794">
            <w:pPr>
              <w:pStyle w:val="BodyText"/>
            </w:pPr>
            <w:r>
              <w:t>- Project monitoring and control processes.</w:t>
            </w:r>
          </w:p>
          <w:p w14:paraId="0561D2D4" w14:textId="2099F00B" w:rsidR="00FA4794" w:rsidRDefault="00FA4794" w:rsidP="00FA4794">
            <w:pPr>
              <w:pStyle w:val="TableTextBullet"/>
              <w:numPr>
                <w:ilvl w:val="0"/>
                <w:numId w:val="0"/>
              </w:numPr>
              <w:ind w:left="113"/>
            </w:pPr>
            <w:r>
              <w:t>- Evidence of Traditional Owner engagement</w:t>
            </w:r>
          </w:p>
          <w:p w14:paraId="1FCE98EE" w14:textId="77777777" w:rsidR="004B2EF0" w:rsidRDefault="004B2EF0" w:rsidP="00FA4794">
            <w:pPr>
              <w:pStyle w:val="TableTextBullet"/>
              <w:numPr>
                <w:ilvl w:val="0"/>
                <w:numId w:val="0"/>
              </w:numPr>
              <w:ind w:left="113"/>
            </w:pPr>
          </w:p>
          <w:p w14:paraId="1633ADDB" w14:textId="024E63E6" w:rsidR="004B2EF0" w:rsidRDefault="004B2EF0" w:rsidP="00FA4794">
            <w:pPr>
              <w:pStyle w:val="TableTextBullet"/>
              <w:numPr>
                <w:ilvl w:val="0"/>
                <w:numId w:val="0"/>
              </w:numPr>
              <w:ind w:left="113"/>
            </w:pPr>
            <w:r w:rsidRPr="004B2EF0">
              <w:t>Evidence can be attached in the ‘Supporting Documents’ section</w:t>
            </w:r>
            <w:r w:rsidR="0017666C">
              <w:t>.</w:t>
            </w:r>
          </w:p>
          <w:p w14:paraId="50C35E18" w14:textId="00D65957" w:rsidR="0023691C" w:rsidRDefault="0023691C" w:rsidP="00FA4794">
            <w:pPr>
              <w:pStyle w:val="TableTextBullet"/>
              <w:numPr>
                <w:ilvl w:val="0"/>
                <w:numId w:val="0"/>
              </w:numPr>
              <w:ind w:left="113"/>
            </w:pPr>
          </w:p>
        </w:tc>
      </w:tr>
      <w:tr w:rsidR="00094FC9" w14:paraId="0FE2BF86" w14:textId="77777777" w:rsidTr="0053790A">
        <w:trPr>
          <w:trHeight w:val="1088"/>
        </w:trPr>
        <w:tc>
          <w:tcPr>
            <w:cnfStyle w:val="001000000000" w:firstRow="0" w:lastRow="0" w:firstColumn="1" w:lastColumn="0" w:oddVBand="0" w:evenVBand="0" w:oddHBand="0" w:evenHBand="0" w:firstRowFirstColumn="0" w:firstRowLastColumn="0" w:lastRowFirstColumn="0" w:lastRowLastColumn="0"/>
            <w:tcW w:w="3544" w:type="dxa"/>
          </w:tcPr>
          <w:p w14:paraId="7C26C625" w14:textId="485EA97A" w:rsidR="00094FC9" w:rsidRDefault="00884931" w:rsidP="00094FC9">
            <w:pPr>
              <w:pStyle w:val="BodyText"/>
            </w:pPr>
            <w:r w:rsidRPr="00884931">
              <w:t>Describe how you will work with partner organisations to ensure the project is delivered collaboratively. E.g. how you will communicate, meeting schedules, collaborative workshops, sharing of responsibilities.</w:t>
            </w:r>
            <w:r w:rsidR="00094FC9">
              <w:t xml:space="preserve"> (max. 2</w:t>
            </w:r>
            <w:r>
              <w:t>5</w:t>
            </w:r>
            <w:r w:rsidR="00094FC9">
              <w:t>0 words)</w:t>
            </w:r>
          </w:p>
        </w:tc>
        <w:tc>
          <w:tcPr>
            <w:tcW w:w="6095" w:type="dxa"/>
          </w:tcPr>
          <w:p w14:paraId="27DE229E" w14:textId="2C9C1D8F" w:rsidR="00094FC9" w:rsidRDefault="00094FC9" w:rsidP="00094FC9">
            <w:pPr>
              <w:pStyle w:val="BodyText"/>
              <w:cnfStyle w:val="000000000000" w:firstRow="0" w:lastRow="0" w:firstColumn="0" w:lastColumn="0" w:oddVBand="0" w:evenVBand="0" w:oddHBand="0" w:evenHBand="0" w:firstRowFirstColumn="0" w:firstRowLastColumn="0" w:lastRowFirstColumn="0" w:lastRowLastColumn="0"/>
            </w:pPr>
          </w:p>
        </w:tc>
      </w:tr>
      <w:tr w:rsidR="00094FC9" w14:paraId="34FE4BF9" w14:textId="77777777" w:rsidTr="0053790A">
        <w:trPr>
          <w:trHeight w:val="1259"/>
        </w:trPr>
        <w:tc>
          <w:tcPr>
            <w:cnfStyle w:val="001000000000" w:firstRow="0" w:lastRow="0" w:firstColumn="1" w:lastColumn="0" w:oddVBand="0" w:evenVBand="0" w:oddHBand="0" w:evenHBand="0" w:firstRowFirstColumn="0" w:firstRowLastColumn="0" w:lastRowFirstColumn="0" w:lastRowLastColumn="0"/>
            <w:tcW w:w="3544" w:type="dxa"/>
          </w:tcPr>
          <w:p w14:paraId="5A7056EC" w14:textId="3D0B489D" w:rsidR="00094FC9" w:rsidRDefault="00B679A5" w:rsidP="00094FC9">
            <w:pPr>
              <w:pStyle w:val="BodyText"/>
            </w:pPr>
            <w:r w:rsidRPr="00B679A5">
              <w:t xml:space="preserve">Provide a description of project governance arrangements. </w:t>
            </w:r>
            <w:r w:rsidR="00094FC9">
              <w:t>(max. 2</w:t>
            </w:r>
            <w:r>
              <w:t>5</w:t>
            </w:r>
            <w:r w:rsidR="00094FC9">
              <w:t>0 words)</w:t>
            </w:r>
          </w:p>
        </w:tc>
        <w:tc>
          <w:tcPr>
            <w:tcW w:w="6095" w:type="dxa"/>
          </w:tcPr>
          <w:p w14:paraId="08DA2D08" w14:textId="1A1CB59F" w:rsidR="00094FC9" w:rsidRDefault="00094FC9" w:rsidP="00094FC9">
            <w:pPr>
              <w:pStyle w:val="BodyText"/>
              <w:cnfStyle w:val="000000000000" w:firstRow="0" w:lastRow="0" w:firstColumn="0" w:lastColumn="0" w:oddVBand="0" w:evenVBand="0" w:oddHBand="0" w:evenHBand="0" w:firstRowFirstColumn="0" w:firstRowLastColumn="0" w:lastRowFirstColumn="0" w:lastRowLastColumn="0"/>
            </w:pPr>
          </w:p>
        </w:tc>
      </w:tr>
      <w:tr w:rsidR="00CC3158" w14:paraId="305BE953" w14:textId="77777777" w:rsidTr="0053790A">
        <w:trPr>
          <w:trHeight w:val="1259"/>
        </w:trPr>
        <w:tc>
          <w:tcPr>
            <w:cnfStyle w:val="001000000000" w:firstRow="0" w:lastRow="0" w:firstColumn="1" w:lastColumn="0" w:oddVBand="0" w:evenVBand="0" w:oddHBand="0" w:evenHBand="0" w:firstRowFirstColumn="0" w:firstRowLastColumn="0" w:lastRowFirstColumn="0" w:lastRowLastColumn="0"/>
            <w:tcW w:w="3544" w:type="dxa"/>
          </w:tcPr>
          <w:p w14:paraId="66491D4C" w14:textId="146D0D8B" w:rsidR="00CC3158" w:rsidRDefault="00CC3158" w:rsidP="00CC3158">
            <w:pPr>
              <w:pStyle w:val="BodyText"/>
            </w:pPr>
            <w:r>
              <w:t>Outline how you intend to engage with Traditional Owners. (max. 250 words)</w:t>
            </w:r>
          </w:p>
          <w:p w14:paraId="48B86017" w14:textId="1DF5DA15" w:rsidR="00CC3158" w:rsidRPr="00B679A5" w:rsidRDefault="00CC3158" w:rsidP="00CC3158">
            <w:pPr>
              <w:pStyle w:val="BodyText"/>
            </w:pPr>
            <w:r>
              <w:t>Engagement with Traditional Owners is essential and should be tailored to each group’s preferences and priorities. While evidence of engagement is not required at this stage, applicants should outline their intended approach, recognising that engagement prior to securing project funding may not always be appropriate and should be considered on a case-by-case basis.</w:t>
            </w:r>
          </w:p>
        </w:tc>
        <w:tc>
          <w:tcPr>
            <w:tcW w:w="6095" w:type="dxa"/>
          </w:tcPr>
          <w:p w14:paraId="644B1B1C" w14:textId="77777777" w:rsidR="00CC3158" w:rsidRDefault="00CC3158" w:rsidP="00094FC9">
            <w:pPr>
              <w:pStyle w:val="BodyText"/>
              <w:cnfStyle w:val="000000000000" w:firstRow="0" w:lastRow="0" w:firstColumn="0" w:lastColumn="0" w:oddVBand="0" w:evenVBand="0" w:oddHBand="0" w:evenHBand="0" w:firstRowFirstColumn="0" w:firstRowLastColumn="0" w:lastRowFirstColumn="0" w:lastRowLastColumn="0"/>
            </w:pPr>
          </w:p>
        </w:tc>
      </w:tr>
    </w:tbl>
    <w:p w14:paraId="24FF748E" w14:textId="5DC9920B" w:rsidR="00ED752D" w:rsidRDefault="00ED752D" w:rsidP="00D70008">
      <w:pPr>
        <w:pStyle w:val="BodyText"/>
      </w:pPr>
    </w:p>
    <w:p w14:paraId="18F4A350" w14:textId="77777777" w:rsidR="00ED752D" w:rsidRDefault="00ED752D">
      <w:pPr>
        <w:rPr>
          <w:rFonts w:cs="Times New Roman"/>
          <w:lang w:eastAsia="en-US"/>
        </w:rPr>
      </w:pPr>
      <w:r>
        <w:br w:type="page"/>
      </w:r>
    </w:p>
    <w:tbl>
      <w:tblPr>
        <w:tblStyle w:val="TableGrid"/>
        <w:tblW w:w="0" w:type="auto"/>
        <w:tblLook w:val="04A0" w:firstRow="1" w:lastRow="0" w:firstColumn="1" w:lastColumn="0" w:noHBand="0" w:noVBand="1"/>
      </w:tblPr>
      <w:tblGrid>
        <w:gridCol w:w="3544"/>
        <w:gridCol w:w="6095"/>
      </w:tblGrid>
      <w:tr w:rsidR="00322027" w14:paraId="5132D0F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296CE250" w14:textId="2874394A" w:rsidR="00322027" w:rsidRPr="00322027" w:rsidRDefault="00322027" w:rsidP="00322027">
            <w:pPr>
              <w:pStyle w:val="BodyText"/>
              <w:rPr>
                <w:b/>
                <w:bCs/>
                <w:color w:val="FFFFFF" w:themeColor="background1"/>
              </w:rPr>
            </w:pPr>
            <w:r>
              <w:rPr>
                <w:b/>
                <w:bCs/>
                <w:color w:val="FFFFFF" w:themeColor="background1"/>
              </w:rPr>
              <w:lastRenderedPageBreak/>
              <w:t xml:space="preserve">Assessment Criterion </w:t>
            </w:r>
            <w:r w:rsidR="0025225C">
              <w:rPr>
                <w:b/>
                <w:bCs/>
                <w:color w:val="FFFFFF" w:themeColor="background1"/>
              </w:rPr>
              <w:t>4</w:t>
            </w:r>
            <w:r>
              <w:rPr>
                <w:b/>
                <w:bCs/>
                <w:color w:val="FFFFFF" w:themeColor="background1"/>
              </w:rPr>
              <w:t xml:space="preserve">: </w:t>
            </w:r>
            <w:r w:rsidR="0025225C" w:rsidRPr="0025225C">
              <w:rPr>
                <w:b/>
                <w:bCs/>
                <w:color w:val="FFFFFF" w:themeColor="background1"/>
              </w:rPr>
              <w:t>Stakeholder Engagement Approach (10% weighting)</w:t>
            </w:r>
          </w:p>
        </w:tc>
      </w:tr>
      <w:tr w:rsidR="00BE62A6" w14:paraId="1DC7F1BC" w14:textId="77777777">
        <w:tc>
          <w:tcPr>
            <w:cnfStyle w:val="001000000000" w:firstRow="0" w:lastRow="0" w:firstColumn="1" w:lastColumn="0" w:oddVBand="0" w:evenVBand="0" w:oddHBand="0" w:evenHBand="0" w:firstRowFirstColumn="0" w:firstRowLastColumn="0" w:lastRowFirstColumn="0" w:lastRowLastColumn="0"/>
            <w:tcW w:w="9639" w:type="dxa"/>
            <w:gridSpan w:val="2"/>
          </w:tcPr>
          <w:p w14:paraId="4863276E" w14:textId="77777777" w:rsidR="0025225C" w:rsidRDefault="0025225C" w:rsidP="0025225C">
            <w:pPr>
              <w:pStyle w:val="BodyText"/>
            </w:pPr>
            <w:r>
              <w:t>Demonstrate your stakeholder engagement approach.</w:t>
            </w:r>
          </w:p>
          <w:p w14:paraId="1EEC7B1C" w14:textId="77777777" w:rsidR="0025225C" w:rsidRDefault="0025225C" w:rsidP="0025225C">
            <w:pPr>
              <w:pStyle w:val="BodyText"/>
            </w:pPr>
          </w:p>
          <w:p w14:paraId="713B93F8" w14:textId="77777777" w:rsidR="0025225C" w:rsidRDefault="0025225C" w:rsidP="0025225C">
            <w:pPr>
              <w:pStyle w:val="BodyText"/>
            </w:pPr>
            <w:r>
              <w:t>Evidence may include:</w:t>
            </w:r>
          </w:p>
          <w:p w14:paraId="15A89725" w14:textId="3C736EA7" w:rsidR="0025225C" w:rsidRDefault="00FB1F16" w:rsidP="0025225C">
            <w:pPr>
              <w:pStyle w:val="BodyText"/>
            </w:pPr>
            <w:r>
              <w:t>-</w:t>
            </w:r>
            <w:r w:rsidR="0025225C">
              <w:t xml:space="preserve"> </w:t>
            </w:r>
            <w:r>
              <w:t xml:space="preserve">A </w:t>
            </w:r>
            <w:r w:rsidR="0025225C">
              <w:t>matrix of stakeholder needs</w:t>
            </w:r>
          </w:p>
          <w:p w14:paraId="7FBB1844" w14:textId="0AF036D0" w:rsidR="0025225C" w:rsidRDefault="00FB1F16" w:rsidP="0025225C">
            <w:pPr>
              <w:pStyle w:val="BodyText"/>
            </w:pPr>
            <w:r>
              <w:t xml:space="preserve">- </w:t>
            </w:r>
            <w:r w:rsidR="0025225C">
              <w:t>A report on stakeholder engagement already performed</w:t>
            </w:r>
          </w:p>
          <w:p w14:paraId="479EE0E3" w14:textId="5778B0B8" w:rsidR="0025225C" w:rsidRDefault="00FB1F16" w:rsidP="0025225C">
            <w:pPr>
              <w:pStyle w:val="BodyText"/>
            </w:pPr>
            <w:r>
              <w:t xml:space="preserve">- </w:t>
            </w:r>
            <w:r w:rsidR="0025225C">
              <w:t xml:space="preserve">A stakeholder engagement plan to be implemented for the project. </w:t>
            </w:r>
          </w:p>
          <w:p w14:paraId="35264BCB" w14:textId="77777777" w:rsidR="0025225C" w:rsidRDefault="0025225C" w:rsidP="0025225C">
            <w:pPr>
              <w:pStyle w:val="BodyText"/>
            </w:pPr>
          </w:p>
          <w:p w14:paraId="70DB07D2" w14:textId="1B7981F4" w:rsidR="00BE62A6" w:rsidRDefault="0025225C" w:rsidP="00FB1F16">
            <w:pPr>
              <w:pStyle w:val="TableTextBullet"/>
              <w:numPr>
                <w:ilvl w:val="0"/>
                <w:numId w:val="0"/>
              </w:numPr>
              <w:ind w:left="284" w:hanging="171"/>
            </w:pPr>
            <w:r>
              <w:t xml:space="preserve">Evidence should be attached in </w:t>
            </w:r>
            <w:r w:rsidR="0017666C">
              <w:t>the ‘</w:t>
            </w:r>
            <w:r>
              <w:t>Supporting Documents</w:t>
            </w:r>
            <w:r w:rsidR="0017666C">
              <w:t>’</w:t>
            </w:r>
            <w:r w:rsidR="00FB1F16">
              <w:t xml:space="preserve"> </w:t>
            </w:r>
            <w:r w:rsidR="00FC4FFE">
              <w:t>section.</w:t>
            </w:r>
          </w:p>
        </w:tc>
      </w:tr>
      <w:tr w:rsidR="00322027" w14:paraId="459050C9" w14:textId="77777777" w:rsidTr="00894E13">
        <w:tc>
          <w:tcPr>
            <w:cnfStyle w:val="001000000000" w:firstRow="0" w:lastRow="0" w:firstColumn="1" w:lastColumn="0" w:oddVBand="0" w:evenVBand="0" w:oddHBand="0" w:evenHBand="0" w:firstRowFirstColumn="0" w:firstRowLastColumn="0" w:lastRowFirstColumn="0" w:lastRowLastColumn="0"/>
            <w:tcW w:w="3544" w:type="dxa"/>
          </w:tcPr>
          <w:p w14:paraId="1A91893F" w14:textId="200254BA" w:rsidR="00B81037" w:rsidRDefault="004E540A" w:rsidP="001135D8">
            <w:pPr>
              <w:pStyle w:val="BodyText"/>
            </w:pPr>
            <w:r w:rsidRPr="004E540A">
              <w:t>Provide a description of how you will engage with relevant stakeholders, including regulatory authorities, special interest groups and the community to enable successful project delivery</w:t>
            </w:r>
            <w:r w:rsidR="00EC054A">
              <w:t>.</w:t>
            </w:r>
            <w:r w:rsidR="00B001DF">
              <w:t xml:space="preserve"> (max. 250 words)</w:t>
            </w:r>
          </w:p>
        </w:tc>
        <w:tc>
          <w:tcPr>
            <w:tcW w:w="6095" w:type="dxa"/>
          </w:tcPr>
          <w:p w14:paraId="5C4B0875" w14:textId="77777777" w:rsidR="00322027" w:rsidRDefault="00322027" w:rsidP="00322027">
            <w:pPr>
              <w:pStyle w:val="BodyText"/>
              <w:cnfStyle w:val="000000000000" w:firstRow="0" w:lastRow="0" w:firstColumn="0" w:lastColumn="0" w:oddVBand="0" w:evenVBand="0" w:oddHBand="0" w:evenHBand="0" w:firstRowFirstColumn="0" w:firstRowLastColumn="0" w:lastRowFirstColumn="0" w:lastRowLastColumn="0"/>
            </w:pPr>
          </w:p>
        </w:tc>
      </w:tr>
    </w:tbl>
    <w:p w14:paraId="018DF957" w14:textId="7789B3B3" w:rsidR="00DA5923" w:rsidRDefault="00DA5923" w:rsidP="00322027">
      <w:pPr>
        <w:pStyle w:val="BodyText"/>
      </w:pPr>
    </w:p>
    <w:p w14:paraId="18F6C86D" w14:textId="77777777" w:rsidR="00B57774" w:rsidRDefault="00B57774" w:rsidP="00322027">
      <w:pPr>
        <w:pStyle w:val="BodyText"/>
      </w:pPr>
    </w:p>
    <w:p w14:paraId="767A4536" w14:textId="77777777" w:rsidR="0018152B" w:rsidRDefault="0018152B" w:rsidP="00322027">
      <w:pPr>
        <w:pStyle w:val="BodyText"/>
      </w:pPr>
    </w:p>
    <w:p w14:paraId="55E0D81C" w14:textId="10EDABE4" w:rsidR="0018152B" w:rsidRDefault="0018152B" w:rsidP="00322027">
      <w:pPr>
        <w:pStyle w:val="BodyText"/>
      </w:pPr>
      <w:r>
        <w:br w:type="page"/>
      </w:r>
    </w:p>
    <w:p w14:paraId="511FB1CD" w14:textId="0F08D223" w:rsidR="00B57774" w:rsidRDefault="003955DC" w:rsidP="0018152B">
      <w:pPr>
        <w:pStyle w:val="Heading2"/>
        <w:numPr>
          <w:ilvl w:val="0"/>
          <w:numId w:val="34"/>
        </w:numPr>
      </w:pPr>
      <w:r>
        <w:lastRenderedPageBreak/>
        <w:t>Supporting Documents</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0C2512" w:rsidRPr="005409C5" w14:paraId="7F3BE6A2" w14:textId="77777777" w:rsidTr="52E064A0">
        <w:trPr>
          <w:trHeight w:val="300"/>
        </w:trPr>
        <w:tc>
          <w:tcPr>
            <w:tcW w:w="9639" w:type="dxa"/>
            <w:shd w:val="clear" w:color="auto" w:fill="E3DEF5" w:themeFill="accent1" w:themeFillTint="1A"/>
            <w:tcMar>
              <w:left w:w="85" w:type="dxa"/>
            </w:tcMar>
          </w:tcPr>
          <w:p w14:paraId="5EAB148C" w14:textId="1929630C" w:rsidR="00C30FAF" w:rsidRPr="00C30FAF" w:rsidRDefault="26D53EC8" w:rsidP="00C30FAF">
            <w:pPr>
              <w:pStyle w:val="BodyText"/>
              <w:rPr>
                <w:sz w:val="18"/>
                <w:szCs w:val="18"/>
                <w:lang w:eastAsia="en-AU"/>
              </w:rPr>
            </w:pPr>
            <w:bookmarkStart w:id="2" w:name="_Hlk210036761"/>
            <w:r w:rsidRPr="1EF82AB5">
              <w:rPr>
                <w:sz w:val="18"/>
                <w:szCs w:val="18"/>
                <w:lang w:eastAsia="en-AU"/>
              </w:rPr>
              <w:t>Supporting documents must be in an acceptable file type, such as Word, Excel, PDF, or JPEG.</w:t>
            </w:r>
          </w:p>
          <w:p w14:paraId="644033F8" w14:textId="77777777" w:rsidR="00C30FAF" w:rsidRPr="00C30FAF" w:rsidRDefault="00C30FAF" w:rsidP="00C30FAF">
            <w:pPr>
              <w:pStyle w:val="BodyText"/>
              <w:rPr>
                <w:sz w:val="18"/>
                <w:szCs w:val="18"/>
                <w:lang w:eastAsia="en-AU"/>
              </w:rPr>
            </w:pPr>
          </w:p>
          <w:p w14:paraId="0E16ADA1" w14:textId="7F445653" w:rsidR="00C30FAF" w:rsidRDefault="26D53EC8" w:rsidP="00C30FAF">
            <w:pPr>
              <w:pStyle w:val="BodyText"/>
              <w:rPr>
                <w:sz w:val="18"/>
                <w:szCs w:val="18"/>
                <w:lang w:eastAsia="en-AU"/>
              </w:rPr>
            </w:pPr>
            <w:r w:rsidRPr="52E064A0">
              <w:rPr>
                <w:sz w:val="18"/>
                <w:szCs w:val="18"/>
                <w:lang w:eastAsia="en-AU"/>
              </w:rPr>
              <w:t xml:space="preserve">Make sure that your attachments are of an acceptable file type and </w:t>
            </w:r>
            <w:r w:rsidRPr="52E064A0">
              <w:rPr>
                <w:b/>
                <w:bCs/>
                <w:sz w:val="18"/>
                <w:szCs w:val="18"/>
                <w:lang w:eastAsia="en-AU"/>
              </w:rPr>
              <w:t>do not exceed a maximum size of 10MB each</w:t>
            </w:r>
            <w:r w:rsidRPr="52E064A0">
              <w:rPr>
                <w:sz w:val="18"/>
                <w:szCs w:val="18"/>
                <w:lang w:eastAsia="en-AU"/>
              </w:rPr>
              <w:t>.</w:t>
            </w:r>
          </w:p>
          <w:p w14:paraId="1B74BBE3" w14:textId="77777777" w:rsidR="001137AD" w:rsidRDefault="001137AD" w:rsidP="00C30FAF">
            <w:pPr>
              <w:pStyle w:val="BodyText"/>
              <w:rPr>
                <w:sz w:val="18"/>
                <w:szCs w:val="18"/>
                <w:lang w:eastAsia="en-AU"/>
              </w:rPr>
            </w:pPr>
          </w:p>
          <w:p w14:paraId="2111A27D" w14:textId="324FA70A" w:rsidR="001137AD" w:rsidRPr="00C30FAF" w:rsidRDefault="045AA661" w:rsidP="00C30FAF">
            <w:pPr>
              <w:pStyle w:val="BodyText"/>
              <w:rPr>
                <w:sz w:val="18"/>
                <w:szCs w:val="18"/>
                <w:lang w:eastAsia="en-AU"/>
              </w:rPr>
            </w:pPr>
            <w:r w:rsidRPr="1EF82AB5">
              <w:rPr>
                <w:sz w:val="18"/>
                <w:szCs w:val="18"/>
                <w:lang w:eastAsia="en-AU"/>
              </w:rPr>
              <w:t>Please combine all</w:t>
            </w:r>
            <w:r w:rsidR="52B32625" w:rsidRPr="1EF82AB5">
              <w:rPr>
                <w:sz w:val="18"/>
                <w:szCs w:val="18"/>
                <w:lang w:eastAsia="en-AU"/>
              </w:rPr>
              <w:t xml:space="preserve"> letters of endorsement</w:t>
            </w:r>
            <w:r w:rsidR="1261DA75" w:rsidRPr="1EF82AB5">
              <w:rPr>
                <w:sz w:val="18"/>
                <w:szCs w:val="18"/>
                <w:lang w:eastAsia="en-AU"/>
              </w:rPr>
              <w:t xml:space="preserve"> into a single file for submission</w:t>
            </w:r>
            <w:r w:rsidR="1FC613DC" w:rsidRPr="1EF82AB5">
              <w:rPr>
                <w:sz w:val="18"/>
                <w:szCs w:val="18"/>
                <w:lang w:eastAsia="en-AU"/>
              </w:rPr>
              <w:t>.</w:t>
            </w:r>
          </w:p>
          <w:p w14:paraId="170FA89F" w14:textId="77777777" w:rsidR="00C30FAF" w:rsidRPr="00C30FAF" w:rsidRDefault="00C30FAF" w:rsidP="00C30FAF">
            <w:pPr>
              <w:pStyle w:val="BodyText"/>
              <w:rPr>
                <w:sz w:val="18"/>
                <w:szCs w:val="18"/>
                <w:lang w:eastAsia="en-AU"/>
              </w:rPr>
            </w:pPr>
          </w:p>
          <w:p w14:paraId="1C3A2F79" w14:textId="4EC498E7" w:rsidR="000C2512" w:rsidRPr="005409C5" w:rsidRDefault="26D53EC8" w:rsidP="00C30FAF">
            <w:pPr>
              <w:pStyle w:val="BodyText"/>
              <w:rPr>
                <w:sz w:val="18"/>
                <w:szCs w:val="18"/>
                <w:lang w:eastAsia="en-AU"/>
              </w:rPr>
            </w:pPr>
            <w:r w:rsidRPr="1EF82AB5">
              <w:rPr>
                <w:sz w:val="18"/>
                <w:szCs w:val="18"/>
                <w:lang w:eastAsia="en-AU"/>
              </w:rPr>
              <w:t>If you have more than 10 attachments or attachments that exceed the maximum size of 10MB, they may be emailed AFTER you have submitted the application to grantsinfo@deeca.vic.gov.au. The attachments must be received before closing date/time. Please ensure that you clearly name each supporting document and you include your grants online application reference number. e.g. GA-F12345-6789 (located at the top of this page).</w:t>
            </w:r>
          </w:p>
        </w:tc>
      </w:tr>
      <w:bookmarkEnd w:id="2"/>
    </w:tbl>
    <w:p w14:paraId="4B9C96DA" w14:textId="77777777" w:rsidR="000C2512" w:rsidRDefault="000C2512" w:rsidP="003955DC">
      <w:pPr>
        <w:pStyle w:val="BodyText"/>
        <w:rPr>
          <w:lang w:eastAsia="en-AU"/>
        </w:rPr>
      </w:pPr>
    </w:p>
    <w:tbl>
      <w:tblPr>
        <w:tblStyle w:val="TableGrid"/>
        <w:tblW w:w="0" w:type="auto"/>
        <w:tblLook w:val="04A0" w:firstRow="1" w:lastRow="0" w:firstColumn="1" w:lastColumn="0" w:noHBand="0" w:noVBand="1"/>
      </w:tblPr>
      <w:tblGrid>
        <w:gridCol w:w="7797"/>
        <w:gridCol w:w="1842"/>
      </w:tblGrid>
      <w:tr w:rsidR="002137CE" w14:paraId="267F92F3" w14:textId="77777777" w:rsidTr="230D0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7E0F2807" w14:textId="56F5C747" w:rsidR="002137CE" w:rsidRDefault="002137CE" w:rsidP="003955DC">
            <w:pPr>
              <w:pStyle w:val="BodyText"/>
              <w:rPr>
                <w:lang w:eastAsia="en-AU"/>
              </w:rPr>
            </w:pPr>
            <w:r w:rsidRPr="002137CE">
              <w:rPr>
                <w:b/>
                <w:bCs/>
                <w:color w:val="FFFFFF" w:themeColor="background1"/>
                <w:lang w:eastAsia="en-AU"/>
              </w:rPr>
              <w:t>Confirm you have attached the following required documents with your application</w:t>
            </w:r>
          </w:p>
        </w:tc>
      </w:tr>
      <w:tr w:rsidR="002137CE" w14:paraId="6F6C405A" w14:textId="77777777" w:rsidTr="230D0894">
        <w:tc>
          <w:tcPr>
            <w:cnfStyle w:val="001000000000" w:firstRow="0" w:lastRow="0" w:firstColumn="1" w:lastColumn="0" w:oddVBand="0" w:evenVBand="0" w:oddHBand="0" w:evenHBand="0" w:firstRowFirstColumn="0" w:firstRowLastColumn="0" w:lastRowFirstColumn="0" w:lastRowLastColumn="0"/>
            <w:tcW w:w="7797" w:type="dxa"/>
          </w:tcPr>
          <w:p w14:paraId="0735383E" w14:textId="000400B7" w:rsidR="002137CE" w:rsidRDefault="00034FAF" w:rsidP="003955DC">
            <w:pPr>
              <w:pStyle w:val="BodyText"/>
              <w:rPr>
                <w:lang w:eastAsia="en-AU"/>
              </w:rPr>
            </w:pPr>
            <w:r>
              <w:rPr>
                <w:lang w:eastAsia="en-AU"/>
              </w:rPr>
              <w:t>Written agreement or letters of endorsement from collaborative partners</w:t>
            </w:r>
          </w:p>
        </w:tc>
        <w:sdt>
          <w:sdtPr>
            <w:rPr>
              <w:lang w:eastAsia="en-AU"/>
            </w:rPr>
            <w:alias w:val="Yes/No"/>
            <w:tag w:val="Yes/No"/>
            <w:id w:val="-1819402513"/>
            <w:placeholder>
              <w:docPart w:val="DefaultPlaceholder_-1854013438"/>
            </w:placeholder>
            <w:showingPlcHdr/>
            <w:dropDownList>
              <w:listItem w:value="Choose an item."/>
              <w:listItem w:displayText="Yes" w:value="Yes"/>
              <w:listItem w:displayText="No" w:value="No"/>
            </w:dropDownList>
          </w:sdtPr>
          <w:sdtContent>
            <w:tc>
              <w:tcPr>
                <w:tcW w:w="1842" w:type="dxa"/>
              </w:tcPr>
              <w:p w14:paraId="1FBB4C56" w14:textId="068A1B47"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r w:rsidR="002137CE" w14:paraId="50D2FE19" w14:textId="77777777" w:rsidTr="230D0894">
        <w:tc>
          <w:tcPr>
            <w:cnfStyle w:val="001000000000" w:firstRow="0" w:lastRow="0" w:firstColumn="1" w:lastColumn="0" w:oddVBand="0" w:evenVBand="0" w:oddHBand="0" w:evenHBand="0" w:firstRowFirstColumn="0" w:firstRowLastColumn="0" w:lastRowFirstColumn="0" w:lastRowLastColumn="0"/>
            <w:tcW w:w="7797" w:type="dxa"/>
          </w:tcPr>
          <w:p w14:paraId="26EDB6FB" w14:textId="1B7439ED" w:rsidR="002137CE" w:rsidRDefault="006C5390" w:rsidP="003955DC">
            <w:pPr>
              <w:pStyle w:val="BodyText"/>
              <w:rPr>
                <w:lang w:eastAsia="en-AU"/>
              </w:rPr>
            </w:pPr>
            <w:r>
              <w:rPr>
                <w:lang w:eastAsia="en-AU"/>
              </w:rPr>
              <w:t>Overview of project budget on the template provided</w:t>
            </w:r>
          </w:p>
        </w:tc>
        <w:sdt>
          <w:sdtPr>
            <w:rPr>
              <w:lang w:eastAsia="en-AU"/>
            </w:rPr>
            <w:alias w:val="Yes/No"/>
            <w:tag w:val="Yes/No"/>
            <w:id w:val="-1017764132"/>
            <w:placeholder>
              <w:docPart w:val="3953592E8E9647B88185698E5D0D6857"/>
            </w:placeholder>
            <w:showingPlcHdr/>
            <w:dropDownList>
              <w:listItem w:value="Choose an item."/>
              <w:listItem w:displayText="Yes" w:value="Yes"/>
              <w:listItem w:displayText="No" w:value="No"/>
            </w:dropDownList>
          </w:sdtPr>
          <w:sdtContent>
            <w:tc>
              <w:tcPr>
                <w:tcW w:w="1842" w:type="dxa"/>
              </w:tcPr>
              <w:p w14:paraId="08917F72" w14:textId="07E8AC1E"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r w:rsidR="002137CE" w14:paraId="70F21853" w14:textId="77777777" w:rsidTr="230D0894">
        <w:tc>
          <w:tcPr>
            <w:cnfStyle w:val="001000000000" w:firstRow="0" w:lastRow="0" w:firstColumn="1" w:lastColumn="0" w:oddVBand="0" w:evenVBand="0" w:oddHBand="0" w:evenHBand="0" w:firstRowFirstColumn="0" w:firstRowLastColumn="0" w:lastRowFirstColumn="0" w:lastRowLastColumn="0"/>
            <w:tcW w:w="7797" w:type="dxa"/>
          </w:tcPr>
          <w:p w14:paraId="496ADC13" w14:textId="307DC87D" w:rsidR="002137CE" w:rsidRDefault="006C5390" w:rsidP="003955DC">
            <w:pPr>
              <w:pStyle w:val="BodyText"/>
              <w:rPr>
                <w:lang w:eastAsia="en-AU"/>
              </w:rPr>
            </w:pPr>
            <w:r>
              <w:rPr>
                <w:lang w:eastAsia="en-AU"/>
              </w:rPr>
              <w:t>Overview of risks and mitigation strategies on the template provided</w:t>
            </w:r>
          </w:p>
        </w:tc>
        <w:sdt>
          <w:sdtPr>
            <w:rPr>
              <w:lang w:eastAsia="en-AU"/>
            </w:rPr>
            <w:alias w:val="Yes/No"/>
            <w:tag w:val="Yes/No"/>
            <w:id w:val="1575003535"/>
            <w:placeholder>
              <w:docPart w:val="8BF76064B2DB494CBA471F6A6E395E73"/>
            </w:placeholder>
            <w:showingPlcHdr/>
            <w:dropDownList>
              <w:listItem w:value="Choose an item."/>
              <w:listItem w:displayText="Yes" w:value="Yes"/>
              <w:listItem w:displayText="No" w:value="No"/>
            </w:dropDownList>
          </w:sdtPr>
          <w:sdtContent>
            <w:tc>
              <w:tcPr>
                <w:tcW w:w="1842" w:type="dxa"/>
              </w:tcPr>
              <w:p w14:paraId="23899A53" w14:textId="5749B0BB"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r w:rsidR="002137CE" w14:paraId="024176CA" w14:textId="77777777" w:rsidTr="230D0894">
        <w:tc>
          <w:tcPr>
            <w:cnfStyle w:val="001000000000" w:firstRow="0" w:lastRow="0" w:firstColumn="1" w:lastColumn="0" w:oddVBand="0" w:evenVBand="0" w:oddHBand="0" w:evenHBand="0" w:firstRowFirstColumn="0" w:firstRowLastColumn="0" w:lastRowFirstColumn="0" w:lastRowLastColumn="0"/>
            <w:tcW w:w="7797" w:type="dxa"/>
          </w:tcPr>
          <w:p w14:paraId="129C0E82" w14:textId="0D1D3158" w:rsidR="002137CE" w:rsidRDefault="006C5390" w:rsidP="003955DC">
            <w:pPr>
              <w:pStyle w:val="BodyText"/>
              <w:rPr>
                <w:lang w:eastAsia="en-AU"/>
              </w:rPr>
            </w:pPr>
            <w:r>
              <w:rPr>
                <w:lang w:eastAsia="en-AU"/>
              </w:rPr>
              <w:t>Capital projects only – Capital IWM Project Key Metrics</w:t>
            </w:r>
            <w:r w:rsidR="009E1EF4">
              <w:rPr>
                <w:lang w:eastAsia="en-AU"/>
              </w:rPr>
              <w:t xml:space="preserve"> on the template provided</w:t>
            </w:r>
          </w:p>
        </w:tc>
        <w:sdt>
          <w:sdtPr>
            <w:rPr>
              <w:lang w:eastAsia="en-AU"/>
            </w:rPr>
            <w:alias w:val="Yes/No/NA"/>
            <w:tag w:val="Yes/No/NA"/>
            <w:id w:val="-837613816"/>
            <w:placeholder>
              <w:docPart w:val="1D93B6418B9145828429C9E915C08FEF"/>
            </w:placeholder>
            <w:showingPlcHdr/>
            <w:dropDownList>
              <w:listItem w:value="Choose an item."/>
              <w:listItem w:displayText="Yes" w:value="Yes"/>
              <w:listItem w:displayText="No" w:value="No"/>
              <w:listItem w:displayText="N/A" w:value="N/A"/>
            </w:dropDownList>
          </w:sdtPr>
          <w:sdtContent>
            <w:tc>
              <w:tcPr>
                <w:tcW w:w="1842" w:type="dxa"/>
              </w:tcPr>
              <w:p w14:paraId="07E54980" w14:textId="05F020DF" w:rsidR="002137CE" w:rsidRDefault="009E1EF4" w:rsidP="003955DC">
                <w:pPr>
                  <w:pStyle w:val="BodyText"/>
                  <w:cnfStyle w:val="000000000000" w:firstRow="0" w:lastRow="0" w:firstColumn="0" w:lastColumn="0" w:oddVBand="0" w:evenVBand="0" w:oddHBand="0" w:evenHBand="0" w:firstRowFirstColumn="0" w:firstRowLastColumn="0" w:lastRowFirstColumn="0" w:lastRowLastColumn="0"/>
                  <w:rPr>
                    <w:lang w:eastAsia="en-AU"/>
                  </w:rPr>
                </w:pPr>
                <w:r w:rsidRPr="00C04EA1">
                  <w:rPr>
                    <w:rStyle w:val="PlaceholderText"/>
                  </w:rPr>
                  <w:t>Choose an item.</w:t>
                </w:r>
              </w:p>
            </w:tc>
          </w:sdtContent>
        </w:sdt>
      </w:tr>
      <w:tr w:rsidR="230D0894" w14:paraId="6497DFFE" w14:textId="77777777" w:rsidTr="230D0894">
        <w:trPr>
          <w:trHeight w:val="300"/>
        </w:trPr>
        <w:tc>
          <w:tcPr>
            <w:cnfStyle w:val="001000000000" w:firstRow="0" w:lastRow="0" w:firstColumn="1" w:lastColumn="0" w:oddVBand="0" w:evenVBand="0" w:oddHBand="0" w:evenHBand="0" w:firstRowFirstColumn="0" w:firstRowLastColumn="0" w:lastRowFirstColumn="0" w:lastRowLastColumn="0"/>
            <w:tcW w:w="7797" w:type="dxa"/>
          </w:tcPr>
          <w:p w14:paraId="65C769E8" w14:textId="5108799F" w:rsidR="62EB8F79" w:rsidRDefault="62EB8F79" w:rsidP="230D0894">
            <w:pPr>
              <w:pStyle w:val="BodyText"/>
              <w:rPr>
                <w:lang w:eastAsia="en-AU"/>
              </w:rPr>
            </w:pPr>
            <w:r w:rsidRPr="230D0894">
              <w:rPr>
                <w:lang w:eastAsia="en-AU"/>
              </w:rPr>
              <w:t>For projects not drawn from an SDS, evidence of Forum endorsement</w:t>
            </w:r>
            <w:r w:rsidR="1EE3DB6E" w:rsidRPr="230D0894">
              <w:rPr>
                <w:lang w:eastAsia="en-AU"/>
              </w:rPr>
              <w:t xml:space="preserve"> provided</w:t>
            </w:r>
          </w:p>
        </w:tc>
        <w:tc>
          <w:tcPr>
            <w:tcW w:w="1842" w:type="dxa"/>
          </w:tcPr>
          <w:sdt>
            <w:sdtPr>
              <w:rPr>
                <w:lang w:eastAsia="en-AU"/>
              </w:rPr>
              <w:alias w:val="Yes/No/NA"/>
              <w:tag w:val="Yes/No/NA"/>
              <w:id w:val="1048903508"/>
              <w:placeholder>
                <w:docPart w:val="B77EEEA8FCB84F86A9A7EBDCFF6ADAA8"/>
              </w:placeholder>
              <w:showingPlcHdr/>
              <w:dropDownList>
                <w:listItem w:value="Choose an item."/>
                <w:listItem w:displayText="Yes" w:value="Yes"/>
                <w:listItem w:displayText="No" w:value="No"/>
                <w:listItem w:displayText="N/A" w:value="N/A"/>
              </w:dropDownList>
            </w:sdtPr>
            <w:sdtContent>
              <w:p w14:paraId="6500753E" w14:textId="27254D7C" w:rsidR="62EB8F79" w:rsidRDefault="62EB8F79" w:rsidP="230D0894">
                <w:pPr>
                  <w:pStyle w:val="BodyText"/>
                  <w:cnfStyle w:val="000000000000" w:firstRow="0" w:lastRow="0" w:firstColumn="0" w:lastColumn="0" w:oddVBand="0" w:evenVBand="0" w:oddHBand="0" w:evenHBand="0" w:firstRowFirstColumn="0" w:firstRowLastColumn="0" w:lastRowFirstColumn="0" w:lastRowLastColumn="0"/>
                  <w:rPr>
                    <w:lang w:eastAsia="en-AU"/>
                  </w:rPr>
                </w:pPr>
                <w:r w:rsidRPr="230D0894">
                  <w:rPr>
                    <w:rStyle w:val="PlaceholderText"/>
                  </w:rPr>
                  <w:t>Choose an item.</w:t>
                </w:r>
              </w:p>
            </w:sdtContent>
          </w:sdt>
        </w:tc>
      </w:tr>
    </w:tbl>
    <w:p w14:paraId="1EAA117A" w14:textId="77777777" w:rsidR="002137CE" w:rsidRPr="003955DC" w:rsidRDefault="002137CE" w:rsidP="003955DC">
      <w:pPr>
        <w:pStyle w:val="BodyText"/>
        <w:rPr>
          <w:lang w:eastAsia="en-AU"/>
        </w:rPr>
      </w:pPr>
    </w:p>
    <w:tbl>
      <w:tblPr>
        <w:tblStyle w:val="TableGrid"/>
        <w:tblW w:w="0" w:type="auto"/>
        <w:tblLook w:val="04A0" w:firstRow="1" w:lastRow="0" w:firstColumn="1" w:lastColumn="0" w:noHBand="0" w:noVBand="1"/>
      </w:tblPr>
      <w:tblGrid>
        <w:gridCol w:w="709"/>
        <w:gridCol w:w="8930"/>
      </w:tblGrid>
      <w:tr w:rsidR="00E4117E" w14:paraId="65A4BA4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tcPr>
          <w:p w14:paraId="1AAC78D8" w14:textId="32E6FD81" w:rsidR="00E4117E" w:rsidRPr="00E4117E" w:rsidRDefault="00E4117E" w:rsidP="00447D7B">
            <w:pPr>
              <w:pStyle w:val="BodyText"/>
              <w:rPr>
                <w:b/>
                <w:bCs/>
                <w:color w:val="FFFFFF" w:themeColor="background1"/>
              </w:rPr>
            </w:pPr>
            <w:r w:rsidRPr="00E4117E">
              <w:rPr>
                <w:b/>
                <w:bCs/>
                <w:color w:val="FFFFFF" w:themeColor="background1"/>
              </w:rPr>
              <w:t>Provide a list of other supporting evidence included in your application</w:t>
            </w:r>
          </w:p>
        </w:tc>
      </w:tr>
      <w:tr w:rsidR="00E4117E" w14:paraId="309BE99B"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7B8B1E64" w14:textId="01F59148" w:rsidR="00E4117E" w:rsidRDefault="00E4117E" w:rsidP="00447D7B">
            <w:pPr>
              <w:pStyle w:val="BodyText"/>
            </w:pPr>
            <w:r>
              <w:t>1.</w:t>
            </w:r>
          </w:p>
        </w:tc>
        <w:tc>
          <w:tcPr>
            <w:tcW w:w="8930" w:type="dxa"/>
          </w:tcPr>
          <w:p w14:paraId="2319D20C"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58AE32C0"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85DB194" w14:textId="2BCA10DC" w:rsidR="00E4117E" w:rsidRDefault="00E4117E" w:rsidP="00447D7B">
            <w:pPr>
              <w:pStyle w:val="BodyText"/>
            </w:pPr>
            <w:r>
              <w:t>2.</w:t>
            </w:r>
          </w:p>
        </w:tc>
        <w:tc>
          <w:tcPr>
            <w:tcW w:w="8930" w:type="dxa"/>
          </w:tcPr>
          <w:p w14:paraId="6D726589"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3D93DFA2"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2DDDE4DD" w14:textId="75A0903B" w:rsidR="00E4117E" w:rsidRDefault="00E4117E" w:rsidP="00447D7B">
            <w:pPr>
              <w:pStyle w:val="BodyText"/>
            </w:pPr>
            <w:r>
              <w:t>3.</w:t>
            </w:r>
          </w:p>
        </w:tc>
        <w:tc>
          <w:tcPr>
            <w:tcW w:w="8930" w:type="dxa"/>
          </w:tcPr>
          <w:p w14:paraId="34A1C874"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00C39BD2"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CF72D5B" w14:textId="78A5399F" w:rsidR="00E4117E" w:rsidRDefault="00E4117E" w:rsidP="00447D7B">
            <w:pPr>
              <w:pStyle w:val="BodyText"/>
            </w:pPr>
            <w:r>
              <w:t>4.</w:t>
            </w:r>
          </w:p>
        </w:tc>
        <w:tc>
          <w:tcPr>
            <w:tcW w:w="8930" w:type="dxa"/>
          </w:tcPr>
          <w:p w14:paraId="6193DE4A"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6E800E9D"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B3D8015" w14:textId="43ED10AB" w:rsidR="00E4117E" w:rsidRDefault="00E4117E" w:rsidP="00447D7B">
            <w:pPr>
              <w:pStyle w:val="BodyText"/>
            </w:pPr>
            <w:r>
              <w:t>5.</w:t>
            </w:r>
          </w:p>
        </w:tc>
        <w:tc>
          <w:tcPr>
            <w:tcW w:w="8930" w:type="dxa"/>
          </w:tcPr>
          <w:p w14:paraId="316799B2"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0CAA476C"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687DE6CD" w14:textId="61379ACD" w:rsidR="00E4117E" w:rsidRDefault="00E4117E" w:rsidP="00447D7B">
            <w:pPr>
              <w:pStyle w:val="BodyText"/>
            </w:pPr>
            <w:r>
              <w:t>7.</w:t>
            </w:r>
          </w:p>
        </w:tc>
        <w:tc>
          <w:tcPr>
            <w:tcW w:w="8930" w:type="dxa"/>
          </w:tcPr>
          <w:p w14:paraId="410C3717"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6C0F7946"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12775F04" w14:textId="79C22DAA" w:rsidR="00E4117E" w:rsidRDefault="00E4117E" w:rsidP="00447D7B">
            <w:pPr>
              <w:pStyle w:val="BodyText"/>
            </w:pPr>
            <w:r>
              <w:t>8.</w:t>
            </w:r>
          </w:p>
        </w:tc>
        <w:tc>
          <w:tcPr>
            <w:tcW w:w="8930" w:type="dxa"/>
          </w:tcPr>
          <w:p w14:paraId="0884DC98"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21793328"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5FB3F0BC" w14:textId="0B9D1F27" w:rsidR="00E4117E" w:rsidRDefault="00E4117E" w:rsidP="00447D7B">
            <w:pPr>
              <w:pStyle w:val="BodyText"/>
            </w:pPr>
            <w:r>
              <w:t>9.</w:t>
            </w:r>
          </w:p>
        </w:tc>
        <w:tc>
          <w:tcPr>
            <w:tcW w:w="8930" w:type="dxa"/>
          </w:tcPr>
          <w:p w14:paraId="15275875"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r w:rsidR="00E4117E" w14:paraId="76C257B6" w14:textId="77777777" w:rsidTr="003A655E">
        <w:tc>
          <w:tcPr>
            <w:cnfStyle w:val="001000000000" w:firstRow="0" w:lastRow="0" w:firstColumn="1" w:lastColumn="0" w:oddVBand="0" w:evenVBand="0" w:oddHBand="0" w:evenHBand="0" w:firstRowFirstColumn="0" w:firstRowLastColumn="0" w:lastRowFirstColumn="0" w:lastRowLastColumn="0"/>
            <w:tcW w:w="709" w:type="dxa"/>
          </w:tcPr>
          <w:p w14:paraId="4FF28867" w14:textId="4527C1F5" w:rsidR="00E4117E" w:rsidRDefault="00E4117E" w:rsidP="00447D7B">
            <w:pPr>
              <w:pStyle w:val="BodyText"/>
            </w:pPr>
            <w:r>
              <w:t>10.</w:t>
            </w:r>
          </w:p>
        </w:tc>
        <w:tc>
          <w:tcPr>
            <w:tcW w:w="8930" w:type="dxa"/>
          </w:tcPr>
          <w:p w14:paraId="2667CA23" w14:textId="77777777" w:rsidR="00E4117E" w:rsidRDefault="00E4117E" w:rsidP="00447D7B">
            <w:pPr>
              <w:pStyle w:val="BodyText"/>
              <w:cnfStyle w:val="000000000000" w:firstRow="0" w:lastRow="0" w:firstColumn="0" w:lastColumn="0" w:oddVBand="0" w:evenVBand="0" w:oddHBand="0" w:evenHBand="0" w:firstRowFirstColumn="0" w:firstRowLastColumn="0" w:lastRowFirstColumn="0" w:lastRowLastColumn="0"/>
            </w:pPr>
          </w:p>
        </w:tc>
      </w:tr>
    </w:tbl>
    <w:p w14:paraId="0DF1D117" w14:textId="0F392E46" w:rsidR="00BC2C09" w:rsidRPr="00447D7B" w:rsidRDefault="00BC2C09" w:rsidP="00447D7B">
      <w:pPr>
        <w:pStyle w:val="BodyText"/>
      </w:pPr>
    </w:p>
    <w:p w14:paraId="12D5657A" w14:textId="2C4290D8" w:rsidR="00BC2C09" w:rsidRDefault="00BC2C09" w:rsidP="007B5D32">
      <w:pPr>
        <w:pStyle w:val="BodyText"/>
      </w:pPr>
    </w:p>
    <w:p w14:paraId="42358345" w14:textId="1D62ED5F" w:rsidR="0018152B" w:rsidRDefault="0018152B" w:rsidP="007B5D32">
      <w:pPr>
        <w:pStyle w:val="BodyText"/>
      </w:pPr>
      <w:r>
        <w:br w:type="page"/>
      </w:r>
    </w:p>
    <w:p w14:paraId="62F172C6" w14:textId="2CC667A0" w:rsidR="00337E87" w:rsidRDefault="00337E87" w:rsidP="0018152B">
      <w:pPr>
        <w:pStyle w:val="Heading2"/>
        <w:numPr>
          <w:ilvl w:val="0"/>
          <w:numId w:val="34"/>
        </w:numPr>
      </w:pPr>
      <w:r>
        <w:lastRenderedPageBreak/>
        <w:t>Declaration</w:t>
      </w:r>
    </w:p>
    <w:tbl>
      <w:tblPr>
        <w:tblStyle w:val="PullOutBoxTable"/>
        <w:tblW w:w="0" w:type="auto"/>
        <w:shd w:val="clear" w:color="auto" w:fill="E3DEF5" w:themeFill="text2" w:themeFillTint="1A"/>
        <w:tblLook w:val="04A0" w:firstRow="1" w:lastRow="0" w:firstColumn="1" w:lastColumn="0" w:noHBand="0" w:noVBand="1"/>
      </w:tblPr>
      <w:tblGrid>
        <w:gridCol w:w="9629"/>
      </w:tblGrid>
      <w:tr w:rsidR="00270D73" w:rsidRPr="005409C5" w14:paraId="4773F612" w14:textId="77777777" w:rsidTr="1EF82AB5">
        <w:trPr>
          <w:trHeight w:val="300"/>
        </w:trPr>
        <w:tc>
          <w:tcPr>
            <w:tcW w:w="9639" w:type="dxa"/>
            <w:shd w:val="clear" w:color="auto" w:fill="E3DEF5" w:themeFill="accent1" w:themeFillTint="1A"/>
            <w:tcMar>
              <w:left w:w="85" w:type="dxa"/>
            </w:tcMar>
          </w:tcPr>
          <w:p w14:paraId="61E91FC0" w14:textId="72470BF7" w:rsidR="00270D73" w:rsidRPr="005409C5" w:rsidRDefault="5D61A1E4" w:rsidP="009F7672">
            <w:pPr>
              <w:pStyle w:val="BodyText"/>
              <w:rPr>
                <w:sz w:val="18"/>
                <w:szCs w:val="18"/>
                <w:lang w:eastAsia="en-AU"/>
              </w:rPr>
            </w:pPr>
            <w:r w:rsidRPr="1EF82AB5">
              <w:rPr>
                <w:sz w:val="18"/>
                <w:szCs w:val="18"/>
                <w:lang w:eastAsia="en-AU"/>
              </w:rPr>
              <w:t xml:space="preserve">You will be asked to </w:t>
            </w:r>
            <w:r w:rsidR="42A11BEE" w:rsidRPr="1EF82AB5">
              <w:rPr>
                <w:sz w:val="18"/>
                <w:szCs w:val="18"/>
                <w:lang w:eastAsia="en-AU"/>
              </w:rPr>
              <w:t>acknowledge and accept t</w:t>
            </w:r>
            <w:r w:rsidR="0CB5744E" w:rsidRPr="1EF82AB5">
              <w:rPr>
                <w:sz w:val="18"/>
                <w:szCs w:val="18"/>
                <w:lang w:eastAsia="en-AU"/>
              </w:rPr>
              <w:t>he below declaration</w:t>
            </w:r>
            <w:r w:rsidR="4827C158" w:rsidRPr="1EF82AB5">
              <w:rPr>
                <w:sz w:val="18"/>
                <w:szCs w:val="18"/>
                <w:lang w:eastAsia="en-AU"/>
              </w:rPr>
              <w:t>s</w:t>
            </w:r>
            <w:r w:rsidR="0CB5744E" w:rsidRPr="1EF82AB5">
              <w:rPr>
                <w:sz w:val="18"/>
                <w:szCs w:val="18"/>
                <w:lang w:eastAsia="en-AU"/>
              </w:rPr>
              <w:t xml:space="preserve"> </w:t>
            </w:r>
            <w:r w:rsidR="6B3BCE1D" w:rsidRPr="1EF82AB5">
              <w:rPr>
                <w:sz w:val="18"/>
                <w:szCs w:val="18"/>
                <w:lang w:eastAsia="en-AU"/>
              </w:rPr>
              <w:t>prior to submitting your applicatio</w:t>
            </w:r>
            <w:r w:rsidR="42A11BEE" w:rsidRPr="1EF82AB5">
              <w:rPr>
                <w:sz w:val="18"/>
                <w:szCs w:val="18"/>
                <w:lang w:eastAsia="en-AU"/>
              </w:rPr>
              <w:t>n.</w:t>
            </w:r>
          </w:p>
        </w:tc>
      </w:tr>
    </w:tbl>
    <w:p w14:paraId="19DD5D8D" w14:textId="77777777" w:rsidR="00270D73" w:rsidRPr="00270D73" w:rsidRDefault="00270D73" w:rsidP="1EF82AB5">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shd w:val="clear" w:color="auto" w:fill="E5F7F6" w:themeFill="background2"/>
        <w:tblLook w:val="04A0" w:firstRow="1" w:lastRow="0" w:firstColumn="1" w:lastColumn="0" w:noHBand="0" w:noVBand="1"/>
      </w:tblPr>
      <w:tblGrid>
        <w:gridCol w:w="9629"/>
      </w:tblGrid>
      <w:tr w:rsidR="00337E87" w14:paraId="1F67F745" w14:textId="77777777" w:rsidTr="52E064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shd w:val="clear" w:color="auto" w:fill="E5F7F6" w:themeFill="background2"/>
          </w:tcPr>
          <w:p w14:paraId="5018C4C5" w14:textId="77777777" w:rsidR="007354FA" w:rsidRDefault="007354FA" w:rsidP="007354FA">
            <w:pPr>
              <w:pStyle w:val="BodyText"/>
            </w:pPr>
            <w:bookmarkStart w:id="3" w:name="_Hlk210036805"/>
            <w:r>
              <w:t>I certify that I am authorised to submit a grant application on behalf of the applicant organisation. I state that the information in this application and attachments is to the best of my knowledge true and correct. I will notify DEECA of any changes to this information and any circumstances that may affect this application. I acknowledge the Privacy Collection Notice in the Introduction section of this application. I understand that DEECA is subject to the Freedom of Information Act 1982 and that if a Freedom of Information request is made, DEECA will consult with the applicant before any decision is made to release the application or supporting documentation. I understand that this is an application only and may not necessarily result in funding approval. I understand that if this application is successful, that funding will be subject to terms and conditions set out in agreement with the Department.</w:t>
            </w:r>
          </w:p>
          <w:p w14:paraId="61418AB6" w14:textId="77777777" w:rsidR="007354FA" w:rsidRDefault="007354FA" w:rsidP="007354FA">
            <w:pPr>
              <w:pStyle w:val="TableTextNumbered1"/>
            </w:pPr>
          </w:p>
          <w:p w14:paraId="6865AB42" w14:textId="3E2BF15F" w:rsidR="00EF4EA6" w:rsidRPr="00EF4EA6" w:rsidRDefault="007354FA" w:rsidP="1EF82AB5">
            <w:pPr>
              <w:pStyle w:val="BodyText"/>
            </w:pPr>
            <w:r>
              <w:t>I have read and understood the Application Guidelines.</w:t>
            </w:r>
          </w:p>
        </w:tc>
      </w:tr>
      <w:bookmarkEnd w:id="3"/>
    </w:tbl>
    <w:p w14:paraId="7285C1F1" w14:textId="77777777" w:rsidR="00337E87" w:rsidRDefault="00337E87" w:rsidP="00337E87">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shd w:val="clear" w:color="auto" w:fill="E5F7F6" w:themeFill="background2"/>
        <w:tblLook w:val="04A0" w:firstRow="1" w:lastRow="0" w:firstColumn="1" w:lastColumn="0" w:noHBand="0" w:noVBand="1"/>
      </w:tblPr>
      <w:tblGrid>
        <w:gridCol w:w="9629"/>
      </w:tblGrid>
      <w:tr w:rsidR="00F8758B" w14:paraId="4441CBD9" w14:textId="77777777" w:rsidTr="1EF82AB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629" w:type="dxa"/>
            <w:shd w:val="clear" w:color="auto" w:fill="E5F7F6" w:themeFill="background2"/>
          </w:tcPr>
          <w:p w14:paraId="403ECCC1" w14:textId="77777777" w:rsidR="00F8758B" w:rsidRPr="00EF4EA6" w:rsidRDefault="20A087D0" w:rsidP="009F7672">
            <w:pPr>
              <w:pStyle w:val="BodyText"/>
            </w:pPr>
            <w:r>
              <w:t xml:space="preserve">I have made my own enquiries into the tax status of my organisation </w:t>
            </w:r>
            <w:proofErr w:type="gramStart"/>
            <w:r>
              <w:t>with regard to</w:t>
            </w:r>
            <w:proofErr w:type="gramEnd"/>
            <w:r>
              <w:t xml:space="preserve"> GST. </w:t>
            </w:r>
          </w:p>
        </w:tc>
      </w:tr>
    </w:tbl>
    <w:p w14:paraId="6D81C9F7" w14:textId="77777777" w:rsidR="00F8758B" w:rsidRDefault="00F8758B" w:rsidP="00337E87">
      <w:pPr>
        <w:pStyle w:val="BodyText"/>
      </w:pPr>
    </w:p>
    <w:p w14:paraId="0A780C40" w14:textId="77777777" w:rsidR="00F8758B" w:rsidRDefault="00F8758B" w:rsidP="00337E87">
      <w:pPr>
        <w:pStyle w:val="BodyText"/>
      </w:pPr>
    </w:p>
    <w:p w14:paraId="5C476476" w14:textId="15489835" w:rsidR="005C7AAB" w:rsidDel="00603DF7" w:rsidRDefault="005C7AAB" w:rsidP="00337E87">
      <w:pPr>
        <w:pStyle w:val="BodyText"/>
      </w:pPr>
    </w:p>
    <w:p w14:paraId="3C896263" w14:textId="41880BB0" w:rsidR="00696F47" w:rsidDel="00603DF7" w:rsidRDefault="00696F47" w:rsidP="00337E87">
      <w:pPr>
        <w:pStyle w:val="BodyText"/>
      </w:pPr>
    </w:p>
    <w:tbl>
      <w:tblPr>
        <w:tblStyle w:val="TableGrid"/>
        <w:tblW w:w="0" w:type="auto"/>
        <w:tblLook w:val="04A0" w:firstRow="1" w:lastRow="0" w:firstColumn="1" w:lastColumn="0" w:noHBand="0" w:noVBand="1"/>
      </w:tblPr>
      <w:tblGrid>
        <w:gridCol w:w="1276"/>
        <w:gridCol w:w="8363"/>
      </w:tblGrid>
      <w:tr w:rsidR="008D0643" w:rsidRPr="008C7101" w14:paraId="25DC92AC" w14:textId="77777777" w:rsidTr="1EF82A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Borders>
              <w:top w:val="nil"/>
              <w:bottom w:val="nil"/>
            </w:tcBorders>
          </w:tcPr>
          <w:p w14:paraId="4AA23A77" w14:textId="60079994" w:rsidR="008D0643" w:rsidRPr="008C7101" w:rsidRDefault="008D0643" w:rsidP="00930398">
            <w:pPr>
              <w:pStyle w:val="BodyText"/>
              <w:jc w:val="right"/>
              <w:rPr>
                <w:color w:val="auto"/>
              </w:rPr>
            </w:pPr>
            <w:r w:rsidRPr="008C7101">
              <w:rPr>
                <w:color w:val="auto"/>
              </w:rPr>
              <w:t>Name:</w:t>
            </w:r>
          </w:p>
        </w:tc>
        <w:tc>
          <w:tcPr>
            <w:tcW w:w="8363" w:type="dxa"/>
            <w:tcBorders>
              <w:top w:val="nil"/>
            </w:tcBorders>
            <w:vAlign w:val="bottom"/>
          </w:tcPr>
          <w:p w14:paraId="4CA9B6F4" w14:textId="77777777" w:rsidR="008D0643" w:rsidRPr="008C7101" w:rsidRDefault="008D0643">
            <w:pPr>
              <w:pStyle w:val="BodyText"/>
              <w:cnfStyle w:val="100000000000" w:firstRow="1" w:lastRow="0" w:firstColumn="0" w:lastColumn="0" w:oddVBand="0" w:evenVBand="0" w:oddHBand="0" w:evenHBand="0" w:firstRowFirstColumn="0" w:firstRowLastColumn="0" w:lastRowFirstColumn="0" w:lastRowLastColumn="0"/>
              <w:rPr>
                <w:color w:val="auto"/>
              </w:rPr>
            </w:pPr>
          </w:p>
        </w:tc>
      </w:tr>
      <w:tr w:rsidR="00337E87" w:rsidRPr="00AD7A3F" w14:paraId="4685BDED" w14:textId="77777777" w:rsidTr="1EF82AB5">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14:paraId="0F49F467" w14:textId="77777777" w:rsidR="00337E87" w:rsidRDefault="00337E87" w:rsidP="00930398">
            <w:pPr>
              <w:pStyle w:val="BodyText"/>
              <w:jc w:val="right"/>
            </w:pPr>
            <w:r>
              <w:t>Position:</w:t>
            </w:r>
          </w:p>
        </w:tc>
        <w:tc>
          <w:tcPr>
            <w:tcW w:w="8363" w:type="dxa"/>
            <w:vAlign w:val="bottom"/>
          </w:tcPr>
          <w:p w14:paraId="2331BF54" w14:textId="77777777" w:rsidR="00337E87" w:rsidRPr="00AD7A3F" w:rsidRDefault="00337E87">
            <w:pPr>
              <w:pStyle w:val="BodyText"/>
              <w:cnfStyle w:val="000000000000" w:firstRow="0" w:lastRow="0" w:firstColumn="0" w:lastColumn="0" w:oddVBand="0" w:evenVBand="0" w:oddHBand="0" w:evenHBand="0" w:firstRowFirstColumn="0" w:firstRowLastColumn="0" w:lastRowFirstColumn="0" w:lastRowLastColumn="0"/>
              <w:rPr>
                <w:i/>
                <w:iCs/>
              </w:rPr>
            </w:pPr>
          </w:p>
        </w:tc>
      </w:tr>
      <w:tr w:rsidR="00337E87" w14:paraId="0CA8DA64" w14:textId="77777777" w:rsidTr="1EF82AB5">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14:paraId="13D400B8" w14:textId="77777777" w:rsidR="00337E87" w:rsidRDefault="00337E87" w:rsidP="00930398">
            <w:pPr>
              <w:pStyle w:val="BodyText"/>
              <w:jc w:val="right"/>
            </w:pPr>
            <w:r>
              <w:t>Date:</w:t>
            </w:r>
          </w:p>
        </w:tc>
        <w:tc>
          <w:tcPr>
            <w:tcW w:w="8363" w:type="dxa"/>
            <w:tcBorders>
              <w:bottom w:val="single" w:sz="4" w:space="0" w:color="auto"/>
            </w:tcBorders>
            <w:vAlign w:val="bottom"/>
          </w:tcPr>
          <w:p w14:paraId="472C6198" w14:textId="77777777" w:rsidR="00337E87" w:rsidRDefault="00337E87">
            <w:pPr>
              <w:pStyle w:val="BodyText"/>
              <w:cnfStyle w:val="000000000000" w:firstRow="0" w:lastRow="0" w:firstColumn="0" w:lastColumn="0" w:oddVBand="0" w:evenVBand="0" w:oddHBand="0" w:evenHBand="0" w:firstRowFirstColumn="0" w:firstRowLastColumn="0" w:lastRowFirstColumn="0" w:lastRowLastColumn="0"/>
              <w:rPr>
                <w:i/>
                <w:iCs/>
              </w:rPr>
            </w:pPr>
          </w:p>
        </w:tc>
      </w:tr>
    </w:tbl>
    <w:p w14:paraId="44CEDD75" w14:textId="77777777" w:rsidR="00337E87" w:rsidRDefault="00337E87" w:rsidP="00337E87"/>
    <w:p w14:paraId="194E01BB" w14:textId="77777777" w:rsidR="00A71693" w:rsidRDefault="00A71693" w:rsidP="009A41F6">
      <w:pPr>
        <w:pStyle w:val="ListBullet"/>
        <w:numPr>
          <w:ilvl w:val="0"/>
          <w:numId w:val="0"/>
        </w:numPr>
        <w:tabs>
          <w:tab w:val="left" w:pos="720"/>
        </w:tabs>
        <w:sectPr w:rsidR="00A71693" w:rsidSect="00952180">
          <w:footerReference w:type="even" r:id="rId17"/>
          <w:footerReference w:type="default" r:id="rId18"/>
          <w:footerReference w:type="first" r:id="rId19"/>
          <w:pgSz w:w="11907" w:h="16840" w:code="9"/>
          <w:pgMar w:top="1701" w:right="1134" w:bottom="1134" w:left="1134" w:header="170" w:footer="760" w:gutter="0"/>
          <w:cols w:space="283"/>
          <w:docGrid w:linePitch="360"/>
        </w:sectPr>
      </w:pPr>
    </w:p>
    <w:p w14:paraId="145862A8" w14:textId="795E46A8" w:rsidR="00F40642" w:rsidRPr="003636EA" w:rsidRDefault="003650F2" w:rsidP="00F40642">
      <w:pPr>
        <w:pStyle w:val="BodyText"/>
      </w:pPr>
      <w:r w:rsidRPr="003650F2">
        <w:rPr>
          <w:noProof/>
        </w:rPr>
        <mc:AlternateContent>
          <mc:Choice Requires="wps">
            <w:drawing>
              <wp:anchor distT="0" distB="0" distL="114300" distR="114300" simplePos="0" relativeHeight="251658240" behindDoc="0" locked="0" layoutInCell="1" allowOverlap="1" wp14:anchorId="6CCD5107" wp14:editId="1BAA5DE0">
                <wp:simplePos x="0" y="0"/>
                <wp:positionH relativeFrom="column">
                  <wp:posOffset>-1292</wp:posOffset>
                </wp:positionH>
                <wp:positionV relativeFrom="paragraph">
                  <wp:posOffset>8308910</wp:posOffset>
                </wp:positionV>
                <wp:extent cx="2383164" cy="575996"/>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383164" cy="575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EE827" w14:textId="77777777" w:rsidR="003650F2" w:rsidRPr="003650F2" w:rsidRDefault="003650F2" w:rsidP="003650F2">
                            <w:pPr>
                              <w:pStyle w:val="SmallHeading"/>
                              <w:rPr>
                                <w:color w:val="FFFFFF" w:themeColor="background1"/>
                              </w:rPr>
                            </w:pPr>
                            <w:r>
                              <w:rPr>
                                <w:color w:val="FFFFFF" w:themeColor="background1"/>
                              </w:rPr>
                              <w:t>deeca</w:t>
                            </w:r>
                            <w:r w:rsidRPr="003650F2">
                              <w:rPr>
                                <w:color w:val="FFFFFF" w:themeColor="background1"/>
                              </w:rPr>
                              <w:t>.vic.gov.au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6C47B483">
              <v:shapetype id="_x0000_t202" coordsize="21600,21600" o:spt="202" path="m,l,21600r21600,l21600,xe" w14:anchorId="6CCD5107">
                <v:stroke joinstyle="miter"/>
                <v:path gradientshapeok="t" o:connecttype="rect"/>
              </v:shapetype>
              <v:shape id="Text Box 46" style="position:absolute;margin-left:-.1pt;margin-top:654.25pt;width:187.65pt;height:45.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">
                <v:textbox inset="0,0,0,0">
                  <w:txbxContent>
                    <w:p w:rsidRPr="003650F2" w:rsidR="003650F2" w:rsidP="003650F2" w:rsidRDefault="003650F2" w14:paraId="3E857185" w14:textId="77777777">
                      <w:pPr>
                        <w:pStyle w:val="SmallHeading"/>
                        <w:rPr>
                          <w:color w:val="FFFFFF" w:themeColor="background1"/>
                        </w:rPr>
                      </w:pPr>
                      <w:r>
                        <w:rPr>
                          <w:color w:val="FFFFFF" w:themeColor="background1"/>
                        </w:rPr>
                        <w:t>deeca</w:t>
                      </w:r>
                      <w:r w:rsidRPr="003650F2">
                        <w:rPr>
                          <w:color w:val="FFFFFF" w:themeColor="background1"/>
                        </w:rPr>
                        <w:t>.vic.gov.au</w:t>
                      </w:r>
                    </w:p>
                  </w:txbxContent>
                </v:textbox>
              </v:shape>
            </w:pict>
          </mc:Fallback>
        </mc:AlternateContent>
      </w:r>
    </w:p>
    <w:sectPr w:rsidR="00F40642" w:rsidRPr="003636EA" w:rsidSect="00A71693">
      <w:type w:val="continuous"/>
      <w:pgSz w:w="11907" w:h="16840" w:code="9"/>
      <w:pgMar w:top="2268" w:right="1134" w:bottom="1134" w:left="1134" w:header="284" w:footer="757"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1A40" w14:textId="77777777" w:rsidR="00DB6FBF" w:rsidRDefault="00DB6FBF">
      <w:r>
        <w:separator/>
      </w:r>
    </w:p>
    <w:p w14:paraId="7F4AE914" w14:textId="77777777" w:rsidR="00DB6FBF" w:rsidRDefault="00DB6FBF"/>
  </w:endnote>
  <w:endnote w:type="continuationSeparator" w:id="0">
    <w:p w14:paraId="6872EC55" w14:textId="77777777" w:rsidR="00DB6FBF" w:rsidRDefault="00DB6FBF">
      <w:r>
        <w:continuationSeparator/>
      </w:r>
    </w:p>
    <w:p w14:paraId="1BE17317" w14:textId="77777777" w:rsidR="00DB6FBF" w:rsidRDefault="00DB6FBF"/>
  </w:endnote>
  <w:endnote w:type="continuationNotice" w:id="1">
    <w:p w14:paraId="79EB081B" w14:textId="77777777" w:rsidR="00DB6FBF" w:rsidRDefault="00DB6F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C56F" w14:textId="194339FB" w:rsidR="00181694" w:rsidRDefault="004B7023" w:rsidP="00181694">
    <w:pPr>
      <w:pStyle w:val="Footer"/>
      <w:ind w:left="284" w:hanging="284"/>
    </w:pPr>
    <w:r>
      <w:rPr>
        <w:noProof/>
      </w:rPr>
      <mc:AlternateContent>
        <mc:Choice Requires="wps">
          <w:drawing>
            <wp:anchor distT="0" distB="0" distL="114300" distR="114300" simplePos="0" relativeHeight="251658242" behindDoc="0" locked="0" layoutInCell="0" allowOverlap="1" wp14:anchorId="6A77E05B" wp14:editId="13E6FFD1">
              <wp:simplePos x="0" y="0"/>
              <wp:positionH relativeFrom="page">
                <wp:posOffset>0</wp:posOffset>
              </wp:positionH>
              <wp:positionV relativeFrom="page">
                <wp:posOffset>10229215</wp:posOffset>
              </wp:positionV>
              <wp:extent cx="7560945" cy="273050"/>
              <wp:effectExtent l="0" t="0" r="0" b="12700"/>
              <wp:wrapNone/>
              <wp:docPr id="26" name="MSIPCM91cd4092aaeba24dfddc6a7d" descr="{&quot;HashCode&quot;:-1264680268,&quot;Height&quot;:842.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88E03D"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9692AC7">
            <v:shapetype id="_x0000_t202" coordsize="21600,21600" o:spt="202" path="m,l,21600r21600,l21600,xe" w14:anchorId="6A77E05B">
              <v:stroke joinstyle="miter"/>
              <v:path gradientshapeok="t" o:connecttype="rect"/>
            </v:shapetype>
            <v:shape id="MSIPCM91cd4092aaeba24dfddc6a7d" style="position:absolute;left:0;text-align:left;margin-left:0;margin-top:805.4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2.0,&quot;Width&quot;:595.0,&quot;Placement&quot;:&quot;Footer&quot;,&quot;Index&quot;:&quot;OddAndEven&quot;,&quot;Section&quot;:4,&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4B7023" w:rsidR="004B7023" w:rsidP="004B7023" w:rsidRDefault="004B7023" w14:paraId="08CE8BEA" w14:textId="77777777">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sdt>
      <w:sdtPr>
        <w:id w:val="-166099846"/>
        <w:docPartObj>
          <w:docPartGallery w:val="Page Numbers (Bottom of Page)"/>
          <w:docPartUnique/>
        </w:docPartObj>
      </w:sdtPr>
      <w:sdtEndPr>
        <w:rPr>
          <w:noProof/>
        </w:rPr>
      </w:sdtEndPr>
      <w:sdtContent>
        <w:r w:rsidR="00181694" w:rsidRPr="00181694">
          <w:rPr>
            <w:b/>
            <w:bCs/>
          </w:rPr>
          <w:fldChar w:fldCharType="begin"/>
        </w:r>
        <w:r w:rsidR="00181694" w:rsidRPr="00181694">
          <w:rPr>
            <w:b/>
            <w:bCs/>
          </w:rPr>
          <w:instrText xml:space="preserve"> PAGE   \* MERGEFORMAT </w:instrText>
        </w:r>
        <w:r w:rsidR="00181694" w:rsidRPr="00181694">
          <w:rPr>
            <w:b/>
            <w:bCs/>
          </w:rPr>
          <w:fldChar w:fldCharType="separate"/>
        </w:r>
        <w:r w:rsidR="00181694" w:rsidRPr="00181694">
          <w:rPr>
            <w:b/>
            <w:bCs/>
            <w:noProof/>
          </w:rPr>
          <w:t>2</w:t>
        </w:r>
        <w:r w:rsidR="00181694" w:rsidRPr="00181694">
          <w:rPr>
            <w:b/>
            <w:b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E258" w14:textId="56DE2F1C" w:rsidR="00181694" w:rsidRPr="00181694" w:rsidRDefault="004B7023" w:rsidP="00181694">
    <w:pPr>
      <w:pStyle w:val="FooterOdd"/>
      <w:rPr>
        <w:color w:val="201547" w:themeColor="text2"/>
      </w:rPr>
    </w:pPr>
    <w:r>
      <w:rPr>
        <w:b/>
        <w:bCs/>
        <w:noProof/>
        <w:color w:val="201547" w:themeColor="text2"/>
      </w:rPr>
      <mc:AlternateContent>
        <mc:Choice Requires="wps">
          <w:drawing>
            <wp:anchor distT="0" distB="0" distL="114300" distR="114300" simplePos="0" relativeHeight="251658241" behindDoc="0" locked="0" layoutInCell="0" allowOverlap="1" wp14:anchorId="1FF0B8F7" wp14:editId="70F48C82">
              <wp:simplePos x="0" y="0"/>
              <wp:positionH relativeFrom="page">
                <wp:posOffset>0</wp:posOffset>
              </wp:positionH>
              <wp:positionV relativeFrom="page">
                <wp:posOffset>10229215</wp:posOffset>
              </wp:positionV>
              <wp:extent cx="7560945" cy="273050"/>
              <wp:effectExtent l="0" t="0" r="0" b="12700"/>
              <wp:wrapNone/>
              <wp:docPr id="25" name="MSIPCM47834c4d97fc9052e870d825" descr="{&quot;HashCode&quot;:-1264680268,&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B0520"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16ED690">
            <v:shapetype id="_x0000_t202" coordsize="21600,21600" o:spt="202" path="m,l,21600r21600,l21600,xe" w14:anchorId="1FF0B8F7">
              <v:stroke joinstyle="miter"/>
              <v:path gradientshapeok="t" o:connecttype="rect"/>
            </v:shapetype>
            <v:shape id="MSIPCM47834c4d97fc9052e870d825" style="position:absolute;left:0;text-align:left;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2.0,&quot;Width&quot;:595.0,&quot;Placement&quot;:&quot;Footer&quot;,&quot;Index&quot;:&quot;Primary&quot;,&quot;Section&quot;:4,&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v:textbox inset=",0,,0">
                <w:txbxContent>
                  <w:p w:rsidRPr="004B7023" w:rsidR="004B7023" w:rsidP="004B7023" w:rsidRDefault="004B7023" w14:paraId="75F360E3" w14:textId="77777777">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sdt>
      <w:sdtPr>
        <w:rPr>
          <w:color w:val="201547" w:themeColor="text2"/>
        </w:rPr>
        <w:id w:val="1307975845"/>
        <w:docPartObj>
          <w:docPartGallery w:val="Page Numbers (Bottom of Page)"/>
          <w:docPartUnique/>
        </w:docPartObj>
      </w:sdtPr>
      <w:sdtEndPr>
        <w:rPr>
          <w:b/>
          <w:bCs/>
        </w:rPr>
      </w:sdtEndPr>
      <w:sdtContent>
        <w:r w:rsidR="00181694" w:rsidRPr="00181694">
          <w:rPr>
            <w:b/>
            <w:bCs/>
            <w:color w:val="201547" w:themeColor="text2"/>
          </w:rPr>
          <w:fldChar w:fldCharType="begin"/>
        </w:r>
        <w:r w:rsidR="00181694" w:rsidRPr="00181694">
          <w:rPr>
            <w:b/>
            <w:bCs/>
            <w:color w:val="201547" w:themeColor="text2"/>
          </w:rPr>
          <w:instrText xml:space="preserve"> PAGE   \* MERGEFORMAT </w:instrText>
        </w:r>
        <w:r w:rsidR="00181694" w:rsidRPr="00181694">
          <w:rPr>
            <w:b/>
            <w:bCs/>
            <w:color w:val="201547" w:themeColor="text2"/>
          </w:rPr>
          <w:fldChar w:fldCharType="separate"/>
        </w:r>
        <w:r w:rsidR="00181694">
          <w:rPr>
            <w:b/>
            <w:bCs/>
            <w:color w:val="201547" w:themeColor="text2"/>
          </w:rPr>
          <w:t>1</w:t>
        </w:r>
        <w:r w:rsidR="00181694" w:rsidRPr="00181694">
          <w:rPr>
            <w:b/>
            <w:bCs/>
            <w:color w:val="201547"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A07" w14:textId="77777777" w:rsidR="00A80114" w:rsidRDefault="00181694">
    <w:pPr>
      <w:pStyle w:val="Footer"/>
    </w:pPr>
    <w:r>
      <w:rPr>
        <w:noProof/>
      </w:rPr>
      <mc:AlternateContent>
        <mc:Choice Requires="wps">
          <w:drawing>
            <wp:anchor distT="0" distB="0" distL="114300" distR="114300" simplePos="1" relativeHeight="251658240" behindDoc="0" locked="0" layoutInCell="0" allowOverlap="1" wp14:anchorId="70BF3A94" wp14:editId="73373A92">
              <wp:simplePos x="0" y="10229453"/>
              <wp:positionH relativeFrom="page">
                <wp:posOffset>0</wp:posOffset>
              </wp:positionH>
              <wp:positionV relativeFrom="page">
                <wp:posOffset>10229215</wp:posOffset>
              </wp:positionV>
              <wp:extent cx="7560945" cy="273050"/>
              <wp:effectExtent l="0" t="0" r="0" b="12700"/>
              <wp:wrapNone/>
              <wp:docPr id="22" name="MSIPCM5cca4953a954bc9df5f6dbef" descr="{&quot;HashCode&quot;:-1264680268,&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97C84"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1D7FB7E">
            <v:shapetype id="_x0000_t202" coordsize="21600,21600" o:spt="202" path="m,l,21600r21600,l21600,xe" w14:anchorId="70BF3A94">
              <v:stroke joinstyle="miter"/>
              <v:path gradientshapeok="t" o:connecttype="rect"/>
            </v:shapetype>
            <v:shape id="MSIPCM5cca4953a954bc9df5f6dbef"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2.0,&quot;Width&quot;:595.0,&quot;Placement&quot;:&quot;Footer&quot;,&quot;Index&quot;:&quot;FirstPage&quot;,&quot;Section&quot;:4,&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v:textbox inset=",0,,0">
                <w:txbxContent>
                  <w:p w:rsidRPr="00181694" w:rsidR="00181694" w:rsidP="00181694" w:rsidRDefault="00181694" w14:paraId="09E77742" w14:textId="77777777">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0B1B" w14:textId="77777777" w:rsidR="00DB6FBF" w:rsidRPr="008F5280" w:rsidRDefault="00DB6FBF" w:rsidP="008F5280">
      <w:pPr>
        <w:pStyle w:val="FootnoteSeparator"/>
      </w:pPr>
    </w:p>
  </w:footnote>
  <w:footnote w:type="continuationSeparator" w:id="0">
    <w:p w14:paraId="07A99580" w14:textId="77777777" w:rsidR="00DB6FBF" w:rsidRDefault="00DB6FBF" w:rsidP="008F5280">
      <w:pPr>
        <w:pStyle w:val="FootnoteSeparator"/>
      </w:pPr>
    </w:p>
    <w:p w14:paraId="0FD8FE55" w14:textId="77777777" w:rsidR="00DB6FBF" w:rsidRDefault="00DB6FBF"/>
  </w:footnote>
  <w:footnote w:type="continuationNotice" w:id="1">
    <w:p w14:paraId="63E2CFF1" w14:textId="77777777" w:rsidR="00DB6FBF" w:rsidRDefault="00DB6FBF" w:rsidP="00D55628"/>
    <w:p w14:paraId="0F502DEA" w14:textId="77777777" w:rsidR="00DB6FBF" w:rsidRDefault="00DB6F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9C70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7FE"/>
    <w:multiLevelType w:val="multilevel"/>
    <w:tmpl w:val="9782D424"/>
    <w:name w:val="DEPIListBullets"/>
    <w:lvl w:ilvl="0">
      <w:start w:val="1"/>
      <w:numFmt w:val="bullet"/>
      <w:pStyle w:val="List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2"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11FE4"/>
    <w:multiLevelType w:val="hybridMultilevel"/>
    <w:tmpl w:val="432A0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5" w15:restartNumberingAfterBreak="0">
    <w:nsid w:val="1519146E"/>
    <w:multiLevelType w:val="hybridMultilevel"/>
    <w:tmpl w:val="13A2A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612366"/>
    <w:multiLevelType w:val="multilevel"/>
    <w:tmpl w:val="5332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9" w15:restartNumberingAfterBreak="0">
    <w:nsid w:val="1FE706A7"/>
    <w:multiLevelType w:val="multilevel"/>
    <w:tmpl w:val="D0C2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A3D71"/>
    <w:multiLevelType w:val="multilevel"/>
    <w:tmpl w:val="AB4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65422"/>
    <w:multiLevelType w:val="multilevel"/>
    <w:tmpl w:val="C41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C7A92"/>
    <w:multiLevelType w:val="multilevel"/>
    <w:tmpl w:val="1E72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F0BC6"/>
    <w:multiLevelType w:val="hybridMultilevel"/>
    <w:tmpl w:val="65AE1EC2"/>
    <w:lvl w:ilvl="0" w:tplc="0C090001">
      <w:start w:val="1"/>
      <w:numFmt w:val="bullet"/>
      <w:lvlText w:val=""/>
      <w:lvlJc w:val="left"/>
      <w:pPr>
        <w:ind w:left="501"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5FC60F0"/>
    <w:multiLevelType w:val="hybridMultilevel"/>
    <w:tmpl w:val="3904B5DE"/>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5" w15:restartNumberingAfterBreak="0">
    <w:nsid w:val="287F41B9"/>
    <w:multiLevelType w:val="multilevel"/>
    <w:tmpl w:val="498C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CF85DB6"/>
    <w:multiLevelType w:val="hybridMultilevel"/>
    <w:tmpl w:val="B904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6E5EB1"/>
    <w:multiLevelType w:val="multilevel"/>
    <w:tmpl w:val="0990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7428E"/>
    <w:multiLevelType w:val="hybridMultilevel"/>
    <w:tmpl w:val="20EC712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0" w15:restartNumberingAfterBreak="0">
    <w:nsid w:val="37B678BC"/>
    <w:multiLevelType w:val="hybridMultilevel"/>
    <w:tmpl w:val="14EE6EEA"/>
    <w:lvl w:ilvl="0" w:tplc="47341EA4">
      <w:numFmt w:val="bullet"/>
      <w:lvlText w:val="-"/>
      <w:lvlJc w:val="left"/>
      <w:pPr>
        <w:ind w:left="833"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8E328DF"/>
    <w:multiLevelType w:val="hybridMultilevel"/>
    <w:tmpl w:val="34C28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E2E1DA0"/>
    <w:multiLevelType w:val="multilevel"/>
    <w:tmpl w:val="9422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0E4E21"/>
    <w:multiLevelType w:val="hybridMultilevel"/>
    <w:tmpl w:val="8C1449A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545EC4"/>
    <w:multiLevelType w:val="multilevel"/>
    <w:tmpl w:val="1864068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9" w15:restartNumberingAfterBreak="0">
    <w:nsid w:val="4E7E6ED1"/>
    <w:multiLevelType w:val="hybridMultilevel"/>
    <w:tmpl w:val="0E2AA16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0" w15:restartNumberingAfterBreak="0">
    <w:nsid w:val="4F2D3775"/>
    <w:multiLevelType w:val="hybridMultilevel"/>
    <w:tmpl w:val="91F26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5A65DE"/>
    <w:multiLevelType w:val="multilevel"/>
    <w:tmpl w:val="937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33"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4" w15:restartNumberingAfterBreak="0">
    <w:nsid w:val="51F573C8"/>
    <w:multiLevelType w:val="hybridMultilevel"/>
    <w:tmpl w:val="75444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1D0664"/>
    <w:multiLevelType w:val="hybridMultilevel"/>
    <w:tmpl w:val="BB26100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6"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7" w15:restartNumberingAfterBreak="0">
    <w:nsid w:val="625E716E"/>
    <w:multiLevelType w:val="hybridMultilevel"/>
    <w:tmpl w:val="AF58307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8"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9" w15:restartNumberingAfterBreak="0">
    <w:nsid w:val="6ADA0DCE"/>
    <w:multiLevelType w:val="hybridMultilevel"/>
    <w:tmpl w:val="14DCAB6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1C44660"/>
    <w:multiLevelType w:val="multilevel"/>
    <w:tmpl w:val="113E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4" w15:restartNumberingAfterBreak="0">
    <w:nsid w:val="78D13EFD"/>
    <w:multiLevelType w:val="hybridMultilevel"/>
    <w:tmpl w:val="3DC65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FD0B5C"/>
    <w:multiLevelType w:val="hybridMultilevel"/>
    <w:tmpl w:val="F76442B6"/>
    <w:lvl w:ilvl="0" w:tplc="47341EA4">
      <w:numFmt w:val="bullet"/>
      <w:lvlText w:val="-"/>
      <w:lvlJc w:val="left"/>
      <w:pPr>
        <w:ind w:left="643" w:hanging="360"/>
      </w:pPr>
      <w:rPr>
        <w:rFonts w:ascii="Arial" w:eastAsia="Times New Roman" w:hAnsi="Arial" w:cs="Aria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6" w15:restartNumberingAfterBreak="0">
    <w:nsid w:val="7E7C205B"/>
    <w:multiLevelType w:val="hybridMultilevel"/>
    <w:tmpl w:val="E618BB0E"/>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num w:numId="1" w16cid:durableId="631442820">
    <w:abstractNumId w:val="24"/>
  </w:num>
  <w:num w:numId="2" w16cid:durableId="1106728615">
    <w:abstractNumId w:val="40"/>
  </w:num>
  <w:num w:numId="3" w16cid:durableId="330716254">
    <w:abstractNumId w:val="36"/>
  </w:num>
  <w:num w:numId="4" w16cid:durableId="464734460">
    <w:abstractNumId w:val="43"/>
  </w:num>
  <w:num w:numId="5" w16cid:durableId="965742665">
    <w:abstractNumId w:val="16"/>
  </w:num>
  <w:num w:numId="6" w16cid:durableId="1324892833">
    <w:abstractNumId w:val="4"/>
  </w:num>
  <w:num w:numId="7" w16cid:durableId="361562975">
    <w:abstractNumId w:val="41"/>
  </w:num>
  <w:num w:numId="8" w16cid:durableId="1399942044">
    <w:abstractNumId w:val="7"/>
  </w:num>
  <w:num w:numId="9" w16cid:durableId="782070482">
    <w:abstractNumId w:val="21"/>
  </w:num>
  <w:num w:numId="10" w16cid:durableId="356975566">
    <w:abstractNumId w:val="8"/>
  </w:num>
  <w:num w:numId="11" w16cid:durableId="1074086315">
    <w:abstractNumId w:val="26"/>
  </w:num>
  <w:num w:numId="12" w16cid:durableId="341205463">
    <w:abstractNumId w:val="28"/>
  </w:num>
  <w:num w:numId="13" w16cid:durableId="1309283888">
    <w:abstractNumId w:val="1"/>
  </w:num>
  <w:num w:numId="14" w16cid:durableId="1148009121">
    <w:abstractNumId w:val="5"/>
  </w:num>
  <w:num w:numId="15" w16cid:durableId="862472680">
    <w:abstractNumId w:val="12"/>
  </w:num>
  <w:num w:numId="16" w16cid:durableId="860703602">
    <w:abstractNumId w:val="18"/>
  </w:num>
  <w:num w:numId="17" w16cid:durableId="823201431">
    <w:abstractNumId w:val="42"/>
  </w:num>
  <w:num w:numId="18" w16cid:durableId="705644625">
    <w:abstractNumId w:val="9"/>
  </w:num>
  <w:num w:numId="19" w16cid:durableId="1245844922">
    <w:abstractNumId w:val="10"/>
  </w:num>
  <w:num w:numId="20" w16cid:durableId="1877422945">
    <w:abstractNumId w:val="15"/>
  </w:num>
  <w:num w:numId="21" w16cid:durableId="205414588">
    <w:abstractNumId w:val="31"/>
  </w:num>
  <w:num w:numId="22" w16cid:durableId="2131703021">
    <w:abstractNumId w:val="11"/>
  </w:num>
  <w:num w:numId="23" w16cid:durableId="2113891019">
    <w:abstractNumId w:val="20"/>
  </w:num>
  <w:num w:numId="24" w16cid:durableId="1319961142">
    <w:abstractNumId w:val="45"/>
  </w:num>
  <w:num w:numId="25" w16cid:durableId="1552840573">
    <w:abstractNumId w:val="39"/>
  </w:num>
  <w:num w:numId="26" w16cid:durableId="1233810554">
    <w:abstractNumId w:val="13"/>
  </w:num>
  <w:num w:numId="27" w16cid:durableId="1109663407">
    <w:abstractNumId w:val="29"/>
  </w:num>
  <w:num w:numId="28" w16cid:durableId="1259634078">
    <w:abstractNumId w:val="35"/>
  </w:num>
  <w:num w:numId="29" w16cid:durableId="560407836">
    <w:abstractNumId w:val="30"/>
  </w:num>
  <w:num w:numId="30" w16cid:durableId="1735156341">
    <w:abstractNumId w:val="17"/>
  </w:num>
  <w:num w:numId="31" w16cid:durableId="1710184546">
    <w:abstractNumId w:val="1"/>
  </w:num>
  <w:num w:numId="32" w16cid:durableId="1459643508">
    <w:abstractNumId w:val="46"/>
  </w:num>
  <w:num w:numId="33" w16cid:durableId="201332714">
    <w:abstractNumId w:val="3"/>
  </w:num>
  <w:num w:numId="34" w16cid:durableId="2043434096">
    <w:abstractNumId w:val="34"/>
  </w:num>
  <w:num w:numId="35" w16cid:durableId="124542699">
    <w:abstractNumId w:val="19"/>
  </w:num>
  <w:num w:numId="36" w16cid:durableId="384914584">
    <w:abstractNumId w:val="0"/>
  </w:num>
  <w:num w:numId="37" w16cid:durableId="2002344586">
    <w:abstractNumId w:val="14"/>
  </w:num>
  <w:num w:numId="38" w16cid:durableId="2114663107">
    <w:abstractNumId w:val="25"/>
  </w:num>
  <w:num w:numId="39" w16cid:durableId="369065663">
    <w:abstractNumId w:val="6"/>
  </w:num>
  <w:num w:numId="40" w16cid:durableId="930774677">
    <w:abstractNumId w:val="44"/>
  </w:num>
  <w:num w:numId="41" w16cid:durableId="1656110639">
    <w:abstractNumId w:val="37"/>
  </w:num>
  <w:num w:numId="42" w16cid:durableId="1651666632">
    <w:abstractNumId w:val="22"/>
  </w:num>
  <w:num w:numId="43" w16cid:durableId="501357714">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Audience" w:val="External"/>
    <w:docVar w:name="CoBrandNumber" w:val="0"/>
    <w:docVar w:name="CoverCoBranded" w:val="False"/>
    <w:docVar w:name="CoverLayout" w:val="Multi"/>
    <w:docVar w:name="CoverProjectBar" w:val="False"/>
    <w:docVar w:name="CoverWebAddress" w:val="False"/>
    <w:docVar w:name="FooterTextAuto" w:val="True"/>
    <w:docVar w:name="Heading1Numbered" w:val="False"/>
    <w:docVar w:name="Heading2Numbered" w:val="False"/>
    <w:docVar w:name="Heading3Numbered" w:val="False"/>
    <w:docVar w:name="Heading4Numbered" w:val="False"/>
    <w:docVar w:name="PageSetup" w:val="Double"/>
    <w:docVar w:name="Theme Color" w:val="Planning"/>
    <w:docVar w:name="TOC" w:val="False"/>
    <w:docVar w:name="TOCNew" w:val="True"/>
    <w:docVar w:name="Version" w:val="1"/>
  </w:docVars>
  <w:rsids>
    <w:rsidRoot w:val="0047667F"/>
    <w:rsid w:val="0000017F"/>
    <w:rsid w:val="00000279"/>
    <w:rsid w:val="000004BD"/>
    <w:rsid w:val="0000091C"/>
    <w:rsid w:val="00000B7A"/>
    <w:rsid w:val="00000C89"/>
    <w:rsid w:val="00000FEB"/>
    <w:rsid w:val="000012BE"/>
    <w:rsid w:val="000015ED"/>
    <w:rsid w:val="00001A39"/>
    <w:rsid w:val="00001F76"/>
    <w:rsid w:val="000020AD"/>
    <w:rsid w:val="000024EB"/>
    <w:rsid w:val="0000279C"/>
    <w:rsid w:val="000028B4"/>
    <w:rsid w:val="00002DE1"/>
    <w:rsid w:val="00002EE1"/>
    <w:rsid w:val="00003583"/>
    <w:rsid w:val="00003960"/>
    <w:rsid w:val="00004237"/>
    <w:rsid w:val="0000456E"/>
    <w:rsid w:val="00004641"/>
    <w:rsid w:val="000047FF"/>
    <w:rsid w:val="0000491E"/>
    <w:rsid w:val="00004CA4"/>
    <w:rsid w:val="00005261"/>
    <w:rsid w:val="00005647"/>
    <w:rsid w:val="0000591C"/>
    <w:rsid w:val="00006000"/>
    <w:rsid w:val="00006769"/>
    <w:rsid w:val="000068D4"/>
    <w:rsid w:val="00006A2C"/>
    <w:rsid w:val="00006DD1"/>
    <w:rsid w:val="00006F08"/>
    <w:rsid w:val="000079BC"/>
    <w:rsid w:val="00010A57"/>
    <w:rsid w:val="00010AAD"/>
    <w:rsid w:val="00010E3F"/>
    <w:rsid w:val="00010FAD"/>
    <w:rsid w:val="0001107C"/>
    <w:rsid w:val="000114BD"/>
    <w:rsid w:val="000118FD"/>
    <w:rsid w:val="00011F39"/>
    <w:rsid w:val="0001226A"/>
    <w:rsid w:val="00012710"/>
    <w:rsid w:val="00012B06"/>
    <w:rsid w:val="00012B94"/>
    <w:rsid w:val="00012E66"/>
    <w:rsid w:val="00012EC2"/>
    <w:rsid w:val="00013360"/>
    <w:rsid w:val="0001362A"/>
    <w:rsid w:val="0001389C"/>
    <w:rsid w:val="0001393A"/>
    <w:rsid w:val="00013BAE"/>
    <w:rsid w:val="00013DC6"/>
    <w:rsid w:val="0001466C"/>
    <w:rsid w:val="00014BD7"/>
    <w:rsid w:val="00014D05"/>
    <w:rsid w:val="00014E03"/>
    <w:rsid w:val="00014E15"/>
    <w:rsid w:val="00015BB6"/>
    <w:rsid w:val="00016478"/>
    <w:rsid w:val="0001649D"/>
    <w:rsid w:val="00016C60"/>
    <w:rsid w:val="000171F8"/>
    <w:rsid w:val="000171FD"/>
    <w:rsid w:val="00017669"/>
    <w:rsid w:val="00017D4D"/>
    <w:rsid w:val="00017D91"/>
    <w:rsid w:val="0002025F"/>
    <w:rsid w:val="00020DB2"/>
    <w:rsid w:val="00021A33"/>
    <w:rsid w:val="00021CF5"/>
    <w:rsid w:val="000222EC"/>
    <w:rsid w:val="0002261E"/>
    <w:rsid w:val="000227DA"/>
    <w:rsid w:val="00022E12"/>
    <w:rsid w:val="00022F51"/>
    <w:rsid w:val="000230FD"/>
    <w:rsid w:val="0002325E"/>
    <w:rsid w:val="00023536"/>
    <w:rsid w:val="000236AE"/>
    <w:rsid w:val="00023AFB"/>
    <w:rsid w:val="00023CCC"/>
    <w:rsid w:val="00023F44"/>
    <w:rsid w:val="0002404B"/>
    <w:rsid w:val="00024572"/>
    <w:rsid w:val="00024574"/>
    <w:rsid w:val="00024896"/>
    <w:rsid w:val="00024990"/>
    <w:rsid w:val="000249ED"/>
    <w:rsid w:val="00024D99"/>
    <w:rsid w:val="000251A3"/>
    <w:rsid w:val="00025217"/>
    <w:rsid w:val="0002541C"/>
    <w:rsid w:val="00025A62"/>
    <w:rsid w:val="00025ADB"/>
    <w:rsid w:val="00025F6C"/>
    <w:rsid w:val="00026290"/>
    <w:rsid w:val="000263AA"/>
    <w:rsid w:val="00026700"/>
    <w:rsid w:val="00026706"/>
    <w:rsid w:val="0002674C"/>
    <w:rsid w:val="000268F7"/>
    <w:rsid w:val="00026AC5"/>
    <w:rsid w:val="000270F7"/>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89F"/>
    <w:rsid w:val="00031F2C"/>
    <w:rsid w:val="000323E0"/>
    <w:rsid w:val="000323EF"/>
    <w:rsid w:val="0003294B"/>
    <w:rsid w:val="000329BA"/>
    <w:rsid w:val="00032D71"/>
    <w:rsid w:val="00033137"/>
    <w:rsid w:val="00033178"/>
    <w:rsid w:val="00033331"/>
    <w:rsid w:val="00033A8A"/>
    <w:rsid w:val="0003451C"/>
    <w:rsid w:val="00034E46"/>
    <w:rsid w:val="00034FAF"/>
    <w:rsid w:val="00035139"/>
    <w:rsid w:val="00035163"/>
    <w:rsid w:val="000351EF"/>
    <w:rsid w:val="00035B4E"/>
    <w:rsid w:val="00035F72"/>
    <w:rsid w:val="00035FD9"/>
    <w:rsid w:val="000362D6"/>
    <w:rsid w:val="000368AB"/>
    <w:rsid w:val="00036908"/>
    <w:rsid w:val="00036A6A"/>
    <w:rsid w:val="00036A70"/>
    <w:rsid w:val="00036FBD"/>
    <w:rsid w:val="00037072"/>
    <w:rsid w:val="0003717B"/>
    <w:rsid w:val="000372E5"/>
    <w:rsid w:val="00037487"/>
    <w:rsid w:val="000376B5"/>
    <w:rsid w:val="0003795C"/>
    <w:rsid w:val="00037CE2"/>
    <w:rsid w:val="00037F49"/>
    <w:rsid w:val="00037F81"/>
    <w:rsid w:val="000401F8"/>
    <w:rsid w:val="00040850"/>
    <w:rsid w:val="00040BDB"/>
    <w:rsid w:val="0004176C"/>
    <w:rsid w:val="00041797"/>
    <w:rsid w:val="00041903"/>
    <w:rsid w:val="00041C5B"/>
    <w:rsid w:val="00041CEC"/>
    <w:rsid w:val="00041D37"/>
    <w:rsid w:val="00041FBF"/>
    <w:rsid w:val="00042132"/>
    <w:rsid w:val="000421D0"/>
    <w:rsid w:val="0004263E"/>
    <w:rsid w:val="000430CC"/>
    <w:rsid w:val="000430E6"/>
    <w:rsid w:val="000434BD"/>
    <w:rsid w:val="00043650"/>
    <w:rsid w:val="00043A66"/>
    <w:rsid w:val="00043BC5"/>
    <w:rsid w:val="00043E65"/>
    <w:rsid w:val="000441FC"/>
    <w:rsid w:val="000445F0"/>
    <w:rsid w:val="00044882"/>
    <w:rsid w:val="00044BDC"/>
    <w:rsid w:val="000455E1"/>
    <w:rsid w:val="00045AA1"/>
    <w:rsid w:val="0004622F"/>
    <w:rsid w:val="00046864"/>
    <w:rsid w:val="00046EE3"/>
    <w:rsid w:val="0004728E"/>
    <w:rsid w:val="000473A1"/>
    <w:rsid w:val="0004761D"/>
    <w:rsid w:val="00047C72"/>
    <w:rsid w:val="00047CE9"/>
    <w:rsid w:val="00047E19"/>
    <w:rsid w:val="000501F1"/>
    <w:rsid w:val="00050257"/>
    <w:rsid w:val="00050487"/>
    <w:rsid w:val="000504A5"/>
    <w:rsid w:val="000507C3"/>
    <w:rsid w:val="00052234"/>
    <w:rsid w:val="000525DD"/>
    <w:rsid w:val="00052630"/>
    <w:rsid w:val="00052825"/>
    <w:rsid w:val="00052C61"/>
    <w:rsid w:val="00052CC9"/>
    <w:rsid w:val="00052DA0"/>
    <w:rsid w:val="00053244"/>
    <w:rsid w:val="00053C43"/>
    <w:rsid w:val="0005434E"/>
    <w:rsid w:val="000543F3"/>
    <w:rsid w:val="0005472E"/>
    <w:rsid w:val="000547C6"/>
    <w:rsid w:val="00054AD4"/>
    <w:rsid w:val="00055546"/>
    <w:rsid w:val="0005568C"/>
    <w:rsid w:val="000557B4"/>
    <w:rsid w:val="00055860"/>
    <w:rsid w:val="00055D0B"/>
    <w:rsid w:val="00055E36"/>
    <w:rsid w:val="000560BA"/>
    <w:rsid w:val="000563FB"/>
    <w:rsid w:val="000570E5"/>
    <w:rsid w:val="00057730"/>
    <w:rsid w:val="00057EB2"/>
    <w:rsid w:val="0006013C"/>
    <w:rsid w:val="000604DE"/>
    <w:rsid w:val="00060538"/>
    <w:rsid w:val="00060722"/>
    <w:rsid w:val="00060EE0"/>
    <w:rsid w:val="00060FD9"/>
    <w:rsid w:val="00061573"/>
    <w:rsid w:val="000617D7"/>
    <w:rsid w:val="000620DA"/>
    <w:rsid w:val="000624FA"/>
    <w:rsid w:val="000626EE"/>
    <w:rsid w:val="00062960"/>
    <w:rsid w:val="00062985"/>
    <w:rsid w:val="0006317A"/>
    <w:rsid w:val="00063623"/>
    <w:rsid w:val="00063E71"/>
    <w:rsid w:val="000640A9"/>
    <w:rsid w:val="0006422E"/>
    <w:rsid w:val="00064489"/>
    <w:rsid w:val="00065584"/>
    <w:rsid w:val="000655FD"/>
    <w:rsid w:val="00065A52"/>
    <w:rsid w:val="00065E7A"/>
    <w:rsid w:val="000660C5"/>
    <w:rsid w:val="00066ABF"/>
    <w:rsid w:val="00066F02"/>
    <w:rsid w:val="00067098"/>
    <w:rsid w:val="0006742D"/>
    <w:rsid w:val="00067514"/>
    <w:rsid w:val="000676F8"/>
    <w:rsid w:val="00067769"/>
    <w:rsid w:val="00067FA0"/>
    <w:rsid w:val="0007036E"/>
    <w:rsid w:val="000704F3"/>
    <w:rsid w:val="00070C97"/>
    <w:rsid w:val="0007112E"/>
    <w:rsid w:val="0007125A"/>
    <w:rsid w:val="00071B67"/>
    <w:rsid w:val="00071CA4"/>
    <w:rsid w:val="00071DE2"/>
    <w:rsid w:val="0007202C"/>
    <w:rsid w:val="00072074"/>
    <w:rsid w:val="00072288"/>
    <w:rsid w:val="0007236C"/>
    <w:rsid w:val="00072733"/>
    <w:rsid w:val="00072783"/>
    <w:rsid w:val="00072E02"/>
    <w:rsid w:val="00073536"/>
    <w:rsid w:val="0007374D"/>
    <w:rsid w:val="00073956"/>
    <w:rsid w:val="00073963"/>
    <w:rsid w:val="000739CC"/>
    <w:rsid w:val="00073A9B"/>
    <w:rsid w:val="00073BBA"/>
    <w:rsid w:val="00073F07"/>
    <w:rsid w:val="00073F9C"/>
    <w:rsid w:val="000742AF"/>
    <w:rsid w:val="00074430"/>
    <w:rsid w:val="00074695"/>
    <w:rsid w:val="00074899"/>
    <w:rsid w:val="00074A1F"/>
    <w:rsid w:val="00074C2B"/>
    <w:rsid w:val="000752FC"/>
    <w:rsid w:val="000758E3"/>
    <w:rsid w:val="000767F1"/>
    <w:rsid w:val="00076B41"/>
    <w:rsid w:val="0008006E"/>
    <w:rsid w:val="000802A9"/>
    <w:rsid w:val="0008061A"/>
    <w:rsid w:val="0008129B"/>
    <w:rsid w:val="00081461"/>
    <w:rsid w:val="000816AD"/>
    <w:rsid w:val="00081AD7"/>
    <w:rsid w:val="0008221A"/>
    <w:rsid w:val="00082224"/>
    <w:rsid w:val="0008252E"/>
    <w:rsid w:val="00082889"/>
    <w:rsid w:val="00082914"/>
    <w:rsid w:val="0008309F"/>
    <w:rsid w:val="000838A2"/>
    <w:rsid w:val="00083917"/>
    <w:rsid w:val="00083CD6"/>
    <w:rsid w:val="00084187"/>
    <w:rsid w:val="00084BC1"/>
    <w:rsid w:val="00084CB1"/>
    <w:rsid w:val="0008529B"/>
    <w:rsid w:val="00085689"/>
    <w:rsid w:val="0008568F"/>
    <w:rsid w:val="00085E10"/>
    <w:rsid w:val="0008745F"/>
    <w:rsid w:val="000908D6"/>
    <w:rsid w:val="0009125C"/>
    <w:rsid w:val="00091391"/>
    <w:rsid w:val="000913AD"/>
    <w:rsid w:val="00091E9B"/>
    <w:rsid w:val="00091F49"/>
    <w:rsid w:val="0009214D"/>
    <w:rsid w:val="00093051"/>
    <w:rsid w:val="000935F8"/>
    <w:rsid w:val="000938C5"/>
    <w:rsid w:val="00093F02"/>
    <w:rsid w:val="0009409C"/>
    <w:rsid w:val="000948CF"/>
    <w:rsid w:val="00094A84"/>
    <w:rsid w:val="00094F27"/>
    <w:rsid w:val="00094FC9"/>
    <w:rsid w:val="0009521E"/>
    <w:rsid w:val="000957FE"/>
    <w:rsid w:val="00095AF5"/>
    <w:rsid w:val="00095E3E"/>
    <w:rsid w:val="00095E8A"/>
    <w:rsid w:val="00096627"/>
    <w:rsid w:val="00096B2D"/>
    <w:rsid w:val="00096B35"/>
    <w:rsid w:val="00097170"/>
    <w:rsid w:val="00097538"/>
    <w:rsid w:val="00097604"/>
    <w:rsid w:val="00097763"/>
    <w:rsid w:val="000979B3"/>
    <w:rsid w:val="00097BCF"/>
    <w:rsid w:val="00097C1B"/>
    <w:rsid w:val="000A0179"/>
    <w:rsid w:val="000A04B4"/>
    <w:rsid w:val="000A055B"/>
    <w:rsid w:val="000A059B"/>
    <w:rsid w:val="000A05D6"/>
    <w:rsid w:val="000A09AD"/>
    <w:rsid w:val="000A0D74"/>
    <w:rsid w:val="000A0F80"/>
    <w:rsid w:val="000A1512"/>
    <w:rsid w:val="000A15E4"/>
    <w:rsid w:val="000A16B0"/>
    <w:rsid w:val="000A20B9"/>
    <w:rsid w:val="000A2315"/>
    <w:rsid w:val="000A28BD"/>
    <w:rsid w:val="000A2A90"/>
    <w:rsid w:val="000A2C62"/>
    <w:rsid w:val="000A2E96"/>
    <w:rsid w:val="000A30F9"/>
    <w:rsid w:val="000A3721"/>
    <w:rsid w:val="000A3841"/>
    <w:rsid w:val="000A3B01"/>
    <w:rsid w:val="000A3F43"/>
    <w:rsid w:val="000A42EC"/>
    <w:rsid w:val="000A4744"/>
    <w:rsid w:val="000A51F3"/>
    <w:rsid w:val="000A56F1"/>
    <w:rsid w:val="000A5A7D"/>
    <w:rsid w:val="000A5E67"/>
    <w:rsid w:val="000A5EBD"/>
    <w:rsid w:val="000A6267"/>
    <w:rsid w:val="000A63D3"/>
    <w:rsid w:val="000A6563"/>
    <w:rsid w:val="000A6592"/>
    <w:rsid w:val="000A6C89"/>
    <w:rsid w:val="000A719A"/>
    <w:rsid w:val="000A73D0"/>
    <w:rsid w:val="000A73DC"/>
    <w:rsid w:val="000A7418"/>
    <w:rsid w:val="000A75EE"/>
    <w:rsid w:val="000A7A41"/>
    <w:rsid w:val="000A7E08"/>
    <w:rsid w:val="000B00B4"/>
    <w:rsid w:val="000B012B"/>
    <w:rsid w:val="000B0536"/>
    <w:rsid w:val="000B06A6"/>
    <w:rsid w:val="000B0959"/>
    <w:rsid w:val="000B0A6B"/>
    <w:rsid w:val="000B11F1"/>
    <w:rsid w:val="000B1662"/>
    <w:rsid w:val="000B167B"/>
    <w:rsid w:val="000B1700"/>
    <w:rsid w:val="000B1B52"/>
    <w:rsid w:val="000B20BF"/>
    <w:rsid w:val="000B218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737"/>
    <w:rsid w:val="000B5EA3"/>
    <w:rsid w:val="000B669C"/>
    <w:rsid w:val="000B6BF6"/>
    <w:rsid w:val="000B7CAB"/>
    <w:rsid w:val="000B7CC2"/>
    <w:rsid w:val="000C005D"/>
    <w:rsid w:val="000C015B"/>
    <w:rsid w:val="000C0411"/>
    <w:rsid w:val="000C0A3E"/>
    <w:rsid w:val="000C2065"/>
    <w:rsid w:val="000C2512"/>
    <w:rsid w:val="000C26FC"/>
    <w:rsid w:val="000C27FF"/>
    <w:rsid w:val="000C2888"/>
    <w:rsid w:val="000C2CCC"/>
    <w:rsid w:val="000C2CD8"/>
    <w:rsid w:val="000C33EB"/>
    <w:rsid w:val="000C3B79"/>
    <w:rsid w:val="000C3C38"/>
    <w:rsid w:val="000C41E0"/>
    <w:rsid w:val="000C41F9"/>
    <w:rsid w:val="000C4231"/>
    <w:rsid w:val="000C436A"/>
    <w:rsid w:val="000C4E6D"/>
    <w:rsid w:val="000C54C3"/>
    <w:rsid w:val="000C55BE"/>
    <w:rsid w:val="000C57F2"/>
    <w:rsid w:val="000C6231"/>
    <w:rsid w:val="000C707C"/>
    <w:rsid w:val="000C7611"/>
    <w:rsid w:val="000D050A"/>
    <w:rsid w:val="000D0526"/>
    <w:rsid w:val="000D06EA"/>
    <w:rsid w:val="000D0CA4"/>
    <w:rsid w:val="000D1A7B"/>
    <w:rsid w:val="000D1E7B"/>
    <w:rsid w:val="000D2340"/>
    <w:rsid w:val="000D2526"/>
    <w:rsid w:val="000D2813"/>
    <w:rsid w:val="000D2EA1"/>
    <w:rsid w:val="000D3159"/>
    <w:rsid w:val="000D3282"/>
    <w:rsid w:val="000D3409"/>
    <w:rsid w:val="000D3AE8"/>
    <w:rsid w:val="000D3B59"/>
    <w:rsid w:val="000D3D33"/>
    <w:rsid w:val="000D3E39"/>
    <w:rsid w:val="000D3F7B"/>
    <w:rsid w:val="000D42D6"/>
    <w:rsid w:val="000D464F"/>
    <w:rsid w:val="000D48F5"/>
    <w:rsid w:val="000D4EC1"/>
    <w:rsid w:val="000D518E"/>
    <w:rsid w:val="000D6DC7"/>
    <w:rsid w:val="000D703A"/>
    <w:rsid w:val="000D7202"/>
    <w:rsid w:val="000D7482"/>
    <w:rsid w:val="000D76D9"/>
    <w:rsid w:val="000D7891"/>
    <w:rsid w:val="000D7E1F"/>
    <w:rsid w:val="000E01C1"/>
    <w:rsid w:val="000E01D0"/>
    <w:rsid w:val="000E09B3"/>
    <w:rsid w:val="000E1565"/>
    <w:rsid w:val="000E1779"/>
    <w:rsid w:val="000E1BEC"/>
    <w:rsid w:val="000E1F1D"/>
    <w:rsid w:val="000E21E5"/>
    <w:rsid w:val="000E2207"/>
    <w:rsid w:val="000E24E1"/>
    <w:rsid w:val="000E25A9"/>
    <w:rsid w:val="000E27B6"/>
    <w:rsid w:val="000E2CA7"/>
    <w:rsid w:val="000E2CE7"/>
    <w:rsid w:val="000E33C8"/>
    <w:rsid w:val="000E35C7"/>
    <w:rsid w:val="000E3AF5"/>
    <w:rsid w:val="000E3B96"/>
    <w:rsid w:val="000E4B54"/>
    <w:rsid w:val="000E4BD6"/>
    <w:rsid w:val="000E53BD"/>
    <w:rsid w:val="000E55A2"/>
    <w:rsid w:val="000E5B5C"/>
    <w:rsid w:val="000E5F4E"/>
    <w:rsid w:val="000E6684"/>
    <w:rsid w:val="000E6777"/>
    <w:rsid w:val="000E71B8"/>
    <w:rsid w:val="000E7410"/>
    <w:rsid w:val="000E7936"/>
    <w:rsid w:val="000E7D1E"/>
    <w:rsid w:val="000F03BC"/>
    <w:rsid w:val="000F0A47"/>
    <w:rsid w:val="000F0D60"/>
    <w:rsid w:val="000F147D"/>
    <w:rsid w:val="000F1A3A"/>
    <w:rsid w:val="000F1A53"/>
    <w:rsid w:val="000F1A5A"/>
    <w:rsid w:val="000F1D45"/>
    <w:rsid w:val="000F1FA4"/>
    <w:rsid w:val="000F2014"/>
    <w:rsid w:val="000F2194"/>
    <w:rsid w:val="000F2285"/>
    <w:rsid w:val="000F24B2"/>
    <w:rsid w:val="000F306B"/>
    <w:rsid w:val="000F31D9"/>
    <w:rsid w:val="000F32CC"/>
    <w:rsid w:val="000F376E"/>
    <w:rsid w:val="000F3888"/>
    <w:rsid w:val="000F389A"/>
    <w:rsid w:val="000F3FC7"/>
    <w:rsid w:val="000F4259"/>
    <w:rsid w:val="000F4A13"/>
    <w:rsid w:val="000F4CD5"/>
    <w:rsid w:val="000F5080"/>
    <w:rsid w:val="000F5216"/>
    <w:rsid w:val="000F567F"/>
    <w:rsid w:val="000F5A78"/>
    <w:rsid w:val="000F5E34"/>
    <w:rsid w:val="000F5E5F"/>
    <w:rsid w:val="000F5E8C"/>
    <w:rsid w:val="000F6801"/>
    <w:rsid w:val="000F6803"/>
    <w:rsid w:val="000F6D60"/>
    <w:rsid w:val="000F6D6B"/>
    <w:rsid w:val="000F7250"/>
    <w:rsid w:val="000F7657"/>
    <w:rsid w:val="000F7A4B"/>
    <w:rsid w:val="000F7F8C"/>
    <w:rsid w:val="001000DA"/>
    <w:rsid w:val="00100611"/>
    <w:rsid w:val="001006AD"/>
    <w:rsid w:val="0010072A"/>
    <w:rsid w:val="001009C3"/>
    <w:rsid w:val="00100B5E"/>
    <w:rsid w:val="00100CBB"/>
    <w:rsid w:val="00101435"/>
    <w:rsid w:val="00101451"/>
    <w:rsid w:val="0010306F"/>
    <w:rsid w:val="001031FC"/>
    <w:rsid w:val="0010384A"/>
    <w:rsid w:val="00103D11"/>
    <w:rsid w:val="00103D73"/>
    <w:rsid w:val="00103F0F"/>
    <w:rsid w:val="00104117"/>
    <w:rsid w:val="00104371"/>
    <w:rsid w:val="00104574"/>
    <w:rsid w:val="00104B12"/>
    <w:rsid w:val="00104F66"/>
    <w:rsid w:val="001054A3"/>
    <w:rsid w:val="0010559C"/>
    <w:rsid w:val="00105AB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37C"/>
    <w:rsid w:val="00111483"/>
    <w:rsid w:val="00111886"/>
    <w:rsid w:val="00111CE1"/>
    <w:rsid w:val="00112614"/>
    <w:rsid w:val="0011267E"/>
    <w:rsid w:val="0011271A"/>
    <w:rsid w:val="00112E38"/>
    <w:rsid w:val="001131AA"/>
    <w:rsid w:val="001135D8"/>
    <w:rsid w:val="001137AD"/>
    <w:rsid w:val="001137CE"/>
    <w:rsid w:val="00113C4C"/>
    <w:rsid w:val="00113CDC"/>
    <w:rsid w:val="00113DD9"/>
    <w:rsid w:val="001143C7"/>
    <w:rsid w:val="0011467A"/>
    <w:rsid w:val="00114751"/>
    <w:rsid w:val="0011484F"/>
    <w:rsid w:val="001148DA"/>
    <w:rsid w:val="001149C3"/>
    <w:rsid w:val="00114F21"/>
    <w:rsid w:val="00114F4E"/>
    <w:rsid w:val="00115310"/>
    <w:rsid w:val="00115E3D"/>
    <w:rsid w:val="00117471"/>
    <w:rsid w:val="00117707"/>
    <w:rsid w:val="001177A2"/>
    <w:rsid w:val="00117819"/>
    <w:rsid w:val="001179D3"/>
    <w:rsid w:val="00117CFE"/>
    <w:rsid w:val="00117DD6"/>
    <w:rsid w:val="00117F77"/>
    <w:rsid w:val="00117FA6"/>
    <w:rsid w:val="001202B1"/>
    <w:rsid w:val="001203C0"/>
    <w:rsid w:val="001204D7"/>
    <w:rsid w:val="001204FE"/>
    <w:rsid w:val="0012093F"/>
    <w:rsid w:val="001210F1"/>
    <w:rsid w:val="00121248"/>
    <w:rsid w:val="00121266"/>
    <w:rsid w:val="00121268"/>
    <w:rsid w:val="001217C3"/>
    <w:rsid w:val="001219CD"/>
    <w:rsid w:val="00121E66"/>
    <w:rsid w:val="00122355"/>
    <w:rsid w:val="00122358"/>
    <w:rsid w:val="001226AD"/>
    <w:rsid w:val="001228CD"/>
    <w:rsid w:val="00122A3C"/>
    <w:rsid w:val="00122AE8"/>
    <w:rsid w:val="00122C72"/>
    <w:rsid w:val="001230A5"/>
    <w:rsid w:val="00123530"/>
    <w:rsid w:val="00123733"/>
    <w:rsid w:val="00123ACC"/>
    <w:rsid w:val="00123FDE"/>
    <w:rsid w:val="00124482"/>
    <w:rsid w:val="00124611"/>
    <w:rsid w:val="001246C4"/>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D30"/>
    <w:rsid w:val="00127F2F"/>
    <w:rsid w:val="001300CB"/>
    <w:rsid w:val="00131311"/>
    <w:rsid w:val="001314EF"/>
    <w:rsid w:val="0013155A"/>
    <w:rsid w:val="001315CE"/>
    <w:rsid w:val="0013248A"/>
    <w:rsid w:val="001325D7"/>
    <w:rsid w:val="00132744"/>
    <w:rsid w:val="00132777"/>
    <w:rsid w:val="001329C0"/>
    <w:rsid w:val="00133770"/>
    <w:rsid w:val="00133A4B"/>
    <w:rsid w:val="00133A9C"/>
    <w:rsid w:val="00133E3D"/>
    <w:rsid w:val="0013436B"/>
    <w:rsid w:val="0013448B"/>
    <w:rsid w:val="001344D2"/>
    <w:rsid w:val="001346B4"/>
    <w:rsid w:val="00134898"/>
    <w:rsid w:val="00134BEF"/>
    <w:rsid w:val="00134E87"/>
    <w:rsid w:val="001352A3"/>
    <w:rsid w:val="00135A18"/>
    <w:rsid w:val="00135D12"/>
    <w:rsid w:val="00136666"/>
    <w:rsid w:val="00136CE3"/>
    <w:rsid w:val="00136D91"/>
    <w:rsid w:val="00136EBF"/>
    <w:rsid w:val="001374EB"/>
    <w:rsid w:val="0013757A"/>
    <w:rsid w:val="0013765D"/>
    <w:rsid w:val="001376E5"/>
    <w:rsid w:val="00137829"/>
    <w:rsid w:val="0013799D"/>
    <w:rsid w:val="0014019B"/>
    <w:rsid w:val="00140262"/>
    <w:rsid w:val="00140384"/>
    <w:rsid w:val="001407A1"/>
    <w:rsid w:val="001408BD"/>
    <w:rsid w:val="001409C8"/>
    <w:rsid w:val="00140AE9"/>
    <w:rsid w:val="00140B0D"/>
    <w:rsid w:val="00140E8A"/>
    <w:rsid w:val="001418BB"/>
    <w:rsid w:val="00141A98"/>
    <w:rsid w:val="00141B34"/>
    <w:rsid w:val="00141F9F"/>
    <w:rsid w:val="001422E5"/>
    <w:rsid w:val="00142AFE"/>
    <w:rsid w:val="00142C15"/>
    <w:rsid w:val="00142C6C"/>
    <w:rsid w:val="00142DFF"/>
    <w:rsid w:val="00142E13"/>
    <w:rsid w:val="0014351C"/>
    <w:rsid w:val="0014395E"/>
    <w:rsid w:val="001439C8"/>
    <w:rsid w:val="00143B42"/>
    <w:rsid w:val="00143CD8"/>
    <w:rsid w:val="00143E2B"/>
    <w:rsid w:val="00144226"/>
    <w:rsid w:val="001443D1"/>
    <w:rsid w:val="00144714"/>
    <w:rsid w:val="00144766"/>
    <w:rsid w:val="001447E1"/>
    <w:rsid w:val="00144FCE"/>
    <w:rsid w:val="00145711"/>
    <w:rsid w:val="0014576E"/>
    <w:rsid w:val="001457F6"/>
    <w:rsid w:val="001459D7"/>
    <w:rsid w:val="00145BB5"/>
    <w:rsid w:val="00146442"/>
    <w:rsid w:val="00146CDE"/>
    <w:rsid w:val="0014701F"/>
    <w:rsid w:val="001470F1"/>
    <w:rsid w:val="0014716D"/>
    <w:rsid w:val="001474AE"/>
    <w:rsid w:val="001474D5"/>
    <w:rsid w:val="00147B75"/>
    <w:rsid w:val="00147B9C"/>
    <w:rsid w:val="00147EC2"/>
    <w:rsid w:val="00150172"/>
    <w:rsid w:val="001501A0"/>
    <w:rsid w:val="00150BC2"/>
    <w:rsid w:val="001515C3"/>
    <w:rsid w:val="00151C40"/>
    <w:rsid w:val="00151DB1"/>
    <w:rsid w:val="001522A3"/>
    <w:rsid w:val="00152DA7"/>
    <w:rsid w:val="00152F06"/>
    <w:rsid w:val="00152FE2"/>
    <w:rsid w:val="00153334"/>
    <w:rsid w:val="0015375B"/>
    <w:rsid w:val="0015388E"/>
    <w:rsid w:val="00153FD1"/>
    <w:rsid w:val="00153FDB"/>
    <w:rsid w:val="001541A8"/>
    <w:rsid w:val="001544A7"/>
    <w:rsid w:val="00154503"/>
    <w:rsid w:val="0015452B"/>
    <w:rsid w:val="00154C0E"/>
    <w:rsid w:val="00154F44"/>
    <w:rsid w:val="001558C8"/>
    <w:rsid w:val="00155B6F"/>
    <w:rsid w:val="00155DDB"/>
    <w:rsid w:val="001562D9"/>
    <w:rsid w:val="0015661D"/>
    <w:rsid w:val="001568CE"/>
    <w:rsid w:val="00156A81"/>
    <w:rsid w:val="00156F4A"/>
    <w:rsid w:val="0015707A"/>
    <w:rsid w:val="001578AA"/>
    <w:rsid w:val="00157E61"/>
    <w:rsid w:val="00157E78"/>
    <w:rsid w:val="001601C2"/>
    <w:rsid w:val="0016068D"/>
    <w:rsid w:val="00160968"/>
    <w:rsid w:val="00160ED7"/>
    <w:rsid w:val="00161112"/>
    <w:rsid w:val="001619E0"/>
    <w:rsid w:val="00161E60"/>
    <w:rsid w:val="001620A8"/>
    <w:rsid w:val="00162B86"/>
    <w:rsid w:val="00162E29"/>
    <w:rsid w:val="0016301C"/>
    <w:rsid w:val="0016310E"/>
    <w:rsid w:val="0016334C"/>
    <w:rsid w:val="00163536"/>
    <w:rsid w:val="001635A6"/>
    <w:rsid w:val="00163E14"/>
    <w:rsid w:val="00164055"/>
    <w:rsid w:val="00164B4C"/>
    <w:rsid w:val="00164D40"/>
    <w:rsid w:val="00164FC6"/>
    <w:rsid w:val="0016502A"/>
    <w:rsid w:val="0016509E"/>
    <w:rsid w:val="00165678"/>
    <w:rsid w:val="00165754"/>
    <w:rsid w:val="0016579F"/>
    <w:rsid w:val="001657FA"/>
    <w:rsid w:val="001658FA"/>
    <w:rsid w:val="00165D74"/>
    <w:rsid w:val="00166300"/>
    <w:rsid w:val="001664DC"/>
    <w:rsid w:val="00166B17"/>
    <w:rsid w:val="00166FEF"/>
    <w:rsid w:val="00167413"/>
    <w:rsid w:val="001676F4"/>
    <w:rsid w:val="00167865"/>
    <w:rsid w:val="00170713"/>
    <w:rsid w:val="00170F85"/>
    <w:rsid w:val="001715D8"/>
    <w:rsid w:val="00171FD1"/>
    <w:rsid w:val="00172031"/>
    <w:rsid w:val="00172DA4"/>
    <w:rsid w:val="00173B47"/>
    <w:rsid w:val="00173F6E"/>
    <w:rsid w:val="00173FEC"/>
    <w:rsid w:val="0017467E"/>
    <w:rsid w:val="001748A0"/>
    <w:rsid w:val="00174A09"/>
    <w:rsid w:val="00174BD9"/>
    <w:rsid w:val="00175697"/>
    <w:rsid w:val="001756B6"/>
    <w:rsid w:val="0017570D"/>
    <w:rsid w:val="00175826"/>
    <w:rsid w:val="0017593D"/>
    <w:rsid w:val="00175B81"/>
    <w:rsid w:val="00175C26"/>
    <w:rsid w:val="00175E2D"/>
    <w:rsid w:val="00176238"/>
    <w:rsid w:val="00176368"/>
    <w:rsid w:val="0017666C"/>
    <w:rsid w:val="00176A24"/>
    <w:rsid w:val="00176DBD"/>
    <w:rsid w:val="00176DF9"/>
    <w:rsid w:val="0017720A"/>
    <w:rsid w:val="00177415"/>
    <w:rsid w:val="00177AC3"/>
    <w:rsid w:val="00177B82"/>
    <w:rsid w:val="00180234"/>
    <w:rsid w:val="001811ED"/>
    <w:rsid w:val="0018138B"/>
    <w:rsid w:val="0018152B"/>
    <w:rsid w:val="0018157F"/>
    <w:rsid w:val="00181694"/>
    <w:rsid w:val="00182759"/>
    <w:rsid w:val="0018296A"/>
    <w:rsid w:val="00182986"/>
    <w:rsid w:val="00182B8A"/>
    <w:rsid w:val="00183265"/>
    <w:rsid w:val="0018349F"/>
    <w:rsid w:val="00183DC3"/>
    <w:rsid w:val="00183F0D"/>
    <w:rsid w:val="0018400C"/>
    <w:rsid w:val="00184D8A"/>
    <w:rsid w:val="00184FE9"/>
    <w:rsid w:val="00185004"/>
    <w:rsid w:val="001856A2"/>
    <w:rsid w:val="0018593D"/>
    <w:rsid w:val="00185D75"/>
    <w:rsid w:val="00185F4B"/>
    <w:rsid w:val="0018600C"/>
    <w:rsid w:val="0018616D"/>
    <w:rsid w:val="00186ECA"/>
    <w:rsid w:val="00187062"/>
    <w:rsid w:val="00187485"/>
    <w:rsid w:val="00187860"/>
    <w:rsid w:val="00187A24"/>
    <w:rsid w:val="00187F1B"/>
    <w:rsid w:val="00190073"/>
    <w:rsid w:val="00190242"/>
    <w:rsid w:val="0019095F"/>
    <w:rsid w:val="001911C7"/>
    <w:rsid w:val="001911F6"/>
    <w:rsid w:val="0019138F"/>
    <w:rsid w:val="00191688"/>
    <w:rsid w:val="0019194F"/>
    <w:rsid w:val="00191D9C"/>
    <w:rsid w:val="00191E14"/>
    <w:rsid w:val="00192396"/>
    <w:rsid w:val="001924D8"/>
    <w:rsid w:val="00192793"/>
    <w:rsid w:val="001929A8"/>
    <w:rsid w:val="001932CF"/>
    <w:rsid w:val="00193BEE"/>
    <w:rsid w:val="001942B8"/>
    <w:rsid w:val="00194471"/>
    <w:rsid w:val="00194C55"/>
    <w:rsid w:val="00194CF5"/>
    <w:rsid w:val="0019502C"/>
    <w:rsid w:val="0019523A"/>
    <w:rsid w:val="001952E8"/>
    <w:rsid w:val="00195918"/>
    <w:rsid w:val="00195EAE"/>
    <w:rsid w:val="00196016"/>
    <w:rsid w:val="00196165"/>
    <w:rsid w:val="00196393"/>
    <w:rsid w:val="00196667"/>
    <w:rsid w:val="001966C9"/>
    <w:rsid w:val="00197033"/>
    <w:rsid w:val="0019725F"/>
    <w:rsid w:val="00197717"/>
    <w:rsid w:val="00197728"/>
    <w:rsid w:val="001977C0"/>
    <w:rsid w:val="00197F7F"/>
    <w:rsid w:val="001A016B"/>
    <w:rsid w:val="001A037D"/>
    <w:rsid w:val="001A0827"/>
    <w:rsid w:val="001A0EB3"/>
    <w:rsid w:val="001A0EF8"/>
    <w:rsid w:val="001A0FA1"/>
    <w:rsid w:val="001A116C"/>
    <w:rsid w:val="001A13E9"/>
    <w:rsid w:val="001A150E"/>
    <w:rsid w:val="001A18D2"/>
    <w:rsid w:val="001A245B"/>
    <w:rsid w:val="001A25AC"/>
    <w:rsid w:val="001A2618"/>
    <w:rsid w:val="001A37A6"/>
    <w:rsid w:val="001A4197"/>
    <w:rsid w:val="001A4540"/>
    <w:rsid w:val="001A45A0"/>
    <w:rsid w:val="001A4BB8"/>
    <w:rsid w:val="001A4DE8"/>
    <w:rsid w:val="001A50A5"/>
    <w:rsid w:val="001A548E"/>
    <w:rsid w:val="001A5625"/>
    <w:rsid w:val="001A5A42"/>
    <w:rsid w:val="001A5E71"/>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547"/>
    <w:rsid w:val="001B2BCC"/>
    <w:rsid w:val="001B3022"/>
    <w:rsid w:val="001B36B4"/>
    <w:rsid w:val="001B38B7"/>
    <w:rsid w:val="001B39AE"/>
    <w:rsid w:val="001B3F7F"/>
    <w:rsid w:val="001B411F"/>
    <w:rsid w:val="001B4636"/>
    <w:rsid w:val="001B4653"/>
    <w:rsid w:val="001B4A22"/>
    <w:rsid w:val="001B4A40"/>
    <w:rsid w:val="001B58BC"/>
    <w:rsid w:val="001B5E7A"/>
    <w:rsid w:val="001B6912"/>
    <w:rsid w:val="001B6BD2"/>
    <w:rsid w:val="001B758A"/>
    <w:rsid w:val="001B7723"/>
    <w:rsid w:val="001B7979"/>
    <w:rsid w:val="001B7CA3"/>
    <w:rsid w:val="001B7E28"/>
    <w:rsid w:val="001B7FBD"/>
    <w:rsid w:val="001C00CC"/>
    <w:rsid w:val="001C03D1"/>
    <w:rsid w:val="001C0AC9"/>
    <w:rsid w:val="001C0ECA"/>
    <w:rsid w:val="001C1735"/>
    <w:rsid w:val="001C1769"/>
    <w:rsid w:val="001C1C28"/>
    <w:rsid w:val="001C2125"/>
    <w:rsid w:val="001C21A0"/>
    <w:rsid w:val="001C2301"/>
    <w:rsid w:val="001C2422"/>
    <w:rsid w:val="001C24BB"/>
    <w:rsid w:val="001C2A75"/>
    <w:rsid w:val="001C2AAB"/>
    <w:rsid w:val="001C2E82"/>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326"/>
    <w:rsid w:val="001C7813"/>
    <w:rsid w:val="001D1088"/>
    <w:rsid w:val="001D12AD"/>
    <w:rsid w:val="001D1626"/>
    <w:rsid w:val="001D1792"/>
    <w:rsid w:val="001D1D07"/>
    <w:rsid w:val="001D21A0"/>
    <w:rsid w:val="001D2509"/>
    <w:rsid w:val="001D25DB"/>
    <w:rsid w:val="001D2DA8"/>
    <w:rsid w:val="001D3116"/>
    <w:rsid w:val="001D347F"/>
    <w:rsid w:val="001D34E8"/>
    <w:rsid w:val="001D369F"/>
    <w:rsid w:val="001D3B9E"/>
    <w:rsid w:val="001D3E83"/>
    <w:rsid w:val="001D3F6F"/>
    <w:rsid w:val="001D4A29"/>
    <w:rsid w:val="001D4F9A"/>
    <w:rsid w:val="001D5114"/>
    <w:rsid w:val="001D55F2"/>
    <w:rsid w:val="001D561C"/>
    <w:rsid w:val="001D5C0F"/>
    <w:rsid w:val="001D5F7D"/>
    <w:rsid w:val="001D6553"/>
    <w:rsid w:val="001D65FF"/>
    <w:rsid w:val="001D686B"/>
    <w:rsid w:val="001D68CD"/>
    <w:rsid w:val="001D69FE"/>
    <w:rsid w:val="001D6D1D"/>
    <w:rsid w:val="001D70F5"/>
    <w:rsid w:val="001D729D"/>
    <w:rsid w:val="001D74DB"/>
    <w:rsid w:val="001E0190"/>
    <w:rsid w:val="001E0734"/>
    <w:rsid w:val="001E0897"/>
    <w:rsid w:val="001E0ACF"/>
    <w:rsid w:val="001E0ADE"/>
    <w:rsid w:val="001E1098"/>
    <w:rsid w:val="001E167B"/>
    <w:rsid w:val="001E1E96"/>
    <w:rsid w:val="001E24D4"/>
    <w:rsid w:val="001E25C4"/>
    <w:rsid w:val="001E2CED"/>
    <w:rsid w:val="001E2E6F"/>
    <w:rsid w:val="001E2FC0"/>
    <w:rsid w:val="001E3511"/>
    <w:rsid w:val="001E3642"/>
    <w:rsid w:val="001E3DBD"/>
    <w:rsid w:val="001E3FB7"/>
    <w:rsid w:val="001E4751"/>
    <w:rsid w:val="001E4938"/>
    <w:rsid w:val="001E4CD8"/>
    <w:rsid w:val="001E4FB6"/>
    <w:rsid w:val="001E53A9"/>
    <w:rsid w:val="001E55D5"/>
    <w:rsid w:val="001E589C"/>
    <w:rsid w:val="001E616B"/>
    <w:rsid w:val="001E6920"/>
    <w:rsid w:val="001E693A"/>
    <w:rsid w:val="001E6EC8"/>
    <w:rsid w:val="001E764B"/>
    <w:rsid w:val="001E7905"/>
    <w:rsid w:val="001F0190"/>
    <w:rsid w:val="001F0858"/>
    <w:rsid w:val="001F0883"/>
    <w:rsid w:val="001F08A4"/>
    <w:rsid w:val="001F0A0A"/>
    <w:rsid w:val="001F0B61"/>
    <w:rsid w:val="001F0DCF"/>
    <w:rsid w:val="001F11E2"/>
    <w:rsid w:val="001F141F"/>
    <w:rsid w:val="001F14F2"/>
    <w:rsid w:val="001F1B74"/>
    <w:rsid w:val="001F1BAB"/>
    <w:rsid w:val="001F1CC2"/>
    <w:rsid w:val="001F1EEE"/>
    <w:rsid w:val="001F203C"/>
    <w:rsid w:val="001F2108"/>
    <w:rsid w:val="001F2A4D"/>
    <w:rsid w:val="001F2BD3"/>
    <w:rsid w:val="001F2EA1"/>
    <w:rsid w:val="001F337E"/>
    <w:rsid w:val="001F353A"/>
    <w:rsid w:val="001F3603"/>
    <w:rsid w:val="001F386B"/>
    <w:rsid w:val="001F3D89"/>
    <w:rsid w:val="001F4052"/>
    <w:rsid w:val="001F4435"/>
    <w:rsid w:val="001F4622"/>
    <w:rsid w:val="001F4FA9"/>
    <w:rsid w:val="001F548A"/>
    <w:rsid w:val="001F579C"/>
    <w:rsid w:val="001F58E7"/>
    <w:rsid w:val="001F5C40"/>
    <w:rsid w:val="001F5D92"/>
    <w:rsid w:val="001F5F13"/>
    <w:rsid w:val="001F668A"/>
    <w:rsid w:val="001F6AB6"/>
    <w:rsid w:val="001F6D64"/>
    <w:rsid w:val="001F765B"/>
    <w:rsid w:val="001F768F"/>
    <w:rsid w:val="001F770A"/>
    <w:rsid w:val="00200A9D"/>
    <w:rsid w:val="00200B2E"/>
    <w:rsid w:val="00201162"/>
    <w:rsid w:val="002012C0"/>
    <w:rsid w:val="00201324"/>
    <w:rsid w:val="00201841"/>
    <w:rsid w:val="0020194C"/>
    <w:rsid w:val="0020205B"/>
    <w:rsid w:val="0020250C"/>
    <w:rsid w:val="0020259A"/>
    <w:rsid w:val="0020278D"/>
    <w:rsid w:val="00202C45"/>
    <w:rsid w:val="00202E4A"/>
    <w:rsid w:val="00203011"/>
    <w:rsid w:val="002031FC"/>
    <w:rsid w:val="0020332E"/>
    <w:rsid w:val="00203733"/>
    <w:rsid w:val="0020390A"/>
    <w:rsid w:val="00203A4C"/>
    <w:rsid w:val="002041DB"/>
    <w:rsid w:val="0020460C"/>
    <w:rsid w:val="00204737"/>
    <w:rsid w:val="00205553"/>
    <w:rsid w:val="0020587F"/>
    <w:rsid w:val="002059C8"/>
    <w:rsid w:val="00206005"/>
    <w:rsid w:val="00206928"/>
    <w:rsid w:val="00206C16"/>
    <w:rsid w:val="00206E82"/>
    <w:rsid w:val="0020726F"/>
    <w:rsid w:val="002073CA"/>
    <w:rsid w:val="002076FD"/>
    <w:rsid w:val="0020775A"/>
    <w:rsid w:val="0020777E"/>
    <w:rsid w:val="0020778C"/>
    <w:rsid w:val="002077EC"/>
    <w:rsid w:val="00207D4E"/>
    <w:rsid w:val="00207ED2"/>
    <w:rsid w:val="00210464"/>
    <w:rsid w:val="002104A5"/>
    <w:rsid w:val="002104FF"/>
    <w:rsid w:val="00210D74"/>
    <w:rsid w:val="00211046"/>
    <w:rsid w:val="002112B2"/>
    <w:rsid w:val="00211AE6"/>
    <w:rsid w:val="00211FE8"/>
    <w:rsid w:val="002123D2"/>
    <w:rsid w:val="00212709"/>
    <w:rsid w:val="00212CB6"/>
    <w:rsid w:val="00212DA6"/>
    <w:rsid w:val="00213289"/>
    <w:rsid w:val="002137CE"/>
    <w:rsid w:val="002139D9"/>
    <w:rsid w:val="00213A13"/>
    <w:rsid w:val="00213B45"/>
    <w:rsid w:val="002147CA"/>
    <w:rsid w:val="002150E0"/>
    <w:rsid w:val="002154DF"/>
    <w:rsid w:val="002158A2"/>
    <w:rsid w:val="00215AEB"/>
    <w:rsid w:val="00215CE4"/>
    <w:rsid w:val="00215E20"/>
    <w:rsid w:val="0021610D"/>
    <w:rsid w:val="002165C1"/>
    <w:rsid w:val="00216A8E"/>
    <w:rsid w:val="00217538"/>
    <w:rsid w:val="00217563"/>
    <w:rsid w:val="00217998"/>
    <w:rsid w:val="00217999"/>
    <w:rsid w:val="00217DA5"/>
    <w:rsid w:val="00217EC2"/>
    <w:rsid w:val="00220268"/>
    <w:rsid w:val="00220B8F"/>
    <w:rsid w:val="00220ED6"/>
    <w:rsid w:val="00221747"/>
    <w:rsid w:val="00221FB0"/>
    <w:rsid w:val="0022236B"/>
    <w:rsid w:val="00222411"/>
    <w:rsid w:val="0022253A"/>
    <w:rsid w:val="00222ACC"/>
    <w:rsid w:val="00222D23"/>
    <w:rsid w:val="00222D87"/>
    <w:rsid w:val="00223B9B"/>
    <w:rsid w:val="00223E41"/>
    <w:rsid w:val="00223EC7"/>
    <w:rsid w:val="002240AD"/>
    <w:rsid w:val="002241F7"/>
    <w:rsid w:val="00224234"/>
    <w:rsid w:val="002242F0"/>
    <w:rsid w:val="0022452B"/>
    <w:rsid w:val="00224EDC"/>
    <w:rsid w:val="00224F1D"/>
    <w:rsid w:val="00225392"/>
    <w:rsid w:val="00225CB2"/>
    <w:rsid w:val="002262A7"/>
    <w:rsid w:val="00226397"/>
    <w:rsid w:val="002265FE"/>
    <w:rsid w:val="0022721E"/>
    <w:rsid w:val="00227B32"/>
    <w:rsid w:val="0023007D"/>
    <w:rsid w:val="002302A0"/>
    <w:rsid w:val="002302F5"/>
    <w:rsid w:val="00230478"/>
    <w:rsid w:val="0023084B"/>
    <w:rsid w:val="00230B1F"/>
    <w:rsid w:val="00231311"/>
    <w:rsid w:val="0023151E"/>
    <w:rsid w:val="00231979"/>
    <w:rsid w:val="00231EF4"/>
    <w:rsid w:val="00231F66"/>
    <w:rsid w:val="00231FCB"/>
    <w:rsid w:val="0023219B"/>
    <w:rsid w:val="0023230E"/>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91C"/>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193B"/>
    <w:rsid w:val="002425FA"/>
    <w:rsid w:val="00242A43"/>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632D"/>
    <w:rsid w:val="00247B52"/>
    <w:rsid w:val="00247E49"/>
    <w:rsid w:val="00247EB2"/>
    <w:rsid w:val="002500A2"/>
    <w:rsid w:val="002503EA"/>
    <w:rsid w:val="00250568"/>
    <w:rsid w:val="002507C7"/>
    <w:rsid w:val="002511AF"/>
    <w:rsid w:val="00251AF9"/>
    <w:rsid w:val="00251BF4"/>
    <w:rsid w:val="00252146"/>
    <w:rsid w:val="0025225C"/>
    <w:rsid w:val="002525B9"/>
    <w:rsid w:val="00252B3D"/>
    <w:rsid w:val="00252BA5"/>
    <w:rsid w:val="00253077"/>
    <w:rsid w:val="00253368"/>
    <w:rsid w:val="002537A6"/>
    <w:rsid w:val="00253DF7"/>
    <w:rsid w:val="002544FC"/>
    <w:rsid w:val="00254AB4"/>
    <w:rsid w:val="00254CA1"/>
    <w:rsid w:val="00254D73"/>
    <w:rsid w:val="00254DE3"/>
    <w:rsid w:val="0025505F"/>
    <w:rsid w:val="002550FF"/>
    <w:rsid w:val="0025523C"/>
    <w:rsid w:val="00255D54"/>
    <w:rsid w:val="00255D7F"/>
    <w:rsid w:val="00255DD3"/>
    <w:rsid w:val="00256057"/>
    <w:rsid w:val="002560F7"/>
    <w:rsid w:val="002568FE"/>
    <w:rsid w:val="00256E22"/>
    <w:rsid w:val="0025775A"/>
    <w:rsid w:val="0025788B"/>
    <w:rsid w:val="002578D4"/>
    <w:rsid w:val="002579C1"/>
    <w:rsid w:val="002579F0"/>
    <w:rsid w:val="002604DA"/>
    <w:rsid w:val="00260781"/>
    <w:rsid w:val="00260992"/>
    <w:rsid w:val="00260A76"/>
    <w:rsid w:val="00260FC1"/>
    <w:rsid w:val="002611D2"/>
    <w:rsid w:val="002614DA"/>
    <w:rsid w:val="00261BDD"/>
    <w:rsid w:val="00261C51"/>
    <w:rsid w:val="00261DCD"/>
    <w:rsid w:val="0026285F"/>
    <w:rsid w:val="00262E05"/>
    <w:rsid w:val="00262E69"/>
    <w:rsid w:val="00263401"/>
    <w:rsid w:val="0026369F"/>
    <w:rsid w:val="002636AB"/>
    <w:rsid w:val="0026373B"/>
    <w:rsid w:val="00263BE7"/>
    <w:rsid w:val="00264059"/>
    <w:rsid w:val="002644E8"/>
    <w:rsid w:val="00264677"/>
    <w:rsid w:val="00264A62"/>
    <w:rsid w:val="00265045"/>
    <w:rsid w:val="00265096"/>
    <w:rsid w:val="002651D4"/>
    <w:rsid w:val="0026589E"/>
    <w:rsid w:val="002659C1"/>
    <w:rsid w:val="002659FF"/>
    <w:rsid w:val="002660A5"/>
    <w:rsid w:val="002662BA"/>
    <w:rsid w:val="00266898"/>
    <w:rsid w:val="00266EB3"/>
    <w:rsid w:val="002674C6"/>
    <w:rsid w:val="00267693"/>
    <w:rsid w:val="00267CB6"/>
    <w:rsid w:val="00267EF8"/>
    <w:rsid w:val="00270AC9"/>
    <w:rsid w:val="00270BAF"/>
    <w:rsid w:val="00270D73"/>
    <w:rsid w:val="00271B90"/>
    <w:rsid w:val="00271BC9"/>
    <w:rsid w:val="00272039"/>
    <w:rsid w:val="00272184"/>
    <w:rsid w:val="00272283"/>
    <w:rsid w:val="0027244F"/>
    <w:rsid w:val="002728CD"/>
    <w:rsid w:val="0027300A"/>
    <w:rsid w:val="00273623"/>
    <w:rsid w:val="00273651"/>
    <w:rsid w:val="0027369B"/>
    <w:rsid w:val="0027393A"/>
    <w:rsid w:val="00273DB4"/>
    <w:rsid w:val="00273FD5"/>
    <w:rsid w:val="00273FDB"/>
    <w:rsid w:val="002744F0"/>
    <w:rsid w:val="0027492F"/>
    <w:rsid w:val="00274F3B"/>
    <w:rsid w:val="002752E9"/>
    <w:rsid w:val="002753C1"/>
    <w:rsid w:val="00275624"/>
    <w:rsid w:val="0027562D"/>
    <w:rsid w:val="002757CC"/>
    <w:rsid w:val="0027598E"/>
    <w:rsid w:val="00275B33"/>
    <w:rsid w:val="00275BCE"/>
    <w:rsid w:val="00275BDC"/>
    <w:rsid w:val="002760B0"/>
    <w:rsid w:val="0027632F"/>
    <w:rsid w:val="002766CD"/>
    <w:rsid w:val="0027678A"/>
    <w:rsid w:val="002770AD"/>
    <w:rsid w:val="002770DC"/>
    <w:rsid w:val="00277171"/>
    <w:rsid w:val="002779C6"/>
    <w:rsid w:val="00277B3D"/>
    <w:rsid w:val="00277BAB"/>
    <w:rsid w:val="0028044C"/>
    <w:rsid w:val="0028048B"/>
    <w:rsid w:val="0028091B"/>
    <w:rsid w:val="0028111A"/>
    <w:rsid w:val="002815F0"/>
    <w:rsid w:val="0028165D"/>
    <w:rsid w:val="002817EC"/>
    <w:rsid w:val="00281F5E"/>
    <w:rsid w:val="00283173"/>
    <w:rsid w:val="00283592"/>
    <w:rsid w:val="0028363C"/>
    <w:rsid w:val="00283E4F"/>
    <w:rsid w:val="00283FA3"/>
    <w:rsid w:val="002845AC"/>
    <w:rsid w:val="00284B07"/>
    <w:rsid w:val="00285A5B"/>
    <w:rsid w:val="00285C44"/>
    <w:rsid w:val="00285E6C"/>
    <w:rsid w:val="00285F04"/>
    <w:rsid w:val="00286689"/>
    <w:rsid w:val="00286C19"/>
    <w:rsid w:val="00287075"/>
    <w:rsid w:val="00287146"/>
    <w:rsid w:val="00287609"/>
    <w:rsid w:val="002878A6"/>
    <w:rsid w:val="00287D08"/>
    <w:rsid w:val="00290136"/>
    <w:rsid w:val="0029046B"/>
    <w:rsid w:val="002905D9"/>
    <w:rsid w:val="00290935"/>
    <w:rsid w:val="002913D6"/>
    <w:rsid w:val="002914D3"/>
    <w:rsid w:val="00291BB4"/>
    <w:rsid w:val="002925DE"/>
    <w:rsid w:val="00292C66"/>
    <w:rsid w:val="0029318B"/>
    <w:rsid w:val="00293463"/>
    <w:rsid w:val="00293680"/>
    <w:rsid w:val="00293EDC"/>
    <w:rsid w:val="002940DF"/>
    <w:rsid w:val="002942A8"/>
    <w:rsid w:val="0029457A"/>
    <w:rsid w:val="00294BC0"/>
    <w:rsid w:val="00294C41"/>
    <w:rsid w:val="0029505A"/>
    <w:rsid w:val="00295535"/>
    <w:rsid w:val="002958B8"/>
    <w:rsid w:val="00295CBF"/>
    <w:rsid w:val="00295F12"/>
    <w:rsid w:val="002963F3"/>
    <w:rsid w:val="00296613"/>
    <w:rsid w:val="002972FC"/>
    <w:rsid w:val="00297462"/>
    <w:rsid w:val="00297CA9"/>
    <w:rsid w:val="00297EC6"/>
    <w:rsid w:val="002A0AED"/>
    <w:rsid w:val="002A0CA1"/>
    <w:rsid w:val="002A11A6"/>
    <w:rsid w:val="002A13AD"/>
    <w:rsid w:val="002A14C4"/>
    <w:rsid w:val="002A2446"/>
    <w:rsid w:val="002A2754"/>
    <w:rsid w:val="002A289B"/>
    <w:rsid w:val="002A2BED"/>
    <w:rsid w:val="002A307B"/>
    <w:rsid w:val="002A314B"/>
    <w:rsid w:val="002A36DE"/>
    <w:rsid w:val="002A38F1"/>
    <w:rsid w:val="002A3DA4"/>
    <w:rsid w:val="002A4235"/>
    <w:rsid w:val="002A4489"/>
    <w:rsid w:val="002A47F4"/>
    <w:rsid w:val="002A4B40"/>
    <w:rsid w:val="002A4CF9"/>
    <w:rsid w:val="002A4DF9"/>
    <w:rsid w:val="002A5358"/>
    <w:rsid w:val="002A5D8B"/>
    <w:rsid w:val="002A5FA0"/>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091"/>
    <w:rsid w:val="002B32A8"/>
    <w:rsid w:val="002B3396"/>
    <w:rsid w:val="002B3565"/>
    <w:rsid w:val="002B35C2"/>
    <w:rsid w:val="002B407B"/>
    <w:rsid w:val="002B407C"/>
    <w:rsid w:val="002B4CAF"/>
    <w:rsid w:val="002B509A"/>
    <w:rsid w:val="002B5257"/>
    <w:rsid w:val="002B551B"/>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0D07"/>
    <w:rsid w:val="002C13EA"/>
    <w:rsid w:val="002C148C"/>
    <w:rsid w:val="002C1547"/>
    <w:rsid w:val="002C223F"/>
    <w:rsid w:val="002C25A0"/>
    <w:rsid w:val="002C2715"/>
    <w:rsid w:val="002C282D"/>
    <w:rsid w:val="002C296E"/>
    <w:rsid w:val="002C2E8E"/>
    <w:rsid w:val="002C3098"/>
    <w:rsid w:val="002C321C"/>
    <w:rsid w:val="002C3384"/>
    <w:rsid w:val="002C3560"/>
    <w:rsid w:val="002C35FF"/>
    <w:rsid w:val="002C3EFD"/>
    <w:rsid w:val="002C4609"/>
    <w:rsid w:val="002C4FEB"/>
    <w:rsid w:val="002C5235"/>
    <w:rsid w:val="002C536C"/>
    <w:rsid w:val="002C555C"/>
    <w:rsid w:val="002C5995"/>
    <w:rsid w:val="002C5DB1"/>
    <w:rsid w:val="002C5F6C"/>
    <w:rsid w:val="002C6537"/>
    <w:rsid w:val="002C6693"/>
    <w:rsid w:val="002C729B"/>
    <w:rsid w:val="002C73EA"/>
    <w:rsid w:val="002C753E"/>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B90"/>
    <w:rsid w:val="002D3D71"/>
    <w:rsid w:val="002D3F88"/>
    <w:rsid w:val="002D4193"/>
    <w:rsid w:val="002D4531"/>
    <w:rsid w:val="002D47E6"/>
    <w:rsid w:val="002D4B67"/>
    <w:rsid w:val="002D517F"/>
    <w:rsid w:val="002D5353"/>
    <w:rsid w:val="002D5398"/>
    <w:rsid w:val="002D5584"/>
    <w:rsid w:val="002D5767"/>
    <w:rsid w:val="002D5A6E"/>
    <w:rsid w:val="002D65F7"/>
    <w:rsid w:val="002D66F5"/>
    <w:rsid w:val="002D697D"/>
    <w:rsid w:val="002D6A84"/>
    <w:rsid w:val="002D6B9C"/>
    <w:rsid w:val="002D6C05"/>
    <w:rsid w:val="002D70B7"/>
    <w:rsid w:val="002D776F"/>
    <w:rsid w:val="002D7C5A"/>
    <w:rsid w:val="002D7CAC"/>
    <w:rsid w:val="002E0210"/>
    <w:rsid w:val="002E0666"/>
    <w:rsid w:val="002E0CE5"/>
    <w:rsid w:val="002E18B5"/>
    <w:rsid w:val="002E18FF"/>
    <w:rsid w:val="002E2335"/>
    <w:rsid w:val="002E23C3"/>
    <w:rsid w:val="002E2FCE"/>
    <w:rsid w:val="002E309C"/>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ECC"/>
    <w:rsid w:val="002F2121"/>
    <w:rsid w:val="002F25E9"/>
    <w:rsid w:val="002F3E23"/>
    <w:rsid w:val="002F4165"/>
    <w:rsid w:val="002F44C2"/>
    <w:rsid w:val="002F44DE"/>
    <w:rsid w:val="002F4916"/>
    <w:rsid w:val="002F4B98"/>
    <w:rsid w:val="002F4FB6"/>
    <w:rsid w:val="002F57C5"/>
    <w:rsid w:val="002F57C9"/>
    <w:rsid w:val="002F5CA3"/>
    <w:rsid w:val="002F5DE3"/>
    <w:rsid w:val="002F6632"/>
    <w:rsid w:val="002F668D"/>
    <w:rsid w:val="002F6A05"/>
    <w:rsid w:val="002F6C77"/>
    <w:rsid w:val="002F6C8D"/>
    <w:rsid w:val="002F6F32"/>
    <w:rsid w:val="002F71D3"/>
    <w:rsid w:val="002F7537"/>
    <w:rsid w:val="002F76E9"/>
    <w:rsid w:val="002F7CF6"/>
    <w:rsid w:val="002F7E42"/>
    <w:rsid w:val="002F7F6A"/>
    <w:rsid w:val="00300224"/>
    <w:rsid w:val="003002D2"/>
    <w:rsid w:val="00300323"/>
    <w:rsid w:val="003003E2"/>
    <w:rsid w:val="00300640"/>
    <w:rsid w:val="00300778"/>
    <w:rsid w:val="00300B22"/>
    <w:rsid w:val="0030152A"/>
    <w:rsid w:val="0030153A"/>
    <w:rsid w:val="003015B7"/>
    <w:rsid w:val="003017BE"/>
    <w:rsid w:val="00301A43"/>
    <w:rsid w:val="00301B40"/>
    <w:rsid w:val="00301C03"/>
    <w:rsid w:val="00301D35"/>
    <w:rsid w:val="00301EAE"/>
    <w:rsid w:val="00302572"/>
    <w:rsid w:val="003027A8"/>
    <w:rsid w:val="00302A79"/>
    <w:rsid w:val="00302C18"/>
    <w:rsid w:val="00302C1B"/>
    <w:rsid w:val="003032CC"/>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8C0"/>
    <w:rsid w:val="00307DE3"/>
    <w:rsid w:val="00307EE7"/>
    <w:rsid w:val="00310445"/>
    <w:rsid w:val="00310A6E"/>
    <w:rsid w:val="00310BB6"/>
    <w:rsid w:val="00310F51"/>
    <w:rsid w:val="003114B3"/>
    <w:rsid w:val="00311AEC"/>
    <w:rsid w:val="00311F5B"/>
    <w:rsid w:val="00312073"/>
    <w:rsid w:val="00312320"/>
    <w:rsid w:val="00312916"/>
    <w:rsid w:val="00312A2E"/>
    <w:rsid w:val="0031319D"/>
    <w:rsid w:val="00313432"/>
    <w:rsid w:val="00313587"/>
    <w:rsid w:val="00313AA4"/>
    <w:rsid w:val="003140E6"/>
    <w:rsid w:val="00314485"/>
    <w:rsid w:val="003145C4"/>
    <w:rsid w:val="00314EA8"/>
    <w:rsid w:val="00314F63"/>
    <w:rsid w:val="00315133"/>
    <w:rsid w:val="0031528F"/>
    <w:rsid w:val="0031535C"/>
    <w:rsid w:val="0031546D"/>
    <w:rsid w:val="00315585"/>
    <w:rsid w:val="00315622"/>
    <w:rsid w:val="00315855"/>
    <w:rsid w:val="00315CFC"/>
    <w:rsid w:val="00315F65"/>
    <w:rsid w:val="00316C0A"/>
    <w:rsid w:val="00316EE5"/>
    <w:rsid w:val="003177C7"/>
    <w:rsid w:val="00317B03"/>
    <w:rsid w:val="00317B60"/>
    <w:rsid w:val="00320BAF"/>
    <w:rsid w:val="00320D1D"/>
    <w:rsid w:val="00320E0A"/>
    <w:rsid w:val="00321131"/>
    <w:rsid w:val="00321137"/>
    <w:rsid w:val="003217EF"/>
    <w:rsid w:val="00321955"/>
    <w:rsid w:val="00322027"/>
    <w:rsid w:val="003229CA"/>
    <w:rsid w:val="00322D37"/>
    <w:rsid w:val="00322EFF"/>
    <w:rsid w:val="00323063"/>
    <w:rsid w:val="003234E6"/>
    <w:rsid w:val="0032380A"/>
    <w:rsid w:val="00323975"/>
    <w:rsid w:val="0032407D"/>
    <w:rsid w:val="0032417B"/>
    <w:rsid w:val="00324330"/>
    <w:rsid w:val="00324361"/>
    <w:rsid w:val="003243D5"/>
    <w:rsid w:val="00324509"/>
    <w:rsid w:val="0032492D"/>
    <w:rsid w:val="00324C65"/>
    <w:rsid w:val="00324E02"/>
    <w:rsid w:val="003251B3"/>
    <w:rsid w:val="003251E1"/>
    <w:rsid w:val="00325B4F"/>
    <w:rsid w:val="00325C0C"/>
    <w:rsid w:val="003260D0"/>
    <w:rsid w:val="0032673B"/>
    <w:rsid w:val="00326DD1"/>
    <w:rsid w:val="00327052"/>
    <w:rsid w:val="00327485"/>
    <w:rsid w:val="003274B6"/>
    <w:rsid w:val="00327FD3"/>
    <w:rsid w:val="0033013A"/>
    <w:rsid w:val="00330302"/>
    <w:rsid w:val="00330504"/>
    <w:rsid w:val="00330A9E"/>
    <w:rsid w:val="00330F50"/>
    <w:rsid w:val="00331509"/>
    <w:rsid w:val="003316FD"/>
    <w:rsid w:val="00331705"/>
    <w:rsid w:val="003319CC"/>
    <w:rsid w:val="00331C54"/>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96D"/>
    <w:rsid w:val="00334BC7"/>
    <w:rsid w:val="00334E34"/>
    <w:rsid w:val="00334ED7"/>
    <w:rsid w:val="00334FB2"/>
    <w:rsid w:val="00335A0C"/>
    <w:rsid w:val="00335E10"/>
    <w:rsid w:val="003363DA"/>
    <w:rsid w:val="003365F6"/>
    <w:rsid w:val="00336657"/>
    <w:rsid w:val="003368F1"/>
    <w:rsid w:val="00336A3D"/>
    <w:rsid w:val="00336F65"/>
    <w:rsid w:val="003370FB"/>
    <w:rsid w:val="00337980"/>
    <w:rsid w:val="00337989"/>
    <w:rsid w:val="00337E87"/>
    <w:rsid w:val="003403AE"/>
    <w:rsid w:val="00340BC2"/>
    <w:rsid w:val="00340C4D"/>
    <w:rsid w:val="00341DE0"/>
    <w:rsid w:val="003420E0"/>
    <w:rsid w:val="00342173"/>
    <w:rsid w:val="00342444"/>
    <w:rsid w:val="003428F3"/>
    <w:rsid w:val="00342C49"/>
    <w:rsid w:val="00342D06"/>
    <w:rsid w:val="003433B9"/>
    <w:rsid w:val="00343A55"/>
    <w:rsid w:val="00343B7B"/>
    <w:rsid w:val="003440FE"/>
    <w:rsid w:val="003446A9"/>
    <w:rsid w:val="00344C80"/>
    <w:rsid w:val="00344D5B"/>
    <w:rsid w:val="00344E34"/>
    <w:rsid w:val="00344FFD"/>
    <w:rsid w:val="0034574D"/>
    <w:rsid w:val="00345B5F"/>
    <w:rsid w:val="003463C2"/>
    <w:rsid w:val="003468F1"/>
    <w:rsid w:val="00346B3F"/>
    <w:rsid w:val="00346F16"/>
    <w:rsid w:val="00346F99"/>
    <w:rsid w:val="0034750A"/>
    <w:rsid w:val="00347BA8"/>
    <w:rsid w:val="00350C48"/>
    <w:rsid w:val="00350E09"/>
    <w:rsid w:val="00350E59"/>
    <w:rsid w:val="003511D3"/>
    <w:rsid w:val="00351B24"/>
    <w:rsid w:val="00352130"/>
    <w:rsid w:val="00352289"/>
    <w:rsid w:val="00352C21"/>
    <w:rsid w:val="0035308C"/>
    <w:rsid w:val="00353573"/>
    <w:rsid w:val="00353707"/>
    <w:rsid w:val="00353CDB"/>
    <w:rsid w:val="00354841"/>
    <w:rsid w:val="00354AE7"/>
    <w:rsid w:val="00354EFD"/>
    <w:rsid w:val="003555CC"/>
    <w:rsid w:val="00355776"/>
    <w:rsid w:val="00355B9C"/>
    <w:rsid w:val="003561B4"/>
    <w:rsid w:val="003574ED"/>
    <w:rsid w:val="003576A7"/>
    <w:rsid w:val="003576FA"/>
    <w:rsid w:val="0036096A"/>
    <w:rsid w:val="00360B61"/>
    <w:rsid w:val="00360F3F"/>
    <w:rsid w:val="00361287"/>
    <w:rsid w:val="0036145D"/>
    <w:rsid w:val="00361F2F"/>
    <w:rsid w:val="00361FBC"/>
    <w:rsid w:val="003622D4"/>
    <w:rsid w:val="003628F9"/>
    <w:rsid w:val="00362D3F"/>
    <w:rsid w:val="00362E3A"/>
    <w:rsid w:val="003630B0"/>
    <w:rsid w:val="00363120"/>
    <w:rsid w:val="00363532"/>
    <w:rsid w:val="003636EA"/>
    <w:rsid w:val="00363763"/>
    <w:rsid w:val="00363BBC"/>
    <w:rsid w:val="00363E7A"/>
    <w:rsid w:val="00364154"/>
    <w:rsid w:val="003649FB"/>
    <w:rsid w:val="00364CA5"/>
    <w:rsid w:val="003650F2"/>
    <w:rsid w:val="00366470"/>
    <w:rsid w:val="003664CB"/>
    <w:rsid w:val="003669E5"/>
    <w:rsid w:val="00367673"/>
    <w:rsid w:val="0036771C"/>
    <w:rsid w:val="00367892"/>
    <w:rsid w:val="00370617"/>
    <w:rsid w:val="00370901"/>
    <w:rsid w:val="003709D8"/>
    <w:rsid w:val="00370D02"/>
    <w:rsid w:val="00371C1B"/>
    <w:rsid w:val="00371D63"/>
    <w:rsid w:val="00372562"/>
    <w:rsid w:val="003728DE"/>
    <w:rsid w:val="00372D76"/>
    <w:rsid w:val="00373317"/>
    <w:rsid w:val="0037344B"/>
    <w:rsid w:val="0037377A"/>
    <w:rsid w:val="003737B1"/>
    <w:rsid w:val="00373994"/>
    <w:rsid w:val="00373A4D"/>
    <w:rsid w:val="00373D12"/>
    <w:rsid w:val="00374140"/>
    <w:rsid w:val="00374298"/>
    <w:rsid w:val="00374D76"/>
    <w:rsid w:val="0037511C"/>
    <w:rsid w:val="003751ED"/>
    <w:rsid w:val="003752C3"/>
    <w:rsid w:val="003752DA"/>
    <w:rsid w:val="003752E2"/>
    <w:rsid w:val="0037615F"/>
    <w:rsid w:val="00376190"/>
    <w:rsid w:val="003765AD"/>
    <w:rsid w:val="00377171"/>
    <w:rsid w:val="0037763B"/>
    <w:rsid w:val="00377690"/>
    <w:rsid w:val="00377A51"/>
    <w:rsid w:val="00377A98"/>
    <w:rsid w:val="00377E6C"/>
    <w:rsid w:val="00377F1B"/>
    <w:rsid w:val="0038044E"/>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4DE6"/>
    <w:rsid w:val="003857BF"/>
    <w:rsid w:val="00385DC0"/>
    <w:rsid w:val="003866A9"/>
    <w:rsid w:val="003868F9"/>
    <w:rsid w:val="00386C52"/>
    <w:rsid w:val="00386CB8"/>
    <w:rsid w:val="00386DE5"/>
    <w:rsid w:val="003870F1"/>
    <w:rsid w:val="00387181"/>
    <w:rsid w:val="00387788"/>
    <w:rsid w:val="00387B23"/>
    <w:rsid w:val="00387F59"/>
    <w:rsid w:val="003901B7"/>
    <w:rsid w:val="00390B10"/>
    <w:rsid w:val="00390F45"/>
    <w:rsid w:val="00391137"/>
    <w:rsid w:val="0039179C"/>
    <w:rsid w:val="00391E78"/>
    <w:rsid w:val="00391F27"/>
    <w:rsid w:val="003920B2"/>
    <w:rsid w:val="00392E40"/>
    <w:rsid w:val="0039303B"/>
    <w:rsid w:val="0039318E"/>
    <w:rsid w:val="00393205"/>
    <w:rsid w:val="003936CD"/>
    <w:rsid w:val="003938BA"/>
    <w:rsid w:val="0039396D"/>
    <w:rsid w:val="00393EA9"/>
    <w:rsid w:val="00394109"/>
    <w:rsid w:val="003947B8"/>
    <w:rsid w:val="003949B0"/>
    <w:rsid w:val="00394A17"/>
    <w:rsid w:val="00395181"/>
    <w:rsid w:val="003955DC"/>
    <w:rsid w:val="003960AD"/>
    <w:rsid w:val="003963F7"/>
    <w:rsid w:val="003964CC"/>
    <w:rsid w:val="00396652"/>
    <w:rsid w:val="003967FA"/>
    <w:rsid w:val="0039686E"/>
    <w:rsid w:val="00397037"/>
    <w:rsid w:val="00397149"/>
    <w:rsid w:val="0039718F"/>
    <w:rsid w:val="0039720E"/>
    <w:rsid w:val="003973A1"/>
    <w:rsid w:val="00397700"/>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2F7C"/>
    <w:rsid w:val="003A34C6"/>
    <w:rsid w:val="003A37BF"/>
    <w:rsid w:val="003A380F"/>
    <w:rsid w:val="003A3AE7"/>
    <w:rsid w:val="003A3B9B"/>
    <w:rsid w:val="003A444D"/>
    <w:rsid w:val="003A4505"/>
    <w:rsid w:val="003A5365"/>
    <w:rsid w:val="003A546D"/>
    <w:rsid w:val="003A5B3F"/>
    <w:rsid w:val="003A634F"/>
    <w:rsid w:val="003A64FA"/>
    <w:rsid w:val="003A655E"/>
    <w:rsid w:val="003A6C67"/>
    <w:rsid w:val="003A6CE9"/>
    <w:rsid w:val="003A6D48"/>
    <w:rsid w:val="003A72F6"/>
    <w:rsid w:val="003A7910"/>
    <w:rsid w:val="003A79F1"/>
    <w:rsid w:val="003A7D28"/>
    <w:rsid w:val="003A7D9F"/>
    <w:rsid w:val="003B0339"/>
    <w:rsid w:val="003B0406"/>
    <w:rsid w:val="003B061E"/>
    <w:rsid w:val="003B06BF"/>
    <w:rsid w:val="003B0724"/>
    <w:rsid w:val="003B106C"/>
    <w:rsid w:val="003B1246"/>
    <w:rsid w:val="003B12B7"/>
    <w:rsid w:val="003B148C"/>
    <w:rsid w:val="003B1774"/>
    <w:rsid w:val="003B1986"/>
    <w:rsid w:val="003B2347"/>
    <w:rsid w:val="003B2E3A"/>
    <w:rsid w:val="003B3047"/>
    <w:rsid w:val="003B32F7"/>
    <w:rsid w:val="003B3734"/>
    <w:rsid w:val="003B3E59"/>
    <w:rsid w:val="003B430A"/>
    <w:rsid w:val="003B4465"/>
    <w:rsid w:val="003B470C"/>
    <w:rsid w:val="003B47B2"/>
    <w:rsid w:val="003B482F"/>
    <w:rsid w:val="003B494E"/>
    <w:rsid w:val="003B4BE8"/>
    <w:rsid w:val="003B4E07"/>
    <w:rsid w:val="003B4EBE"/>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CE0"/>
    <w:rsid w:val="003C20D3"/>
    <w:rsid w:val="003C217F"/>
    <w:rsid w:val="003C2217"/>
    <w:rsid w:val="003C2AA7"/>
    <w:rsid w:val="003C2E9B"/>
    <w:rsid w:val="003C3368"/>
    <w:rsid w:val="003C38BD"/>
    <w:rsid w:val="003C3A14"/>
    <w:rsid w:val="003C3BC2"/>
    <w:rsid w:val="003C3BCD"/>
    <w:rsid w:val="003C3C33"/>
    <w:rsid w:val="003C3EDA"/>
    <w:rsid w:val="003C3F27"/>
    <w:rsid w:val="003C4209"/>
    <w:rsid w:val="003C474B"/>
    <w:rsid w:val="003C5072"/>
    <w:rsid w:val="003C5099"/>
    <w:rsid w:val="003C50AA"/>
    <w:rsid w:val="003C510E"/>
    <w:rsid w:val="003C54E5"/>
    <w:rsid w:val="003C5AF6"/>
    <w:rsid w:val="003C5C56"/>
    <w:rsid w:val="003C62D6"/>
    <w:rsid w:val="003C673F"/>
    <w:rsid w:val="003C6B7E"/>
    <w:rsid w:val="003C70FF"/>
    <w:rsid w:val="003C71FE"/>
    <w:rsid w:val="003C7A7B"/>
    <w:rsid w:val="003C7ACE"/>
    <w:rsid w:val="003C7B87"/>
    <w:rsid w:val="003C7FA0"/>
    <w:rsid w:val="003D01C1"/>
    <w:rsid w:val="003D0360"/>
    <w:rsid w:val="003D0CA7"/>
    <w:rsid w:val="003D1042"/>
    <w:rsid w:val="003D1288"/>
    <w:rsid w:val="003D12AE"/>
    <w:rsid w:val="003D142B"/>
    <w:rsid w:val="003D1E04"/>
    <w:rsid w:val="003D25C4"/>
    <w:rsid w:val="003D29BA"/>
    <w:rsid w:val="003D2C4D"/>
    <w:rsid w:val="003D3447"/>
    <w:rsid w:val="003D3468"/>
    <w:rsid w:val="003D357E"/>
    <w:rsid w:val="003D3695"/>
    <w:rsid w:val="003D3F0D"/>
    <w:rsid w:val="003D4055"/>
    <w:rsid w:val="003D4483"/>
    <w:rsid w:val="003D452A"/>
    <w:rsid w:val="003D4C15"/>
    <w:rsid w:val="003D4DC8"/>
    <w:rsid w:val="003D545B"/>
    <w:rsid w:val="003D5476"/>
    <w:rsid w:val="003D5A45"/>
    <w:rsid w:val="003D5B52"/>
    <w:rsid w:val="003D5EA3"/>
    <w:rsid w:val="003D5ECB"/>
    <w:rsid w:val="003D6113"/>
    <w:rsid w:val="003D6245"/>
    <w:rsid w:val="003D6A16"/>
    <w:rsid w:val="003D6AA6"/>
    <w:rsid w:val="003D75A3"/>
    <w:rsid w:val="003D7644"/>
    <w:rsid w:val="003D7671"/>
    <w:rsid w:val="003D76D7"/>
    <w:rsid w:val="003D7ECF"/>
    <w:rsid w:val="003D7EE9"/>
    <w:rsid w:val="003E0B36"/>
    <w:rsid w:val="003E0E29"/>
    <w:rsid w:val="003E106A"/>
    <w:rsid w:val="003E12A4"/>
    <w:rsid w:val="003E13A8"/>
    <w:rsid w:val="003E1E9A"/>
    <w:rsid w:val="003E22D4"/>
    <w:rsid w:val="003E24BD"/>
    <w:rsid w:val="003E2C4B"/>
    <w:rsid w:val="003E2DF6"/>
    <w:rsid w:val="003E2E3B"/>
    <w:rsid w:val="003E313F"/>
    <w:rsid w:val="003E35A4"/>
    <w:rsid w:val="003E3643"/>
    <w:rsid w:val="003E39F6"/>
    <w:rsid w:val="003E3E59"/>
    <w:rsid w:val="003E3F45"/>
    <w:rsid w:val="003E4307"/>
    <w:rsid w:val="003E4332"/>
    <w:rsid w:val="003E514F"/>
    <w:rsid w:val="003E5442"/>
    <w:rsid w:val="003E5AAB"/>
    <w:rsid w:val="003E6066"/>
    <w:rsid w:val="003E60CA"/>
    <w:rsid w:val="003E6458"/>
    <w:rsid w:val="003E690B"/>
    <w:rsid w:val="003E6917"/>
    <w:rsid w:val="003E6A4C"/>
    <w:rsid w:val="003E6BDD"/>
    <w:rsid w:val="003E6CA0"/>
    <w:rsid w:val="003E724B"/>
    <w:rsid w:val="003E75C3"/>
    <w:rsid w:val="003E7618"/>
    <w:rsid w:val="003E7784"/>
    <w:rsid w:val="003E7F3D"/>
    <w:rsid w:val="003F0989"/>
    <w:rsid w:val="003F0ADD"/>
    <w:rsid w:val="003F0C86"/>
    <w:rsid w:val="003F1131"/>
    <w:rsid w:val="003F13AC"/>
    <w:rsid w:val="003F1523"/>
    <w:rsid w:val="003F168A"/>
    <w:rsid w:val="003F183B"/>
    <w:rsid w:val="003F1886"/>
    <w:rsid w:val="003F19DB"/>
    <w:rsid w:val="003F1A89"/>
    <w:rsid w:val="003F1AEE"/>
    <w:rsid w:val="003F1D21"/>
    <w:rsid w:val="003F2934"/>
    <w:rsid w:val="003F29B5"/>
    <w:rsid w:val="003F2D3A"/>
    <w:rsid w:val="003F2ECC"/>
    <w:rsid w:val="003F2EDD"/>
    <w:rsid w:val="003F36B9"/>
    <w:rsid w:val="003F385A"/>
    <w:rsid w:val="003F3912"/>
    <w:rsid w:val="003F44F5"/>
    <w:rsid w:val="003F4A93"/>
    <w:rsid w:val="003F4DE2"/>
    <w:rsid w:val="003F4E79"/>
    <w:rsid w:val="003F524E"/>
    <w:rsid w:val="003F5644"/>
    <w:rsid w:val="003F5720"/>
    <w:rsid w:val="003F5AAB"/>
    <w:rsid w:val="003F5C95"/>
    <w:rsid w:val="003F6017"/>
    <w:rsid w:val="003F635B"/>
    <w:rsid w:val="003F63AF"/>
    <w:rsid w:val="003F663B"/>
    <w:rsid w:val="003F6803"/>
    <w:rsid w:val="003F6842"/>
    <w:rsid w:val="003F6B4D"/>
    <w:rsid w:val="003F6E4F"/>
    <w:rsid w:val="003F7397"/>
    <w:rsid w:val="003F7913"/>
    <w:rsid w:val="003F7B68"/>
    <w:rsid w:val="003F7E66"/>
    <w:rsid w:val="004002A8"/>
    <w:rsid w:val="00400760"/>
    <w:rsid w:val="00400A90"/>
    <w:rsid w:val="0040102D"/>
    <w:rsid w:val="004010B3"/>
    <w:rsid w:val="00401465"/>
    <w:rsid w:val="00401E9C"/>
    <w:rsid w:val="00402188"/>
    <w:rsid w:val="004021A3"/>
    <w:rsid w:val="0040281F"/>
    <w:rsid w:val="004028CF"/>
    <w:rsid w:val="00402AAA"/>
    <w:rsid w:val="00402F90"/>
    <w:rsid w:val="00403185"/>
    <w:rsid w:val="00403E40"/>
    <w:rsid w:val="00404184"/>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6F06"/>
    <w:rsid w:val="004070DD"/>
    <w:rsid w:val="004072DB"/>
    <w:rsid w:val="0040753A"/>
    <w:rsid w:val="0040757B"/>
    <w:rsid w:val="004077EE"/>
    <w:rsid w:val="00407A8B"/>
    <w:rsid w:val="00407C9B"/>
    <w:rsid w:val="00407DBB"/>
    <w:rsid w:val="0041001A"/>
    <w:rsid w:val="00410504"/>
    <w:rsid w:val="00410A0F"/>
    <w:rsid w:val="00410BB0"/>
    <w:rsid w:val="00410E71"/>
    <w:rsid w:val="004113E2"/>
    <w:rsid w:val="0041166A"/>
    <w:rsid w:val="0041173D"/>
    <w:rsid w:val="00411F52"/>
    <w:rsid w:val="00412083"/>
    <w:rsid w:val="00412245"/>
    <w:rsid w:val="004122D4"/>
    <w:rsid w:val="0041287F"/>
    <w:rsid w:val="00412DE8"/>
    <w:rsid w:val="00413316"/>
    <w:rsid w:val="004133CE"/>
    <w:rsid w:val="004134DF"/>
    <w:rsid w:val="0041360B"/>
    <w:rsid w:val="00413945"/>
    <w:rsid w:val="00413E59"/>
    <w:rsid w:val="004143E5"/>
    <w:rsid w:val="0041469A"/>
    <w:rsid w:val="0041497A"/>
    <w:rsid w:val="0041507C"/>
    <w:rsid w:val="00415C01"/>
    <w:rsid w:val="00415FBA"/>
    <w:rsid w:val="004162D7"/>
    <w:rsid w:val="00416690"/>
    <w:rsid w:val="004166A0"/>
    <w:rsid w:val="0041692C"/>
    <w:rsid w:val="00416A93"/>
    <w:rsid w:val="00416BD8"/>
    <w:rsid w:val="004179D0"/>
    <w:rsid w:val="00417A6D"/>
    <w:rsid w:val="00417AB1"/>
    <w:rsid w:val="004200B0"/>
    <w:rsid w:val="0042017F"/>
    <w:rsid w:val="00420664"/>
    <w:rsid w:val="00420A87"/>
    <w:rsid w:val="00420B15"/>
    <w:rsid w:val="00420C24"/>
    <w:rsid w:val="00420D7C"/>
    <w:rsid w:val="00420DCE"/>
    <w:rsid w:val="00420E5E"/>
    <w:rsid w:val="004212F0"/>
    <w:rsid w:val="00421425"/>
    <w:rsid w:val="00421799"/>
    <w:rsid w:val="0042191F"/>
    <w:rsid w:val="00421F78"/>
    <w:rsid w:val="00422267"/>
    <w:rsid w:val="0042227F"/>
    <w:rsid w:val="00422E51"/>
    <w:rsid w:val="0042317C"/>
    <w:rsid w:val="00423925"/>
    <w:rsid w:val="00423BDC"/>
    <w:rsid w:val="00423F52"/>
    <w:rsid w:val="00423FEB"/>
    <w:rsid w:val="00424172"/>
    <w:rsid w:val="00424A25"/>
    <w:rsid w:val="004250A5"/>
    <w:rsid w:val="004251C2"/>
    <w:rsid w:val="00425CF9"/>
    <w:rsid w:val="00425FF4"/>
    <w:rsid w:val="0042629F"/>
    <w:rsid w:val="00426371"/>
    <w:rsid w:val="00426930"/>
    <w:rsid w:val="004269D5"/>
    <w:rsid w:val="0042706D"/>
    <w:rsid w:val="004270FD"/>
    <w:rsid w:val="004271D5"/>
    <w:rsid w:val="00427261"/>
    <w:rsid w:val="004272B9"/>
    <w:rsid w:val="004273F5"/>
    <w:rsid w:val="00427637"/>
    <w:rsid w:val="004277BC"/>
    <w:rsid w:val="00427915"/>
    <w:rsid w:val="00430147"/>
    <w:rsid w:val="004308E9"/>
    <w:rsid w:val="00430AF9"/>
    <w:rsid w:val="00430D02"/>
    <w:rsid w:val="00431066"/>
    <w:rsid w:val="004311F9"/>
    <w:rsid w:val="00431296"/>
    <w:rsid w:val="004313EF"/>
    <w:rsid w:val="00431441"/>
    <w:rsid w:val="00431F16"/>
    <w:rsid w:val="0043210E"/>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69"/>
    <w:rsid w:val="00436BD5"/>
    <w:rsid w:val="00436FF9"/>
    <w:rsid w:val="004373A7"/>
    <w:rsid w:val="004374CC"/>
    <w:rsid w:val="0043764E"/>
    <w:rsid w:val="0043772F"/>
    <w:rsid w:val="00437960"/>
    <w:rsid w:val="00437972"/>
    <w:rsid w:val="004379D8"/>
    <w:rsid w:val="00437A5E"/>
    <w:rsid w:val="004400F1"/>
    <w:rsid w:val="0044019A"/>
    <w:rsid w:val="004403B8"/>
    <w:rsid w:val="0044063B"/>
    <w:rsid w:val="00440734"/>
    <w:rsid w:val="00440870"/>
    <w:rsid w:val="00441569"/>
    <w:rsid w:val="00441A0D"/>
    <w:rsid w:val="00441B87"/>
    <w:rsid w:val="004422DF"/>
    <w:rsid w:val="00442BAA"/>
    <w:rsid w:val="00442D95"/>
    <w:rsid w:val="00442FB4"/>
    <w:rsid w:val="004430B1"/>
    <w:rsid w:val="00443176"/>
    <w:rsid w:val="00443310"/>
    <w:rsid w:val="00443463"/>
    <w:rsid w:val="004435DB"/>
    <w:rsid w:val="0044367E"/>
    <w:rsid w:val="004438A4"/>
    <w:rsid w:val="00443D8E"/>
    <w:rsid w:val="00444ACA"/>
    <w:rsid w:val="004454C2"/>
    <w:rsid w:val="00445CA0"/>
    <w:rsid w:val="00446176"/>
    <w:rsid w:val="0044618B"/>
    <w:rsid w:val="00446390"/>
    <w:rsid w:val="004464A2"/>
    <w:rsid w:val="00446920"/>
    <w:rsid w:val="00447351"/>
    <w:rsid w:val="00447B42"/>
    <w:rsid w:val="00447B50"/>
    <w:rsid w:val="00447BD5"/>
    <w:rsid w:val="00447C55"/>
    <w:rsid w:val="00447CED"/>
    <w:rsid w:val="00447D7B"/>
    <w:rsid w:val="0045004D"/>
    <w:rsid w:val="00450BFC"/>
    <w:rsid w:val="00450C2B"/>
    <w:rsid w:val="00450E1B"/>
    <w:rsid w:val="004512D8"/>
    <w:rsid w:val="004513C7"/>
    <w:rsid w:val="0045153F"/>
    <w:rsid w:val="0045169C"/>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09D"/>
    <w:rsid w:val="0045426D"/>
    <w:rsid w:val="004548CC"/>
    <w:rsid w:val="0045510B"/>
    <w:rsid w:val="00455385"/>
    <w:rsid w:val="004556CC"/>
    <w:rsid w:val="0045598B"/>
    <w:rsid w:val="00455A7E"/>
    <w:rsid w:val="00455BCE"/>
    <w:rsid w:val="004561E6"/>
    <w:rsid w:val="0045626E"/>
    <w:rsid w:val="00456311"/>
    <w:rsid w:val="0045701C"/>
    <w:rsid w:val="00457135"/>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30"/>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0D63"/>
    <w:rsid w:val="00471473"/>
    <w:rsid w:val="00471496"/>
    <w:rsid w:val="0047188C"/>
    <w:rsid w:val="00471950"/>
    <w:rsid w:val="00471D90"/>
    <w:rsid w:val="00472154"/>
    <w:rsid w:val="0047291F"/>
    <w:rsid w:val="00472D29"/>
    <w:rsid w:val="00473915"/>
    <w:rsid w:val="004741FF"/>
    <w:rsid w:val="0047431D"/>
    <w:rsid w:val="0047441F"/>
    <w:rsid w:val="00474492"/>
    <w:rsid w:val="00474924"/>
    <w:rsid w:val="004749BC"/>
    <w:rsid w:val="00474AB4"/>
    <w:rsid w:val="00474C65"/>
    <w:rsid w:val="004752F0"/>
    <w:rsid w:val="0047533C"/>
    <w:rsid w:val="00475575"/>
    <w:rsid w:val="00475DC7"/>
    <w:rsid w:val="00475E92"/>
    <w:rsid w:val="00476187"/>
    <w:rsid w:val="00476590"/>
    <w:rsid w:val="0047667F"/>
    <w:rsid w:val="00476D9E"/>
    <w:rsid w:val="00477146"/>
    <w:rsid w:val="004772B4"/>
    <w:rsid w:val="004778C7"/>
    <w:rsid w:val="00477A42"/>
    <w:rsid w:val="00477C84"/>
    <w:rsid w:val="0048018C"/>
    <w:rsid w:val="0048066C"/>
    <w:rsid w:val="0048087A"/>
    <w:rsid w:val="00480A9E"/>
    <w:rsid w:val="00480DA7"/>
    <w:rsid w:val="00481503"/>
    <w:rsid w:val="0048154D"/>
    <w:rsid w:val="0048157D"/>
    <w:rsid w:val="0048179C"/>
    <w:rsid w:val="00481A57"/>
    <w:rsid w:val="004825B9"/>
    <w:rsid w:val="00482A70"/>
    <w:rsid w:val="00482D46"/>
    <w:rsid w:val="004831D6"/>
    <w:rsid w:val="0048328C"/>
    <w:rsid w:val="00483326"/>
    <w:rsid w:val="004834A7"/>
    <w:rsid w:val="00483A51"/>
    <w:rsid w:val="00483B71"/>
    <w:rsid w:val="00483D92"/>
    <w:rsid w:val="00483FCE"/>
    <w:rsid w:val="0048408A"/>
    <w:rsid w:val="004842EB"/>
    <w:rsid w:val="00484746"/>
    <w:rsid w:val="00485178"/>
    <w:rsid w:val="00485533"/>
    <w:rsid w:val="0048558F"/>
    <w:rsid w:val="00485759"/>
    <w:rsid w:val="004858F8"/>
    <w:rsid w:val="00485B7E"/>
    <w:rsid w:val="00485BCA"/>
    <w:rsid w:val="00485D2C"/>
    <w:rsid w:val="00485DBF"/>
    <w:rsid w:val="0048677F"/>
    <w:rsid w:val="00486AF4"/>
    <w:rsid w:val="00486B9D"/>
    <w:rsid w:val="00486F4D"/>
    <w:rsid w:val="00487851"/>
    <w:rsid w:val="004879B6"/>
    <w:rsid w:val="00487EC0"/>
    <w:rsid w:val="00487EC7"/>
    <w:rsid w:val="004901C4"/>
    <w:rsid w:val="00490E29"/>
    <w:rsid w:val="00490F9B"/>
    <w:rsid w:val="00491465"/>
    <w:rsid w:val="0049165E"/>
    <w:rsid w:val="00491A11"/>
    <w:rsid w:val="00491C2A"/>
    <w:rsid w:val="00491EB5"/>
    <w:rsid w:val="00491F9F"/>
    <w:rsid w:val="004922A5"/>
    <w:rsid w:val="004925EC"/>
    <w:rsid w:val="00492C0D"/>
    <w:rsid w:val="00492CD9"/>
    <w:rsid w:val="00492FD0"/>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18ED"/>
    <w:rsid w:val="004A200E"/>
    <w:rsid w:val="004A2164"/>
    <w:rsid w:val="004A2515"/>
    <w:rsid w:val="004A2B54"/>
    <w:rsid w:val="004A2DB9"/>
    <w:rsid w:val="004A2E41"/>
    <w:rsid w:val="004A30FA"/>
    <w:rsid w:val="004A324F"/>
    <w:rsid w:val="004A35BE"/>
    <w:rsid w:val="004A39FD"/>
    <w:rsid w:val="004A45E4"/>
    <w:rsid w:val="004A46BE"/>
    <w:rsid w:val="004A4A85"/>
    <w:rsid w:val="004A4D43"/>
    <w:rsid w:val="004A5164"/>
    <w:rsid w:val="004A5391"/>
    <w:rsid w:val="004A5619"/>
    <w:rsid w:val="004A5897"/>
    <w:rsid w:val="004A593E"/>
    <w:rsid w:val="004A5B3B"/>
    <w:rsid w:val="004A5D61"/>
    <w:rsid w:val="004A6196"/>
    <w:rsid w:val="004A650C"/>
    <w:rsid w:val="004A69C8"/>
    <w:rsid w:val="004A6C97"/>
    <w:rsid w:val="004A79D7"/>
    <w:rsid w:val="004A7AA8"/>
    <w:rsid w:val="004A7F29"/>
    <w:rsid w:val="004B0670"/>
    <w:rsid w:val="004B0796"/>
    <w:rsid w:val="004B09F7"/>
    <w:rsid w:val="004B0E07"/>
    <w:rsid w:val="004B0E1F"/>
    <w:rsid w:val="004B10EC"/>
    <w:rsid w:val="004B141F"/>
    <w:rsid w:val="004B1491"/>
    <w:rsid w:val="004B16BA"/>
    <w:rsid w:val="004B1E8C"/>
    <w:rsid w:val="004B286C"/>
    <w:rsid w:val="004B2DDC"/>
    <w:rsid w:val="004B2EF0"/>
    <w:rsid w:val="004B3078"/>
    <w:rsid w:val="004B3987"/>
    <w:rsid w:val="004B3A9B"/>
    <w:rsid w:val="004B3C6B"/>
    <w:rsid w:val="004B441C"/>
    <w:rsid w:val="004B44C5"/>
    <w:rsid w:val="004B4B80"/>
    <w:rsid w:val="004B5445"/>
    <w:rsid w:val="004B55DC"/>
    <w:rsid w:val="004B7023"/>
    <w:rsid w:val="004B7341"/>
    <w:rsid w:val="004B7FA5"/>
    <w:rsid w:val="004C0479"/>
    <w:rsid w:val="004C0A38"/>
    <w:rsid w:val="004C1076"/>
    <w:rsid w:val="004C112B"/>
    <w:rsid w:val="004C12BA"/>
    <w:rsid w:val="004C1649"/>
    <w:rsid w:val="004C1A1C"/>
    <w:rsid w:val="004C1AD1"/>
    <w:rsid w:val="004C1DBC"/>
    <w:rsid w:val="004C234B"/>
    <w:rsid w:val="004C2710"/>
    <w:rsid w:val="004C2770"/>
    <w:rsid w:val="004C37B2"/>
    <w:rsid w:val="004C398D"/>
    <w:rsid w:val="004C3ACD"/>
    <w:rsid w:val="004C3C46"/>
    <w:rsid w:val="004C3F1A"/>
    <w:rsid w:val="004C402B"/>
    <w:rsid w:val="004C417C"/>
    <w:rsid w:val="004C4781"/>
    <w:rsid w:val="004C49D5"/>
    <w:rsid w:val="004C4C8A"/>
    <w:rsid w:val="004C4EE4"/>
    <w:rsid w:val="004C5315"/>
    <w:rsid w:val="004C577C"/>
    <w:rsid w:val="004C581E"/>
    <w:rsid w:val="004C5CEB"/>
    <w:rsid w:val="004C7235"/>
    <w:rsid w:val="004C72EE"/>
    <w:rsid w:val="004C7366"/>
    <w:rsid w:val="004C77E1"/>
    <w:rsid w:val="004C79EE"/>
    <w:rsid w:val="004C7AEF"/>
    <w:rsid w:val="004C7F52"/>
    <w:rsid w:val="004D0374"/>
    <w:rsid w:val="004D03AF"/>
    <w:rsid w:val="004D078E"/>
    <w:rsid w:val="004D082D"/>
    <w:rsid w:val="004D09B3"/>
    <w:rsid w:val="004D0BB5"/>
    <w:rsid w:val="004D0ED6"/>
    <w:rsid w:val="004D1061"/>
    <w:rsid w:val="004D1E13"/>
    <w:rsid w:val="004D221B"/>
    <w:rsid w:val="004D250F"/>
    <w:rsid w:val="004D2591"/>
    <w:rsid w:val="004D2824"/>
    <w:rsid w:val="004D29FC"/>
    <w:rsid w:val="004D2B7A"/>
    <w:rsid w:val="004D2E09"/>
    <w:rsid w:val="004D2F0B"/>
    <w:rsid w:val="004D36AE"/>
    <w:rsid w:val="004D4063"/>
    <w:rsid w:val="004D4140"/>
    <w:rsid w:val="004D5033"/>
    <w:rsid w:val="004D50F7"/>
    <w:rsid w:val="004D514B"/>
    <w:rsid w:val="004D528E"/>
    <w:rsid w:val="004D55FF"/>
    <w:rsid w:val="004D5A45"/>
    <w:rsid w:val="004D5B4D"/>
    <w:rsid w:val="004D5BFF"/>
    <w:rsid w:val="004D6506"/>
    <w:rsid w:val="004D6C28"/>
    <w:rsid w:val="004D6FAF"/>
    <w:rsid w:val="004D70A6"/>
    <w:rsid w:val="004D7FA5"/>
    <w:rsid w:val="004E0044"/>
    <w:rsid w:val="004E0063"/>
    <w:rsid w:val="004E033D"/>
    <w:rsid w:val="004E0F6C"/>
    <w:rsid w:val="004E12DF"/>
    <w:rsid w:val="004E12E0"/>
    <w:rsid w:val="004E1538"/>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E44"/>
    <w:rsid w:val="004E3F91"/>
    <w:rsid w:val="004E4B5E"/>
    <w:rsid w:val="004E4D89"/>
    <w:rsid w:val="004E52B6"/>
    <w:rsid w:val="004E53E9"/>
    <w:rsid w:val="004E540A"/>
    <w:rsid w:val="004E565A"/>
    <w:rsid w:val="004E6109"/>
    <w:rsid w:val="004E6424"/>
    <w:rsid w:val="004E6426"/>
    <w:rsid w:val="004E657B"/>
    <w:rsid w:val="004E6F7C"/>
    <w:rsid w:val="004E7B75"/>
    <w:rsid w:val="004E7C88"/>
    <w:rsid w:val="004E7CCE"/>
    <w:rsid w:val="004E7F3B"/>
    <w:rsid w:val="004F049C"/>
    <w:rsid w:val="004F07F4"/>
    <w:rsid w:val="004F091D"/>
    <w:rsid w:val="004F0A66"/>
    <w:rsid w:val="004F0C25"/>
    <w:rsid w:val="004F0D15"/>
    <w:rsid w:val="004F0DD8"/>
    <w:rsid w:val="004F1002"/>
    <w:rsid w:val="004F11A9"/>
    <w:rsid w:val="004F1382"/>
    <w:rsid w:val="004F16E1"/>
    <w:rsid w:val="004F1B1E"/>
    <w:rsid w:val="004F1E25"/>
    <w:rsid w:val="004F1E38"/>
    <w:rsid w:val="004F240B"/>
    <w:rsid w:val="004F32C4"/>
    <w:rsid w:val="004F35E0"/>
    <w:rsid w:val="004F35EE"/>
    <w:rsid w:val="004F3A12"/>
    <w:rsid w:val="004F3D42"/>
    <w:rsid w:val="004F40B3"/>
    <w:rsid w:val="004F43A1"/>
    <w:rsid w:val="004F4995"/>
    <w:rsid w:val="004F4EF4"/>
    <w:rsid w:val="004F5160"/>
    <w:rsid w:val="004F566C"/>
    <w:rsid w:val="004F5D45"/>
    <w:rsid w:val="004F5E4D"/>
    <w:rsid w:val="004F6035"/>
    <w:rsid w:val="004F6690"/>
    <w:rsid w:val="004F698A"/>
    <w:rsid w:val="004F6A95"/>
    <w:rsid w:val="004F6BF1"/>
    <w:rsid w:val="004F6F43"/>
    <w:rsid w:val="004F6F5E"/>
    <w:rsid w:val="004F739E"/>
    <w:rsid w:val="004F74CA"/>
    <w:rsid w:val="004F7787"/>
    <w:rsid w:val="004F79B1"/>
    <w:rsid w:val="004F7CC3"/>
    <w:rsid w:val="004F7D13"/>
    <w:rsid w:val="004F7D83"/>
    <w:rsid w:val="004F7EDF"/>
    <w:rsid w:val="00500110"/>
    <w:rsid w:val="00500799"/>
    <w:rsid w:val="00500DE8"/>
    <w:rsid w:val="00500DEF"/>
    <w:rsid w:val="00501064"/>
    <w:rsid w:val="005014FC"/>
    <w:rsid w:val="005019B5"/>
    <w:rsid w:val="005019C0"/>
    <w:rsid w:val="0050225A"/>
    <w:rsid w:val="00502D81"/>
    <w:rsid w:val="00502D90"/>
    <w:rsid w:val="00502E1D"/>
    <w:rsid w:val="00502F97"/>
    <w:rsid w:val="00503352"/>
    <w:rsid w:val="005033D8"/>
    <w:rsid w:val="00503662"/>
    <w:rsid w:val="00503CF7"/>
    <w:rsid w:val="00503D71"/>
    <w:rsid w:val="00503F00"/>
    <w:rsid w:val="005042D3"/>
    <w:rsid w:val="00504A6A"/>
    <w:rsid w:val="00504DAF"/>
    <w:rsid w:val="00505460"/>
    <w:rsid w:val="005056F4"/>
    <w:rsid w:val="00505CE1"/>
    <w:rsid w:val="00506058"/>
    <w:rsid w:val="00506259"/>
    <w:rsid w:val="005062DD"/>
    <w:rsid w:val="00506A1F"/>
    <w:rsid w:val="005071A3"/>
    <w:rsid w:val="005073A0"/>
    <w:rsid w:val="005077C6"/>
    <w:rsid w:val="00507CFB"/>
    <w:rsid w:val="00510245"/>
    <w:rsid w:val="0051067C"/>
    <w:rsid w:val="00510833"/>
    <w:rsid w:val="0051089A"/>
    <w:rsid w:val="005108DA"/>
    <w:rsid w:val="005108EF"/>
    <w:rsid w:val="00510A01"/>
    <w:rsid w:val="00511120"/>
    <w:rsid w:val="00511156"/>
    <w:rsid w:val="0051118C"/>
    <w:rsid w:val="0051125D"/>
    <w:rsid w:val="0051138B"/>
    <w:rsid w:val="00511A66"/>
    <w:rsid w:val="00511EBB"/>
    <w:rsid w:val="00512229"/>
    <w:rsid w:val="00512721"/>
    <w:rsid w:val="00512DFB"/>
    <w:rsid w:val="00512E08"/>
    <w:rsid w:val="005135E4"/>
    <w:rsid w:val="005136C2"/>
    <w:rsid w:val="00513EDA"/>
    <w:rsid w:val="00513F6B"/>
    <w:rsid w:val="005142A8"/>
    <w:rsid w:val="00514425"/>
    <w:rsid w:val="00514E2D"/>
    <w:rsid w:val="00514ECF"/>
    <w:rsid w:val="00515B23"/>
    <w:rsid w:val="00515C39"/>
    <w:rsid w:val="005160E1"/>
    <w:rsid w:val="0051615D"/>
    <w:rsid w:val="00516381"/>
    <w:rsid w:val="00516487"/>
    <w:rsid w:val="00516C58"/>
    <w:rsid w:val="00516E3B"/>
    <w:rsid w:val="005173C0"/>
    <w:rsid w:val="00517471"/>
    <w:rsid w:val="00520415"/>
    <w:rsid w:val="005204AE"/>
    <w:rsid w:val="00520968"/>
    <w:rsid w:val="00520A59"/>
    <w:rsid w:val="00520FC1"/>
    <w:rsid w:val="00521232"/>
    <w:rsid w:val="00521244"/>
    <w:rsid w:val="005212C4"/>
    <w:rsid w:val="005212DC"/>
    <w:rsid w:val="0052196C"/>
    <w:rsid w:val="005219CA"/>
    <w:rsid w:val="00521BFD"/>
    <w:rsid w:val="00521DB5"/>
    <w:rsid w:val="00522198"/>
    <w:rsid w:val="0052239B"/>
    <w:rsid w:val="00522B13"/>
    <w:rsid w:val="00522B30"/>
    <w:rsid w:val="00522C03"/>
    <w:rsid w:val="005232B3"/>
    <w:rsid w:val="005233A5"/>
    <w:rsid w:val="00523C38"/>
    <w:rsid w:val="0052438E"/>
    <w:rsid w:val="00525B0A"/>
    <w:rsid w:val="0052624A"/>
    <w:rsid w:val="00526266"/>
    <w:rsid w:val="00526493"/>
    <w:rsid w:val="00526A07"/>
    <w:rsid w:val="00526A2E"/>
    <w:rsid w:val="00526EBE"/>
    <w:rsid w:val="00526F6C"/>
    <w:rsid w:val="00527730"/>
    <w:rsid w:val="005302CE"/>
    <w:rsid w:val="00530BC0"/>
    <w:rsid w:val="00530FFC"/>
    <w:rsid w:val="005310F3"/>
    <w:rsid w:val="00531387"/>
    <w:rsid w:val="0053160A"/>
    <w:rsid w:val="00531614"/>
    <w:rsid w:val="005319CA"/>
    <w:rsid w:val="00531A3D"/>
    <w:rsid w:val="00531DE9"/>
    <w:rsid w:val="00531F4B"/>
    <w:rsid w:val="00532470"/>
    <w:rsid w:val="0053272A"/>
    <w:rsid w:val="005329F6"/>
    <w:rsid w:val="0053349A"/>
    <w:rsid w:val="005334AF"/>
    <w:rsid w:val="005336D9"/>
    <w:rsid w:val="00533DD7"/>
    <w:rsid w:val="00534175"/>
    <w:rsid w:val="0053426F"/>
    <w:rsid w:val="00534527"/>
    <w:rsid w:val="0053497F"/>
    <w:rsid w:val="00534DA3"/>
    <w:rsid w:val="00534DD6"/>
    <w:rsid w:val="00535AAE"/>
    <w:rsid w:val="00535B87"/>
    <w:rsid w:val="00535D51"/>
    <w:rsid w:val="00535E1F"/>
    <w:rsid w:val="0053665B"/>
    <w:rsid w:val="00536759"/>
    <w:rsid w:val="00536848"/>
    <w:rsid w:val="00536B57"/>
    <w:rsid w:val="00536B82"/>
    <w:rsid w:val="00536BED"/>
    <w:rsid w:val="00536D8E"/>
    <w:rsid w:val="00536DA1"/>
    <w:rsid w:val="00536EE7"/>
    <w:rsid w:val="00537024"/>
    <w:rsid w:val="0053708A"/>
    <w:rsid w:val="00537261"/>
    <w:rsid w:val="0053770A"/>
    <w:rsid w:val="0053790A"/>
    <w:rsid w:val="005379C2"/>
    <w:rsid w:val="00537E54"/>
    <w:rsid w:val="00537E60"/>
    <w:rsid w:val="0054010B"/>
    <w:rsid w:val="005402B2"/>
    <w:rsid w:val="00540758"/>
    <w:rsid w:val="00540776"/>
    <w:rsid w:val="005407D4"/>
    <w:rsid w:val="005409C5"/>
    <w:rsid w:val="005414E2"/>
    <w:rsid w:val="0054160D"/>
    <w:rsid w:val="005416A2"/>
    <w:rsid w:val="00541A2A"/>
    <w:rsid w:val="00541EB7"/>
    <w:rsid w:val="00541F7B"/>
    <w:rsid w:val="00541FAA"/>
    <w:rsid w:val="00542945"/>
    <w:rsid w:val="00542AD5"/>
    <w:rsid w:val="00542B3F"/>
    <w:rsid w:val="00542EDE"/>
    <w:rsid w:val="0054341E"/>
    <w:rsid w:val="00543FC2"/>
    <w:rsid w:val="00543FD6"/>
    <w:rsid w:val="00543FEF"/>
    <w:rsid w:val="00544088"/>
    <w:rsid w:val="0054433B"/>
    <w:rsid w:val="00544AD7"/>
    <w:rsid w:val="0054507C"/>
    <w:rsid w:val="005450D9"/>
    <w:rsid w:val="005452DF"/>
    <w:rsid w:val="005454E4"/>
    <w:rsid w:val="0054585E"/>
    <w:rsid w:val="00545B76"/>
    <w:rsid w:val="00546073"/>
    <w:rsid w:val="00546460"/>
    <w:rsid w:val="00546534"/>
    <w:rsid w:val="00547109"/>
    <w:rsid w:val="0054736B"/>
    <w:rsid w:val="005478BB"/>
    <w:rsid w:val="00547BC4"/>
    <w:rsid w:val="00547FFE"/>
    <w:rsid w:val="00550BE8"/>
    <w:rsid w:val="00550C69"/>
    <w:rsid w:val="00551028"/>
    <w:rsid w:val="00551607"/>
    <w:rsid w:val="00552423"/>
    <w:rsid w:val="00552D64"/>
    <w:rsid w:val="005534BB"/>
    <w:rsid w:val="00553651"/>
    <w:rsid w:val="0055365A"/>
    <w:rsid w:val="0055365C"/>
    <w:rsid w:val="00553668"/>
    <w:rsid w:val="00553ADF"/>
    <w:rsid w:val="005541D4"/>
    <w:rsid w:val="00554A10"/>
    <w:rsid w:val="005550AC"/>
    <w:rsid w:val="005550EE"/>
    <w:rsid w:val="005565AB"/>
    <w:rsid w:val="00556A21"/>
    <w:rsid w:val="00556E29"/>
    <w:rsid w:val="00556EE7"/>
    <w:rsid w:val="0055786A"/>
    <w:rsid w:val="00560463"/>
    <w:rsid w:val="0056060F"/>
    <w:rsid w:val="005613E8"/>
    <w:rsid w:val="0056158C"/>
    <w:rsid w:val="00561622"/>
    <w:rsid w:val="00561816"/>
    <w:rsid w:val="005619B2"/>
    <w:rsid w:val="00561C27"/>
    <w:rsid w:val="0056225F"/>
    <w:rsid w:val="00562414"/>
    <w:rsid w:val="005624C5"/>
    <w:rsid w:val="0056255F"/>
    <w:rsid w:val="0056269B"/>
    <w:rsid w:val="0056298E"/>
    <w:rsid w:val="00562C8B"/>
    <w:rsid w:val="00563139"/>
    <w:rsid w:val="00563627"/>
    <w:rsid w:val="0056396A"/>
    <w:rsid w:val="005641CA"/>
    <w:rsid w:val="00564478"/>
    <w:rsid w:val="005647F9"/>
    <w:rsid w:val="00564CE1"/>
    <w:rsid w:val="00565127"/>
    <w:rsid w:val="00565F98"/>
    <w:rsid w:val="00566671"/>
    <w:rsid w:val="00566DAC"/>
    <w:rsid w:val="00566FEA"/>
    <w:rsid w:val="005676F5"/>
    <w:rsid w:val="00567C79"/>
    <w:rsid w:val="00570012"/>
    <w:rsid w:val="00570018"/>
    <w:rsid w:val="005701C9"/>
    <w:rsid w:val="005704B3"/>
    <w:rsid w:val="005705A3"/>
    <w:rsid w:val="005715BD"/>
    <w:rsid w:val="00572C10"/>
    <w:rsid w:val="00572FD2"/>
    <w:rsid w:val="005735B8"/>
    <w:rsid w:val="005735BB"/>
    <w:rsid w:val="0057381A"/>
    <w:rsid w:val="00573ABC"/>
    <w:rsid w:val="00573EC6"/>
    <w:rsid w:val="00574038"/>
    <w:rsid w:val="005740BA"/>
    <w:rsid w:val="005746CB"/>
    <w:rsid w:val="00574A48"/>
    <w:rsid w:val="00574A5F"/>
    <w:rsid w:val="00574C1C"/>
    <w:rsid w:val="00574E66"/>
    <w:rsid w:val="00575769"/>
    <w:rsid w:val="005759A1"/>
    <w:rsid w:val="005759B6"/>
    <w:rsid w:val="00575CFA"/>
    <w:rsid w:val="00575FB3"/>
    <w:rsid w:val="00575FD3"/>
    <w:rsid w:val="005760F7"/>
    <w:rsid w:val="00576192"/>
    <w:rsid w:val="005761FD"/>
    <w:rsid w:val="00576A48"/>
    <w:rsid w:val="00576A9C"/>
    <w:rsid w:val="00576EC9"/>
    <w:rsid w:val="0057744C"/>
    <w:rsid w:val="00577475"/>
    <w:rsid w:val="005775D9"/>
    <w:rsid w:val="00577878"/>
    <w:rsid w:val="00577D17"/>
    <w:rsid w:val="00577F44"/>
    <w:rsid w:val="00577F58"/>
    <w:rsid w:val="0058016F"/>
    <w:rsid w:val="00580227"/>
    <w:rsid w:val="00580640"/>
    <w:rsid w:val="00580A0D"/>
    <w:rsid w:val="00580A8D"/>
    <w:rsid w:val="00580AF4"/>
    <w:rsid w:val="00580EA8"/>
    <w:rsid w:val="00580ED7"/>
    <w:rsid w:val="005811EE"/>
    <w:rsid w:val="00581415"/>
    <w:rsid w:val="0058168F"/>
    <w:rsid w:val="00581885"/>
    <w:rsid w:val="00581978"/>
    <w:rsid w:val="00581FFE"/>
    <w:rsid w:val="0058204D"/>
    <w:rsid w:val="0058252A"/>
    <w:rsid w:val="00582710"/>
    <w:rsid w:val="00582B72"/>
    <w:rsid w:val="00582C5B"/>
    <w:rsid w:val="00582EE0"/>
    <w:rsid w:val="00582FAD"/>
    <w:rsid w:val="00583129"/>
    <w:rsid w:val="005835F6"/>
    <w:rsid w:val="00583D40"/>
    <w:rsid w:val="00583E2B"/>
    <w:rsid w:val="00583E96"/>
    <w:rsid w:val="005840D6"/>
    <w:rsid w:val="00584B8F"/>
    <w:rsid w:val="00584E40"/>
    <w:rsid w:val="0058551B"/>
    <w:rsid w:val="005859D3"/>
    <w:rsid w:val="00585C73"/>
    <w:rsid w:val="00586527"/>
    <w:rsid w:val="005867AE"/>
    <w:rsid w:val="00586A5E"/>
    <w:rsid w:val="005879EF"/>
    <w:rsid w:val="00587A9A"/>
    <w:rsid w:val="00587F6A"/>
    <w:rsid w:val="00587FAB"/>
    <w:rsid w:val="00590363"/>
    <w:rsid w:val="0059071B"/>
    <w:rsid w:val="00590903"/>
    <w:rsid w:val="00590B1F"/>
    <w:rsid w:val="00590B89"/>
    <w:rsid w:val="00591309"/>
    <w:rsid w:val="00591420"/>
    <w:rsid w:val="005915F9"/>
    <w:rsid w:val="00591CE2"/>
    <w:rsid w:val="00591FE8"/>
    <w:rsid w:val="005922AA"/>
    <w:rsid w:val="005926D6"/>
    <w:rsid w:val="00592D66"/>
    <w:rsid w:val="00592E64"/>
    <w:rsid w:val="00593021"/>
    <w:rsid w:val="005930BC"/>
    <w:rsid w:val="005938B8"/>
    <w:rsid w:val="00594595"/>
    <w:rsid w:val="00594764"/>
    <w:rsid w:val="0059485F"/>
    <w:rsid w:val="005949B0"/>
    <w:rsid w:val="00594C93"/>
    <w:rsid w:val="00594E93"/>
    <w:rsid w:val="00595627"/>
    <w:rsid w:val="0059590E"/>
    <w:rsid w:val="0059613A"/>
    <w:rsid w:val="0059627F"/>
    <w:rsid w:val="0059717E"/>
    <w:rsid w:val="00597359"/>
    <w:rsid w:val="00597C8C"/>
    <w:rsid w:val="00597D3A"/>
    <w:rsid w:val="005A02B2"/>
    <w:rsid w:val="005A0352"/>
    <w:rsid w:val="005A04E8"/>
    <w:rsid w:val="005A0A7C"/>
    <w:rsid w:val="005A1360"/>
    <w:rsid w:val="005A1526"/>
    <w:rsid w:val="005A15BB"/>
    <w:rsid w:val="005A15E6"/>
    <w:rsid w:val="005A1C96"/>
    <w:rsid w:val="005A21FA"/>
    <w:rsid w:val="005A2475"/>
    <w:rsid w:val="005A24B9"/>
    <w:rsid w:val="005A274F"/>
    <w:rsid w:val="005A2951"/>
    <w:rsid w:val="005A2A5D"/>
    <w:rsid w:val="005A2CB7"/>
    <w:rsid w:val="005A2D7D"/>
    <w:rsid w:val="005A3174"/>
    <w:rsid w:val="005A40B8"/>
    <w:rsid w:val="005A4144"/>
    <w:rsid w:val="005A42D6"/>
    <w:rsid w:val="005A44BF"/>
    <w:rsid w:val="005A44DD"/>
    <w:rsid w:val="005A4517"/>
    <w:rsid w:val="005A4A22"/>
    <w:rsid w:val="005A4E7B"/>
    <w:rsid w:val="005A4E82"/>
    <w:rsid w:val="005A5248"/>
    <w:rsid w:val="005A52BB"/>
    <w:rsid w:val="005A7264"/>
    <w:rsid w:val="005A74DB"/>
    <w:rsid w:val="005A74EC"/>
    <w:rsid w:val="005A78C7"/>
    <w:rsid w:val="005A7E99"/>
    <w:rsid w:val="005B07F8"/>
    <w:rsid w:val="005B0981"/>
    <w:rsid w:val="005B1133"/>
    <w:rsid w:val="005B1263"/>
    <w:rsid w:val="005B18AD"/>
    <w:rsid w:val="005B1C39"/>
    <w:rsid w:val="005B1DA4"/>
    <w:rsid w:val="005B1E20"/>
    <w:rsid w:val="005B2124"/>
    <w:rsid w:val="005B2177"/>
    <w:rsid w:val="005B2A9D"/>
    <w:rsid w:val="005B3497"/>
    <w:rsid w:val="005B3C1F"/>
    <w:rsid w:val="005B3CA8"/>
    <w:rsid w:val="005B3D17"/>
    <w:rsid w:val="005B3DA2"/>
    <w:rsid w:val="005B4201"/>
    <w:rsid w:val="005B45D0"/>
    <w:rsid w:val="005B4997"/>
    <w:rsid w:val="005B4CFC"/>
    <w:rsid w:val="005B5158"/>
    <w:rsid w:val="005B515B"/>
    <w:rsid w:val="005B5324"/>
    <w:rsid w:val="005B544F"/>
    <w:rsid w:val="005B5698"/>
    <w:rsid w:val="005B57B5"/>
    <w:rsid w:val="005B587D"/>
    <w:rsid w:val="005B6242"/>
    <w:rsid w:val="005B6BDB"/>
    <w:rsid w:val="005B6CE4"/>
    <w:rsid w:val="005B6E2E"/>
    <w:rsid w:val="005B6F7A"/>
    <w:rsid w:val="005B6FE7"/>
    <w:rsid w:val="005B7044"/>
    <w:rsid w:val="005B7208"/>
    <w:rsid w:val="005B7246"/>
    <w:rsid w:val="005B72B3"/>
    <w:rsid w:val="005B7339"/>
    <w:rsid w:val="005B777B"/>
    <w:rsid w:val="005B79F9"/>
    <w:rsid w:val="005C0642"/>
    <w:rsid w:val="005C07A1"/>
    <w:rsid w:val="005C0FC8"/>
    <w:rsid w:val="005C104B"/>
    <w:rsid w:val="005C12D0"/>
    <w:rsid w:val="005C23E4"/>
    <w:rsid w:val="005C2463"/>
    <w:rsid w:val="005C246E"/>
    <w:rsid w:val="005C2571"/>
    <w:rsid w:val="005C2763"/>
    <w:rsid w:val="005C28E9"/>
    <w:rsid w:val="005C29C7"/>
    <w:rsid w:val="005C2AAF"/>
    <w:rsid w:val="005C2C1D"/>
    <w:rsid w:val="005C34FA"/>
    <w:rsid w:val="005C3504"/>
    <w:rsid w:val="005C382F"/>
    <w:rsid w:val="005C3D28"/>
    <w:rsid w:val="005C3D75"/>
    <w:rsid w:val="005C4461"/>
    <w:rsid w:val="005C46DB"/>
    <w:rsid w:val="005C5186"/>
    <w:rsid w:val="005C5402"/>
    <w:rsid w:val="005C5BC4"/>
    <w:rsid w:val="005C5DEF"/>
    <w:rsid w:val="005C5ECE"/>
    <w:rsid w:val="005C5ED9"/>
    <w:rsid w:val="005C6343"/>
    <w:rsid w:val="005C6825"/>
    <w:rsid w:val="005C68DE"/>
    <w:rsid w:val="005C6B73"/>
    <w:rsid w:val="005C6BE2"/>
    <w:rsid w:val="005C760B"/>
    <w:rsid w:val="005C7A7A"/>
    <w:rsid w:val="005C7AAB"/>
    <w:rsid w:val="005D0397"/>
    <w:rsid w:val="005D0565"/>
    <w:rsid w:val="005D071D"/>
    <w:rsid w:val="005D09B8"/>
    <w:rsid w:val="005D0E1C"/>
    <w:rsid w:val="005D1075"/>
    <w:rsid w:val="005D1248"/>
    <w:rsid w:val="005D1255"/>
    <w:rsid w:val="005D12C4"/>
    <w:rsid w:val="005D141F"/>
    <w:rsid w:val="005D1494"/>
    <w:rsid w:val="005D14ED"/>
    <w:rsid w:val="005D1A74"/>
    <w:rsid w:val="005D1BE3"/>
    <w:rsid w:val="005D1C5E"/>
    <w:rsid w:val="005D2102"/>
    <w:rsid w:val="005D2262"/>
    <w:rsid w:val="005D2885"/>
    <w:rsid w:val="005D3606"/>
    <w:rsid w:val="005D395A"/>
    <w:rsid w:val="005D48A2"/>
    <w:rsid w:val="005D497A"/>
    <w:rsid w:val="005D4AA8"/>
    <w:rsid w:val="005D62B3"/>
    <w:rsid w:val="005D6CC9"/>
    <w:rsid w:val="005D764B"/>
    <w:rsid w:val="005D773B"/>
    <w:rsid w:val="005D7910"/>
    <w:rsid w:val="005D7F70"/>
    <w:rsid w:val="005E0160"/>
    <w:rsid w:val="005E03CB"/>
    <w:rsid w:val="005E0525"/>
    <w:rsid w:val="005E0677"/>
    <w:rsid w:val="005E0821"/>
    <w:rsid w:val="005E0A98"/>
    <w:rsid w:val="005E104B"/>
    <w:rsid w:val="005E109D"/>
    <w:rsid w:val="005E1273"/>
    <w:rsid w:val="005E16C9"/>
    <w:rsid w:val="005E1961"/>
    <w:rsid w:val="005E2204"/>
    <w:rsid w:val="005E25C1"/>
    <w:rsid w:val="005E2661"/>
    <w:rsid w:val="005E2CF3"/>
    <w:rsid w:val="005E3167"/>
    <w:rsid w:val="005E36CC"/>
    <w:rsid w:val="005E3CB4"/>
    <w:rsid w:val="005E3E05"/>
    <w:rsid w:val="005E43AE"/>
    <w:rsid w:val="005E462C"/>
    <w:rsid w:val="005E4816"/>
    <w:rsid w:val="005E52F3"/>
    <w:rsid w:val="005E5351"/>
    <w:rsid w:val="005E542C"/>
    <w:rsid w:val="005E59CF"/>
    <w:rsid w:val="005E5C0D"/>
    <w:rsid w:val="005E651B"/>
    <w:rsid w:val="005E6A00"/>
    <w:rsid w:val="005E6DD2"/>
    <w:rsid w:val="005E74A0"/>
    <w:rsid w:val="005E7D9F"/>
    <w:rsid w:val="005E7E2C"/>
    <w:rsid w:val="005E7ECE"/>
    <w:rsid w:val="005E7FAB"/>
    <w:rsid w:val="005F0BB2"/>
    <w:rsid w:val="005F0C5A"/>
    <w:rsid w:val="005F0D01"/>
    <w:rsid w:val="005F0DCB"/>
    <w:rsid w:val="005F106A"/>
    <w:rsid w:val="005F1B40"/>
    <w:rsid w:val="005F1F06"/>
    <w:rsid w:val="005F2030"/>
    <w:rsid w:val="005F2104"/>
    <w:rsid w:val="005F2238"/>
    <w:rsid w:val="005F2738"/>
    <w:rsid w:val="005F2CD9"/>
    <w:rsid w:val="005F2DD4"/>
    <w:rsid w:val="005F33AB"/>
    <w:rsid w:val="005F3B05"/>
    <w:rsid w:val="005F40BB"/>
    <w:rsid w:val="005F4CC2"/>
    <w:rsid w:val="005F4FED"/>
    <w:rsid w:val="005F551C"/>
    <w:rsid w:val="005F5CE7"/>
    <w:rsid w:val="005F5F36"/>
    <w:rsid w:val="005F618D"/>
    <w:rsid w:val="005F6F53"/>
    <w:rsid w:val="005F73D0"/>
    <w:rsid w:val="005F7770"/>
    <w:rsid w:val="005F7C8F"/>
    <w:rsid w:val="0060043D"/>
    <w:rsid w:val="0060058E"/>
    <w:rsid w:val="006008D1"/>
    <w:rsid w:val="006009A8"/>
    <w:rsid w:val="00600A7A"/>
    <w:rsid w:val="00600C96"/>
    <w:rsid w:val="00601174"/>
    <w:rsid w:val="0060128F"/>
    <w:rsid w:val="00601ECC"/>
    <w:rsid w:val="006023D9"/>
    <w:rsid w:val="0060269A"/>
    <w:rsid w:val="00602739"/>
    <w:rsid w:val="00602916"/>
    <w:rsid w:val="00602979"/>
    <w:rsid w:val="00603085"/>
    <w:rsid w:val="00603462"/>
    <w:rsid w:val="00603682"/>
    <w:rsid w:val="00603830"/>
    <w:rsid w:val="006039C8"/>
    <w:rsid w:val="00603DF7"/>
    <w:rsid w:val="006040D0"/>
    <w:rsid w:val="00604691"/>
    <w:rsid w:val="00604976"/>
    <w:rsid w:val="00604A64"/>
    <w:rsid w:val="00604CBB"/>
    <w:rsid w:val="00604F9B"/>
    <w:rsid w:val="00605B53"/>
    <w:rsid w:val="00605F62"/>
    <w:rsid w:val="00606206"/>
    <w:rsid w:val="00606402"/>
    <w:rsid w:val="00606440"/>
    <w:rsid w:val="00606505"/>
    <w:rsid w:val="0060655A"/>
    <w:rsid w:val="00606818"/>
    <w:rsid w:val="00606951"/>
    <w:rsid w:val="006069EE"/>
    <w:rsid w:val="00606CC0"/>
    <w:rsid w:val="00606CDD"/>
    <w:rsid w:val="00606DCF"/>
    <w:rsid w:val="006071AD"/>
    <w:rsid w:val="006072AD"/>
    <w:rsid w:val="00607500"/>
    <w:rsid w:val="00607702"/>
    <w:rsid w:val="0060793A"/>
    <w:rsid w:val="00610620"/>
    <w:rsid w:val="0061110A"/>
    <w:rsid w:val="006112CD"/>
    <w:rsid w:val="00611A84"/>
    <w:rsid w:val="00611AEA"/>
    <w:rsid w:val="00611B10"/>
    <w:rsid w:val="00611D72"/>
    <w:rsid w:val="00611ED0"/>
    <w:rsid w:val="0061201A"/>
    <w:rsid w:val="006120DB"/>
    <w:rsid w:val="00612230"/>
    <w:rsid w:val="006122E0"/>
    <w:rsid w:val="00612DE6"/>
    <w:rsid w:val="00612EAE"/>
    <w:rsid w:val="0061317C"/>
    <w:rsid w:val="00613A36"/>
    <w:rsid w:val="00613DF4"/>
    <w:rsid w:val="00614254"/>
    <w:rsid w:val="00614317"/>
    <w:rsid w:val="0061433C"/>
    <w:rsid w:val="006143BD"/>
    <w:rsid w:val="0061440E"/>
    <w:rsid w:val="0061445B"/>
    <w:rsid w:val="006149A5"/>
    <w:rsid w:val="00614C53"/>
    <w:rsid w:val="00615263"/>
    <w:rsid w:val="0061599C"/>
    <w:rsid w:val="00615AD4"/>
    <w:rsid w:val="0061619C"/>
    <w:rsid w:val="006162AC"/>
    <w:rsid w:val="00616BFE"/>
    <w:rsid w:val="00617567"/>
    <w:rsid w:val="00617A41"/>
    <w:rsid w:val="00617C5A"/>
    <w:rsid w:val="00617D36"/>
    <w:rsid w:val="00617FA5"/>
    <w:rsid w:val="00620A75"/>
    <w:rsid w:val="00620BE7"/>
    <w:rsid w:val="00621089"/>
    <w:rsid w:val="00621407"/>
    <w:rsid w:val="0062163C"/>
    <w:rsid w:val="00621757"/>
    <w:rsid w:val="00621D27"/>
    <w:rsid w:val="00622B92"/>
    <w:rsid w:val="00622CC0"/>
    <w:rsid w:val="00622E33"/>
    <w:rsid w:val="00622FC5"/>
    <w:rsid w:val="00623C20"/>
    <w:rsid w:val="006243D6"/>
    <w:rsid w:val="00624A25"/>
    <w:rsid w:val="00624FB0"/>
    <w:rsid w:val="006254B4"/>
    <w:rsid w:val="006254FD"/>
    <w:rsid w:val="006262CF"/>
    <w:rsid w:val="0062649E"/>
    <w:rsid w:val="006266D4"/>
    <w:rsid w:val="006266E1"/>
    <w:rsid w:val="006266FA"/>
    <w:rsid w:val="00627067"/>
    <w:rsid w:val="0062728C"/>
    <w:rsid w:val="00627820"/>
    <w:rsid w:val="00627A0F"/>
    <w:rsid w:val="00627A92"/>
    <w:rsid w:val="00627F0B"/>
    <w:rsid w:val="006302E0"/>
    <w:rsid w:val="00630767"/>
    <w:rsid w:val="006307CD"/>
    <w:rsid w:val="00630E2D"/>
    <w:rsid w:val="00630E39"/>
    <w:rsid w:val="00630E89"/>
    <w:rsid w:val="0063103F"/>
    <w:rsid w:val="0063133D"/>
    <w:rsid w:val="00631925"/>
    <w:rsid w:val="00631D9A"/>
    <w:rsid w:val="006326EA"/>
    <w:rsid w:val="006330C8"/>
    <w:rsid w:val="006331BD"/>
    <w:rsid w:val="00633361"/>
    <w:rsid w:val="00633620"/>
    <w:rsid w:val="00633D4A"/>
    <w:rsid w:val="00634481"/>
    <w:rsid w:val="00634813"/>
    <w:rsid w:val="00634E22"/>
    <w:rsid w:val="006357F6"/>
    <w:rsid w:val="00635893"/>
    <w:rsid w:val="0063592E"/>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DEF"/>
    <w:rsid w:val="00642E73"/>
    <w:rsid w:val="006430E4"/>
    <w:rsid w:val="006434FB"/>
    <w:rsid w:val="0064400D"/>
    <w:rsid w:val="00644027"/>
    <w:rsid w:val="0064428A"/>
    <w:rsid w:val="00644375"/>
    <w:rsid w:val="006444A0"/>
    <w:rsid w:val="006445F9"/>
    <w:rsid w:val="0064481A"/>
    <w:rsid w:val="00644C3A"/>
    <w:rsid w:val="00644D13"/>
    <w:rsid w:val="00645089"/>
    <w:rsid w:val="00645553"/>
    <w:rsid w:val="00645637"/>
    <w:rsid w:val="0064565A"/>
    <w:rsid w:val="0064591A"/>
    <w:rsid w:val="00645A8E"/>
    <w:rsid w:val="00645BF1"/>
    <w:rsid w:val="00645D07"/>
    <w:rsid w:val="00645E86"/>
    <w:rsid w:val="006472F8"/>
    <w:rsid w:val="0064759D"/>
    <w:rsid w:val="00647777"/>
    <w:rsid w:val="00647AB3"/>
    <w:rsid w:val="00647AD8"/>
    <w:rsid w:val="00647D86"/>
    <w:rsid w:val="00647F59"/>
    <w:rsid w:val="00650342"/>
    <w:rsid w:val="00650640"/>
    <w:rsid w:val="006507F3"/>
    <w:rsid w:val="00650913"/>
    <w:rsid w:val="00650D59"/>
    <w:rsid w:val="00650DF0"/>
    <w:rsid w:val="00650F92"/>
    <w:rsid w:val="006512FD"/>
    <w:rsid w:val="00651335"/>
    <w:rsid w:val="00651BA3"/>
    <w:rsid w:val="00651DC3"/>
    <w:rsid w:val="006520DD"/>
    <w:rsid w:val="00652183"/>
    <w:rsid w:val="0065246D"/>
    <w:rsid w:val="00652794"/>
    <w:rsid w:val="0065282E"/>
    <w:rsid w:val="0065283D"/>
    <w:rsid w:val="00652840"/>
    <w:rsid w:val="00652C32"/>
    <w:rsid w:val="00652EC9"/>
    <w:rsid w:val="00652F80"/>
    <w:rsid w:val="00653313"/>
    <w:rsid w:val="00653638"/>
    <w:rsid w:val="0065399C"/>
    <w:rsid w:val="00653DCF"/>
    <w:rsid w:val="00653E58"/>
    <w:rsid w:val="00653F71"/>
    <w:rsid w:val="006545A2"/>
    <w:rsid w:val="0065474D"/>
    <w:rsid w:val="00654851"/>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430"/>
    <w:rsid w:val="00664914"/>
    <w:rsid w:val="00664BF0"/>
    <w:rsid w:val="00664C0B"/>
    <w:rsid w:val="00665A3C"/>
    <w:rsid w:val="00665D0D"/>
    <w:rsid w:val="00665E16"/>
    <w:rsid w:val="006662EB"/>
    <w:rsid w:val="006669FB"/>
    <w:rsid w:val="00666DFB"/>
    <w:rsid w:val="0066740E"/>
    <w:rsid w:val="006679B3"/>
    <w:rsid w:val="00670024"/>
    <w:rsid w:val="0067011C"/>
    <w:rsid w:val="00670C77"/>
    <w:rsid w:val="00670DC8"/>
    <w:rsid w:val="00670F64"/>
    <w:rsid w:val="00671260"/>
    <w:rsid w:val="006712C2"/>
    <w:rsid w:val="00671492"/>
    <w:rsid w:val="006717E1"/>
    <w:rsid w:val="00671C66"/>
    <w:rsid w:val="00671D89"/>
    <w:rsid w:val="00671FFF"/>
    <w:rsid w:val="00672399"/>
    <w:rsid w:val="0067295F"/>
    <w:rsid w:val="00672BB1"/>
    <w:rsid w:val="00672D08"/>
    <w:rsid w:val="00672FDD"/>
    <w:rsid w:val="0067327E"/>
    <w:rsid w:val="00673B0F"/>
    <w:rsid w:val="00673B43"/>
    <w:rsid w:val="00673F5D"/>
    <w:rsid w:val="00673F70"/>
    <w:rsid w:val="00674177"/>
    <w:rsid w:val="00674720"/>
    <w:rsid w:val="00674C30"/>
    <w:rsid w:val="00675203"/>
    <w:rsid w:val="00675E8D"/>
    <w:rsid w:val="006760A1"/>
    <w:rsid w:val="00676251"/>
    <w:rsid w:val="00676B02"/>
    <w:rsid w:val="006770D4"/>
    <w:rsid w:val="006772F6"/>
    <w:rsid w:val="006773B8"/>
    <w:rsid w:val="006773E8"/>
    <w:rsid w:val="00677CFC"/>
    <w:rsid w:val="00677D3D"/>
    <w:rsid w:val="00677DE9"/>
    <w:rsid w:val="00680CBA"/>
    <w:rsid w:val="006813EB"/>
    <w:rsid w:val="006815C0"/>
    <w:rsid w:val="00681603"/>
    <w:rsid w:val="006817C4"/>
    <w:rsid w:val="006819A9"/>
    <w:rsid w:val="00681E17"/>
    <w:rsid w:val="00682292"/>
    <w:rsid w:val="00682478"/>
    <w:rsid w:val="0068265C"/>
    <w:rsid w:val="006829E9"/>
    <w:rsid w:val="00682A59"/>
    <w:rsid w:val="00682BD8"/>
    <w:rsid w:val="0068306F"/>
    <w:rsid w:val="006831F1"/>
    <w:rsid w:val="0068323C"/>
    <w:rsid w:val="006832BC"/>
    <w:rsid w:val="0068345F"/>
    <w:rsid w:val="00683AD9"/>
    <w:rsid w:val="00683D2E"/>
    <w:rsid w:val="0068458E"/>
    <w:rsid w:val="006848E7"/>
    <w:rsid w:val="006850FB"/>
    <w:rsid w:val="006852CE"/>
    <w:rsid w:val="00685B39"/>
    <w:rsid w:val="0068664E"/>
    <w:rsid w:val="00686997"/>
    <w:rsid w:val="00686BAD"/>
    <w:rsid w:val="00686C6D"/>
    <w:rsid w:val="00686D61"/>
    <w:rsid w:val="0068721D"/>
    <w:rsid w:val="00687233"/>
    <w:rsid w:val="006873BE"/>
    <w:rsid w:val="006876AA"/>
    <w:rsid w:val="00687F15"/>
    <w:rsid w:val="006900D3"/>
    <w:rsid w:val="006903C0"/>
    <w:rsid w:val="0069052A"/>
    <w:rsid w:val="006909B7"/>
    <w:rsid w:val="00690BA0"/>
    <w:rsid w:val="00691664"/>
    <w:rsid w:val="0069186E"/>
    <w:rsid w:val="00691BD2"/>
    <w:rsid w:val="00691CD0"/>
    <w:rsid w:val="0069210E"/>
    <w:rsid w:val="00692877"/>
    <w:rsid w:val="006930DF"/>
    <w:rsid w:val="00693285"/>
    <w:rsid w:val="006934CF"/>
    <w:rsid w:val="00693963"/>
    <w:rsid w:val="00693ACB"/>
    <w:rsid w:val="00693C50"/>
    <w:rsid w:val="006945EA"/>
    <w:rsid w:val="006946E5"/>
    <w:rsid w:val="006947BD"/>
    <w:rsid w:val="006947C5"/>
    <w:rsid w:val="006947E2"/>
    <w:rsid w:val="006947E6"/>
    <w:rsid w:val="00694A77"/>
    <w:rsid w:val="00694D4F"/>
    <w:rsid w:val="00694EFB"/>
    <w:rsid w:val="0069540B"/>
    <w:rsid w:val="006955CD"/>
    <w:rsid w:val="00696042"/>
    <w:rsid w:val="00696338"/>
    <w:rsid w:val="00696530"/>
    <w:rsid w:val="006967A1"/>
    <w:rsid w:val="00696D1D"/>
    <w:rsid w:val="00696F47"/>
    <w:rsid w:val="0069749C"/>
    <w:rsid w:val="006979E4"/>
    <w:rsid w:val="00697AB9"/>
    <w:rsid w:val="00697EA6"/>
    <w:rsid w:val="006A0425"/>
    <w:rsid w:val="006A074B"/>
    <w:rsid w:val="006A0FAB"/>
    <w:rsid w:val="006A14B6"/>
    <w:rsid w:val="006A1A20"/>
    <w:rsid w:val="006A2763"/>
    <w:rsid w:val="006A2DEE"/>
    <w:rsid w:val="006A3018"/>
    <w:rsid w:val="006A3398"/>
    <w:rsid w:val="006A396B"/>
    <w:rsid w:val="006A3A4C"/>
    <w:rsid w:val="006A3A96"/>
    <w:rsid w:val="006A4025"/>
    <w:rsid w:val="006A40D7"/>
    <w:rsid w:val="006A430A"/>
    <w:rsid w:val="006A464A"/>
    <w:rsid w:val="006A4700"/>
    <w:rsid w:val="006A4C45"/>
    <w:rsid w:val="006A4D08"/>
    <w:rsid w:val="006A4D41"/>
    <w:rsid w:val="006A5528"/>
    <w:rsid w:val="006A5ECE"/>
    <w:rsid w:val="006A62A4"/>
    <w:rsid w:val="006A66B0"/>
    <w:rsid w:val="006A6A19"/>
    <w:rsid w:val="006A72D2"/>
    <w:rsid w:val="006A73C4"/>
    <w:rsid w:val="006A793D"/>
    <w:rsid w:val="006A7BC9"/>
    <w:rsid w:val="006A7DBE"/>
    <w:rsid w:val="006B00A9"/>
    <w:rsid w:val="006B0264"/>
    <w:rsid w:val="006B04EB"/>
    <w:rsid w:val="006B05D3"/>
    <w:rsid w:val="006B0F4B"/>
    <w:rsid w:val="006B13BB"/>
    <w:rsid w:val="006B14EB"/>
    <w:rsid w:val="006B1514"/>
    <w:rsid w:val="006B16AB"/>
    <w:rsid w:val="006B1A99"/>
    <w:rsid w:val="006B1B43"/>
    <w:rsid w:val="006B1C34"/>
    <w:rsid w:val="006B2C90"/>
    <w:rsid w:val="006B30E7"/>
    <w:rsid w:val="006B3157"/>
    <w:rsid w:val="006B35BB"/>
    <w:rsid w:val="006B36E4"/>
    <w:rsid w:val="006B384B"/>
    <w:rsid w:val="006B41FB"/>
    <w:rsid w:val="006B4566"/>
    <w:rsid w:val="006B460D"/>
    <w:rsid w:val="006B460E"/>
    <w:rsid w:val="006B46AE"/>
    <w:rsid w:val="006B47DA"/>
    <w:rsid w:val="006B5009"/>
    <w:rsid w:val="006B550D"/>
    <w:rsid w:val="006B5CB2"/>
    <w:rsid w:val="006B62DD"/>
    <w:rsid w:val="006B62E9"/>
    <w:rsid w:val="006B65FF"/>
    <w:rsid w:val="006B6D7C"/>
    <w:rsid w:val="006B70FB"/>
    <w:rsid w:val="006B7163"/>
    <w:rsid w:val="006B7260"/>
    <w:rsid w:val="006B77B4"/>
    <w:rsid w:val="006C04FB"/>
    <w:rsid w:val="006C08AE"/>
    <w:rsid w:val="006C0BAF"/>
    <w:rsid w:val="006C0C3D"/>
    <w:rsid w:val="006C1098"/>
    <w:rsid w:val="006C1465"/>
    <w:rsid w:val="006C15C1"/>
    <w:rsid w:val="006C162F"/>
    <w:rsid w:val="006C16EE"/>
    <w:rsid w:val="006C1C93"/>
    <w:rsid w:val="006C1E92"/>
    <w:rsid w:val="006C2524"/>
    <w:rsid w:val="006C2583"/>
    <w:rsid w:val="006C26A7"/>
    <w:rsid w:val="006C2913"/>
    <w:rsid w:val="006C2AA5"/>
    <w:rsid w:val="006C2CEA"/>
    <w:rsid w:val="006C30E6"/>
    <w:rsid w:val="006C311E"/>
    <w:rsid w:val="006C3273"/>
    <w:rsid w:val="006C3850"/>
    <w:rsid w:val="006C3906"/>
    <w:rsid w:val="006C3B7C"/>
    <w:rsid w:val="006C3D2F"/>
    <w:rsid w:val="006C457A"/>
    <w:rsid w:val="006C45E9"/>
    <w:rsid w:val="006C4C76"/>
    <w:rsid w:val="006C52DE"/>
    <w:rsid w:val="006C5390"/>
    <w:rsid w:val="006C55AB"/>
    <w:rsid w:val="006C577B"/>
    <w:rsid w:val="006C5DF4"/>
    <w:rsid w:val="006C61DA"/>
    <w:rsid w:val="006C64B2"/>
    <w:rsid w:val="006C660C"/>
    <w:rsid w:val="006C66D5"/>
    <w:rsid w:val="006C68CD"/>
    <w:rsid w:val="006C71AB"/>
    <w:rsid w:val="006D0741"/>
    <w:rsid w:val="006D0A00"/>
    <w:rsid w:val="006D0A6F"/>
    <w:rsid w:val="006D0E5A"/>
    <w:rsid w:val="006D0EC4"/>
    <w:rsid w:val="006D10E8"/>
    <w:rsid w:val="006D119C"/>
    <w:rsid w:val="006D1F88"/>
    <w:rsid w:val="006D2216"/>
    <w:rsid w:val="006D2437"/>
    <w:rsid w:val="006D27E6"/>
    <w:rsid w:val="006D2A33"/>
    <w:rsid w:val="006D2EB2"/>
    <w:rsid w:val="006D3267"/>
    <w:rsid w:val="006D3855"/>
    <w:rsid w:val="006D3E6B"/>
    <w:rsid w:val="006D4804"/>
    <w:rsid w:val="006D523F"/>
    <w:rsid w:val="006D576A"/>
    <w:rsid w:val="006D58B9"/>
    <w:rsid w:val="006D5A62"/>
    <w:rsid w:val="006D5B8A"/>
    <w:rsid w:val="006D64AF"/>
    <w:rsid w:val="006D666D"/>
    <w:rsid w:val="006D6720"/>
    <w:rsid w:val="006D6905"/>
    <w:rsid w:val="006D6C20"/>
    <w:rsid w:val="006D6D63"/>
    <w:rsid w:val="006D71A0"/>
    <w:rsid w:val="006D756A"/>
    <w:rsid w:val="006D7903"/>
    <w:rsid w:val="006D7C46"/>
    <w:rsid w:val="006E0006"/>
    <w:rsid w:val="006E01B1"/>
    <w:rsid w:val="006E020F"/>
    <w:rsid w:val="006E035D"/>
    <w:rsid w:val="006E083A"/>
    <w:rsid w:val="006E0857"/>
    <w:rsid w:val="006E0861"/>
    <w:rsid w:val="006E0970"/>
    <w:rsid w:val="006E0F43"/>
    <w:rsid w:val="006E10BA"/>
    <w:rsid w:val="006E1305"/>
    <w:rsid w:val="006E16D6"/>
    <w:rsid w:val="006E2242"/>
    <w:rsid w:val="006E227F"/>
    <w:rsid w:val="006E262F"/>
    <w:rsid w:val="006E2899"/>
    <w:rsid w:val="006E29C7"/>
    <w:rsid w:val="006E2A46"/>
    <w:rsid w:val="006E2A62"/>
    <w:rsid w:val="006E3ACC"/>
    <w:rsid w:val="006E3DCD"/>
    <w:rsid w:val="006E3F7A"/>
    <w:rsid w:val="006E4056"/>
    <w:rsid w:val="006E4181"/>
    <w:rsid w:val="006E4231"/>
    <w:rsid w:val="006E443A"/>
    <w:rsid w:val="006E4474"/>
    <w:rsid w:val="006E4856"/>
    <w:rsid w:val="006E4D73"/>
    <w:rsid w:val="006E4ED3"/>
    <w:rsid w:val="006E50C6"/>
    <w:rsid w:val="006E5453"/>
    <w:rsid w:val="006E5475"/>
    <w:rsid w:val="006E5932"/>
    <w:rsid w:val="006E5A6A"/>
    <w:rsid w:val="006E5FC9"/>
    <w:rsid w:val="006E690E"/>
    <w:rsid w:val="006E6C8C"/>
    <w:rsid w:val="006E6F3A"/>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977"/>
    <w:rsid w:val="006F1C41"/>
    <w:rsid w:val="006F1E76"/>
    <w:rsid w:val="006F1F35"/>
    <w:rsid w:val="006F231D"/>
    <w:rsid w:val="006F277E"/>
    <w:rsid w:val="006F2852"/>
    <w:rsid w:val="006F28C9"/>
    <w:rsid w:val="006F2D32"/>
    <w:rsid w:val="006F2F98"/>
    <w:rsid w:val="006F31D9"/>
    <w:rsid w:val="006F345F"/>
    <w:rsid w:val="006F34A5"/>
    <w:rsid w:val="006F34BB"/>
    <w:rsid w:val="006F37D8"/>
    <w:rsid w:val="006F3881"/>
    <w:rsid w:val="006F3B0E"/>
    <w:rsid w:val="006F3D39"/>
    <w:rsid w:val="006F3F83"/>
    <w:rsid w:val="006F404A"/>
    <w:rsid w:val="006F4752"/>
    <w:rsid w:val="006F4DE0"/>
    <w:rsid w:val="006F4FC1"/>
    <w:rsid w:val="006F536D"/>
    <w:rsid w:val="006F55BB"/>
    <w:rsid w:val="006F56E3"/>
    <w:rsid w:val="006F58AF"/>
    <w:rsid w:val="006F5EBE"/>
    <w:rsid w:val="006F64D1"/>
    <w:rsid w:val="006F650B"/>
    <w:rsid w:val="006F650C"/>
    <w:rsid w:val="006F65F8"/>
    <w:rsid w:val="006F6942"/>
    <w:rsid w:val="006F6977"/>
    <w:rsid w:val="006F747F"/>
    <w:rsid w:val="0070005F"/>
    <w:rsid w:val="00700C18"/>
    <w:rsid w:val="007010C5"/>
    <w:rsid w:val="007011AB"/>
    <w:rsid w:val="00701595"/>
    <w:rsid w:val="00701BC0"/>
    <w:rsid w:val="00701F5E"/>
    <w:rsid w:val="007023F5"/>
    <w:rsid w:val="00702B73"/>
    <w:rsid w:val="00702D28"/>
    <w:rsid w:val="00702F3B"/>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483"/>
    <w:rsid w:val="00710AB4"/>
    <w:rsid w:val="0071108E"/>
    <w:rsid w:val="007112FA"/>
    <w:rsid w:val="007114A6"/>
    <w:rsid w:val="0071172A"/>
    <w:rsid w:val="0071198A"/>
    <w:rsid w:val="00711F73"/>
    <w:rsid w:val="007120C9"/>
    <w:rsid w:val="0071253A"/>
    <w:rsid w:val="0071329F"/>
    <w:rsid w:val="00713906"/>
    <w:rsid w:val="00713B45"/>
    <w:rsid w:val="00714FD3"/>
    <w:rsid w:val="0071518E"/>
    <w:rsid w:val="0071530E"/>
    <w:rsid w:val="007154B7"/>
    <w:rsid w:val="00715952"/>
    <w:rsid w:val="00715EE8"/>
    <w:rsid w:val="00716063"/>
    <w:rsid w:val="00716795"/>
    <w:rsid w:val="007169A1"/>
    <w:rsid w:val="00716CA0"/>
    <w:rsid w:val="007172B7"/>
    <w:rsid w:val="007178CC"/>
    <w:rsid w:val="00717B97"/>
    <w:rsid w:val="00720154"/>
    <w:rsid w:val="007202E0"/>
    <w:rsid w:val="007209C2"/>
    <w:rsid w:val="00720C69"/>
    <w:rsid w:val="00720CEF"/>
    <w:rsid w:val="00720CF3"/>
    <w:rsid w:val="00720D32"/>
    <w:rsid w:val="00720D3D"/>
    <w:rsid w:val="007219AA"/>
    <w:rsid w:val="007219FD"/>
    <w:rsid w:val="00721A9C"/>
    <w:rsid w:val="00721AF9"/>
    <w:rsid w:val="0072212E"/>
    <w:rsid w:val="007221FA"/>
    <w:rsid w:val="0072239F"/>
    <w:rsid w:val="0072260B"/>
    <w:rsid w:val="00722A0A"/>
    <w:rsid w:val="00722E66"/>
    <w:rsid w:val="007230EC"/>
    <w:rsid w:val="00723379"/>
    <w:rsid w:val="007239D7"/>
    <w:rsid w:val="00723CAA"/>
    <w:rsid w:val="007244C5"/>
    <w:rsid w:val="00724536"/>
    <w:rsid w:val="00724EAF"/>
    <w:rsid w:val="007253F3"/>
    <w:rsid w:val="00725BC7"/>
    <w:rsid w:val="007261D2"/>
    <w:rsid w:val="00726A4B"/>
    <w:rsid w:val="00726B50"/>
    <w:rsid w:val="00726E5A"/>
    <w:rsid w:val="00727294"/>
    <w:rsid w:val="00727346"/>
    <w:rsid w:val="0072771D"/>
    <w:rsid w:val="00727BF4"/>
    <w:rsid w:val="00727D59"/>
    <w:rsid w:val="007300B3"/>
    <w:rsid w:val="00730860"/>
    <w:rsid w:val="00730D5B"/>
    <w:rsid w:val="007312FD"/>
    <w:rsid w:val="00731798"/>
    <w:rsid w:val="007322F9"/>
    <w:rsid w:val="00732B3E"/>
    <w:rsid w:val="00732B4D"/>
    <w:rsid w:val="00732EEB"/>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4FA"/>
    <w:rsid w:val="0073559C"/>
    <w:rsid w:val="00735711"/>
    <w:rsid w:val="007359DA"/>
    <w:rsid w:val="00735B6D"/>
    <w:rsid w:val="00735C7A"/>
    <w:rsid w:val="00735CBD"/>
    <w:rsid w:val="00736637"/>
    <w:rsid w:val="00737041"/>
    <w:rsid w:val="00737046"/>
    <w:rsid w:val="007370B4"/>
    <w:rsid w:val="0073737D"/>
    <w:rsid w:val="00737D06"/>
    <w:rsid w:val="007402C4"/>
    <w:rsid w:val="007402EF"/>
    <w:rsid w:val="007408FA"/>
    <w:rsid w:val="007408FC"/>
    <w:rsid w:val="0074145A"/>
    <w:rsid w:val="00741475"/>
    <w:rsid w:val="007418C9"/>
    <w:rsid w:val="00741930"/>
    <w:rsid w:val="00741B02"/>
    <w:rsid w:val="00741FE3"/>
    <w:rsid w:val="007420BB"/>
    <w:rsid w:val="0074211D"/>
    <w:rsid w:val="007423AB"/>
    <w:rsid w:val="00742476"/>
    <w:rsid w:val="0074286B"/>
    <w:rsid w:val="00742974"/>
    <w:rsid w:val="00742E83"/>
    <w:rsid w:val="00743779"/>
    <w:rsid w:val="00743C5A"/>
    <w:rsid w:val="00743E88"/>
    <w:rsid w:val="0074449F"/>
    <w:rsid w:val="007444C1"/>
    <w:rsid w:val="0074453C"/>
    <w:rsid w:val="0074479B"/>
    <w:rsid w:val="0074545B"/>
    <w:rsid w:val="00745643"/>
    <w:rsid w:val="007458C6"/>
    <w:rsid w:val="007459A9"/>
    <w:rsid w:val="00745DFB"/>
    <w:rsid w:val="00746166"/>
    <w:rsid w:val="00746362"/>
    <w:rsid w:val="00746592"/>
    <w:rsid w:val="007468B9"/>
    <w:rsid w:val="007470C9"/>
    <w:rsid w:val="007474E3"/>
    <w:rsid w:val="007477CB"/>
    <w:rsid w:val="007505AD"/>
    <w:rsid w:val="0075075D"/>
    <w:rsid w:val="00750760"/>
    <w:rsid w:val="00750D2B"/>
    <w:rsid w:val="00750DDB"/>
    <w:rsid w:val="00750F60"/>
    <w:rsid w:val="00750FCA"/>
    <w:rsid w:val="00752085"/>
    <w:rsid w:val="007525FC"/>
    <w:rsid w:val="00752726"/>
    <w:rsid w:val="0075295B"/>
    <w:rsid w:val="00753414"/>
    <w:rsid w:val="0075357D"/>
    <w:rsid w:val="007535AA"/>
    <w:rsid w:val="007535DA"/>
    <w:rsid w:val="0075373B"/>
    <w:rsid w:val="00753E07"/>
    <w:rsid w:val="00753FA3"/>
    <w:rsid w:val="0075468C"/>
    <w:rsid w:val="00754BEB"/>
    <w:rsid w:val="00754D6D"/>
    <w:rsid w:val="00754F62"/>
    <w:rsid w:val="00755052"/>
    <w:rsid w:val="007554D1"/>
    <w:rsid w:val="00755955"/>
    <w:rsid w:val="00755B35"/>
    <w:rsid w:val="00755CC8"/>
    <w:rsid w:val="00755F55"/>
    <w:rsid w:val="0075616D"/>
    <w:rsid w:val="00756497"/>
    <w:rsid w:val="00756552"/>
    <w:rsid w:val="00756F57"/>
    <w:rsid w:val="00756FFA"/>
    <w:rsid w:val="007579AE"/>
    <w:rsid w:val="007579E2"/>
    <w:rsid w:val="00760543"/>
    <w:rsid w:val="00760556"/>
    <w:rsid w:val="007608FB"/>
    <w:rsid w:val="00760950"/>
    <w:rsid w:val="0076096D"/>
    <w:rsid w:val="007611B8"/>
    <w:rsid w:val="00761233"/>
    <w:rsid w:val="0076126B"/>
    <w:rsid w:val="007616A6"/>
    <w:rsid w:val="00761940"/>
    <w:rsid w:val="00761AFD"/>
    <w:rsid w:val="00761C66"/>
    <w:rsid w:val="00762267"/>
    <w:rsid w:val="0076264F"/>
    <w:rsid w:val="00762D06"/>
    <w:rsid w:val="00762D0E"/>
    <w:rsid w:val="0076407E"/>
    <w:rsid w:val="00764110"/>
    <w:rsid w:val="00764456"/>
    <w:rsid w:val="00764E15"/>
    <w:rsid w:val="00765855"/>
    <w:rsid w:val="00765F41"/>
    <w:rsid w:val="00765F49"/>
    <w:rsid w:val="007660F9"/>
    <w:rsid w:val="007667D9"/>
    <w:rsid w:val="00766982"/>
    <w:rsid w:val="00767205"/>
    <w:rsid w:val="007673BD"/>
    <w:rsid w:val="007673EA"/>
    <w:rsid w:val="0076773C"/>
    <w:rsid w:val="0076777D"/>
    <w:rsid w:val="00767852"/>
    <w:rsid w:val="00767D34"/>
    <w:rsid w:val="00770313"/>
    <w:rsid w:val="0077067E"/>
    <w:rsid w:val="00770D11"/>
    <w:rsid w:val="007712BF"/>
    <w:rsid w:val="0077170E"/>
    <w:rsid w:val="0077186C"/>
    <w:rsid w:val="00771B36"/>
    <w:rsid w:val="00771F80"/>
    <w:rsid w:val="0077215A"/>
    <w:rsid w:val="0077220B"/>
    <w:rsid w:val="00772910"/>
    <w:rsid w:val="00772A08"/>
    <w:rsid w:val="00772BA3"/>
    <w:rsid w:val="00772C32"/>
    <w:rsid w:val="00772C6B"/>
    <w:rsid w:val="00773376"/>
    <w:rsid w:val="0077367F"/>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E4E"/>
    <w:rsid w:val="00777FE0"/>
    <w:rsid w:val="0078021C"/>
    <w:rsid w:val="00780241"/>
    <w:rsid w:val="00780521"/>
    <w:rsid w:val="00780E0F"/>
    <w:rsid w:val="007812DE"/>
    <w:rsid w:val="00781566"/>
    <w:rsid w:val="00781795"/>
    <w:rsid w:val="00781A63"/>
    <w:rsid w:val="00781D40"/>
    <w:rsid w:val="007820C9"/>
    <w:rsid w:val="0078243F"/>
    <w:rsid w:val="0078248E"/>
    <w:rsid w:val="00783187"/>
    <w:rsid w:val="0078329D"/>
    <w:rsid w:val="007832C4"/>
    <w:rsid w:val="00783690"/>
    <w:rsid w:val="00783801"/>
    <w:rsid w:val="007838B7"/>
    <w:rsid w:val="007838D6"/>
    <w:rsid w:val="00783C09"/>
    <w:rsid w:val="00783F49"/>
    <w:rsid w:val="007841ED"/>
    <w:rsid w:val="007843F4"/>
    <w:rsid w:val="00784A45"/>
    <w:rsid w:val="00784B91"/>
    <w:rsid w:val="00785089"/>
    <w:rsid w:val="007851E1"/>
    <w:rsid w:val="00785300"/>
    <w:rsid w:val="0078568D"/>
    <w:rsid w:val="00785938"/>
    <w:rsid w:val="00785A12"/>
    <w:rsid w:val="00785AA2"/>
    <w:rsid w:val="00785AEE"/>
    <w:rsid w:val="00785FCA"/>
    <w:rsid w:val="00786052"/>
    <w:rsid w:val="00786086"/>
    <w:rsid w:val="007860F7"/>
    <w:rsid w:val="007861EC"/>
    <w:rsid w:val="00786379"/>
    <w:rsid w:val="007864F2"/>
    <w:rsid w:val="00786726"/>
    <w:rsid w:val="00786862"/>
    <w:rsid w:val="00786B21"/>
    <w:rsid w:val="007875DF"/>
    <w:rsid w:val="00787867"/>
    <w:rsid w:val="007879D1"/>
    <w:rsid w:val="00787AC4"/>
    <w:rsid w:val="00787AD2"/>
    <w:rsid w:val="00787C50"/>
    <w:rsid w:val="0079025C"/>
    <w:rsid w:val="0079048F"/>
    <w:rsid w:val="00790660"/>
    <w:rsid w:val="007909B0"/>
    <w:rsid w:val="00790B01"/>
    <w:rsid w:val="00790C4F"/>
    <w:rsid w:val="00790E9E"/>
    <w:rsid w:val="00790FAA"/>
    <w:rsid w:val="00791401"/>
    <w:rsid w:val="00791FC1"/>
    <w:rsid w:val="00792161"/>
    <w:rsid w:val="00792270"/>
    <w:rsid w:val="0079245C"/>
    <w:rsid w:val="00792725"/>
    <w:rsid w:val="00792757"/>
    <w:rsid w:val="0079279B"/>
    <w:rsid w:val="00792A52"/>
    <w:rsid w:val="00792BEF"/>
    <w:rsid w:val="00792E00"/>
    <w:rsid w:val="00793018"/>
    <w:rsid w:val="00793107"/>
    <w:rsid w:val="007933F8"/>
    <w:rsid w:val="00793602"/>
    <w:rsid w:val="007939F0"/>
    <w:rsid w:val="007943AF"/>
    <w:rsid w:val="00794768"/>
    <w:rsid w:val="007947CB"/>
    <w:rsid w:val="00794808"/>
    <w:rsid w:val="0079521E"/>
    <w:rsid w:val="00795366"/>
    <w:rsid w:val="00795609"/>
    <w:rsid w:val="0079581E"/>
    <w:rsid w:val="00795BDF"/>
    <w:rsid w:val="00795C30"/>
    <w:rsid w:val="00795EC4"/>
    <w:rsid w:val="0079687A"/>
    <w:rsid w:val="00796C23"/>
    <w:rsid w:val="00796C84"/>
    <w:rsid w:val="00796EA4"/>
    <w:rsid w:val="00797148"/>
    <w:rsid w:val="00797272"/>
    <w:rsid w:val="00797B1B"/>
    <w:rsid w:val="00797BC5"/>
    <w:rsid w:val="00797D2E"/>
    <w:rsid w:val="007A01A6"/>
    <w:rsid w:val="007A05FD"/>
    <w:rsid w:val="007A09E6"/>
    <w:rsid w:val="007A1097"/>
    <w:rsid w:val="007A146A"/>
    <w:rsid w:val="007A1A56"/>
    <w:rsid w:val="007A2271"/>
    <w:rsid w:val="007A22B8"/>
    <w:rsid w:val="007A2603"/>
    <w:rsid w:val="007A2C14"/>
    <w:rsid w:val="007A2C47"/>
    <w:rsid w:val="007A31DB"/>
    <w:rsid w:val="007A3485"/>
    <w:rsid w:val="007A38DD"/>
    <w:rsid w:val="007A3903"/>
    <w:rsid w:val="007A3B3F"/>
    <w:rsid w:val="007A402E"/>
    <w:rsid w:val="007A424F"/>
    <w:rsid w:val="007A47C6"/>
    <w:rsid w:val="007A4B65"/>
    <w:rsid w:val="007A4BA3"/>
    <w:rsid w:val="007A4C6F"/>
    <w:rsid w:val="007A4DE7"/>
    <w:rsid w:val="007A4E1C"/>
    <w:rsid w:val="007A5E1C"/>
    <w:rsid w:val="007A63BF"/>
    <w:rsid w:val="007A6488"/>
    <w:rsid w:val="007A71E7"/>
    <w:rsid w:val="007A766B"/>
    <w:rsid w:val="007A7A5E"/>
    <w:rsid w:val="007A7DED"/>
    <w:rsid w:val="007A7DF2"/>
    <w:rsid w:val="007B00D1"/>
    <w:rsid w:val="007B03D2"/>
    <w:rsid w:val="007B09A4"/>
    <w:rsid w:val="007B0B6E"/>
    <w:rsid w:val="007B0F02"/>
    <w:rsid w:val="007B0F72"/>
    <w:rsid w:val="007B1164"/>
    <w:rsid w:val="007B140D"/>
    <w:rsid w:val="007B197C"/>
    <w:rsid w:val="007B1F14"/>
    <w:rsid w:val="007B1F76"/>
    <w:rsid w:val="007B27B4"/>
    <w:rsid w:val="007B2802"/>
    <w:rsid w:val="007B3314"/>
    <w:rsid w:val="007B384D"/>
    <w:rsid w:val="007B39E6"/>
    <w:rsid w:val="007B3BA0"/>
    <w:rsid w:val="007B4113"/>
    <w:rsid w:val="007B431B"/>
    <w:rsid w:val="007B4412"/>
    <w:rsid w:val="007B47D4"/>
    <w:rsid w:val="007B4823"/>
    <w:rsid w:val="007B4EC0"/>
    <w:rsid w:val="007B5135"/>
    <w:rsid w:val="007B5174"/>
    <w:rsid w:val="007B51F1"/>
    <w:rsid w:val="007B541D"/>
    <w:rsid w:val="007B5837"/>
    <w:rsid w:val="007B5BC4"/>
    <w:rsid w:val="007B5D32"/>
    <w:rsid w:val="007B608C"/>
    <w:rsid w:val="007B6535"/>
    <w:rsid w:val="007B6996"/>
    <w:rsid w:val="007B6C14"/>
    <w:rsid w:val="007B6D2E"/>
    <w:rsid w:val="007B6D7A"/>
    <w:rsid w:val="007B6D8F"/>
    <w:rsid w:val="007B6E4A"/>
    <w:rsid w:val="007B74C4"/>
    <w:rsid w:val="007B7559"/>
    <w:rsid w:val="007B76C3"/>
    <w:rsid w:val="007B76F2"/>
    <w:rsid w:val="007B774C"/>
    <w:rsid w:val="007B7A2B"/>
    <w:rsid w:val="007C11ED"/>
    <w:rsid w:val="007C15F0"/>
    <w:rsid w:val="007C177D"/>
    <w:rsid w:val="007C1A65"/>
    <w:rsid w:val="007C1D75"/>
    <w:rsid w:val="007C2272"/>
    <w:rsid w:val="007C22CA"/>
    <w:rsid w:val="007C2335"/>
    <w:rsid w:val="007C263F"/>
    <w:rsid w:val="007C2698"/>
    <w:rsid w:val="007C2710"/>
    <w:rsid w:val="007C27BC"/>
    <w:rsid w:val="007C2A32"/>
    <w:rsid w:val="007C2A69"/>
    <w:rsid w:val="007C2CCA"/>
    <w:rsid w:val="007C2E83"/>
    <w:rsid w:val="007C30CE"/>
    <w:rsid w:val="007C3122"/>
    <w:rsid w:val="007C33A4"/>
    <w:rsid w:val="007C348B"/>
    <w:rsid w:val="007C3580"/>
    <w:rsid w:val="007C364B"/>
    <w:rsid w:val="007C36CA"/>
    <w:rsid w:val="007C3BDD"/>
    <w:rsid w:val="007C4181"/>
    <w:rsid w:val="007C472A"/>
    <w:rsid w:val="007C477E"/>
    <w:rsid w:val="007C4BCE"/>
    <w:rsid w:val="007C4EA8"/>
    <w:rsid w:val="007C518E"/>
    <w:rsid w:val="007C5400"/>
    <w:rsid w:val="007C5554"/>
    <w:rsid w:val="007C57D5"/>
    <w:rsid w:val="007C6706"/>
    <w:rsid w:val="007C6777"/>
    <w:rsid w:val="007C6AA2"/>
    <w:rsid w:val="007C6CE1"/>
    <w:rsid w:val="007C6EB3"/>
    <w:rsid w:val="007C6ECA"/>
    <w:rsid w:val="007C7BDE"/>
    <w:rsid w:val="007C7E1E"/>
    <w:rsid w:val="007D00DF"/>
    <w:rsid w:val="007D02A3"/>
    <w:rsid w:val="007D0435"/>
    <w:rsid w:val="007D0603"/>
    <w:rsid w:val="007D082B"/>
    <w:rsid w:val="007D0C23"/>
    <w:rsid w:val="007D16B8"/>
    <w:rsid w:val="007D1854"/>
    <w:rsid w:val="007D1A3A"/>
    <w:rsid w:val="007D1B03"/>
    <w:rsid w:val="007D1C4B"/>
    <w:rsid w:val="007D1D3B"/>
    <w:rsid w:val="007D2187"/>
    <w:rsid w:val="007D229D"/>
    <w:rsid w:val="007D25BC"/>
    <w:rsid w:val="007D277D"/>
    <w:rsid w:val="007D29CE"/>
    <w:rsid w:val="007D2F8D"/>
    <w:rsid w:val="007D3C96"/>
    <w:rsid w:val="007D45FF"/>
    <w:rsid w:val="007D4AB6"/>
    <w:rsid w:val="007D4B22"/>
    <w:rsid w:val="007D4E91"/>
    <w:rsid w:val="007D50FD"/>
    <w:rsid w:val="007D52EC"/>
    <w:rsid w:val="007D5363"/>
    <w:rsid w:val="007D5449"/>
    <w:rsid w:val="007D5534"/>
    <w:rsid w:val="007D5758"/>
    <w:rsid w:val="007D5923"/>
    <w:rsid w:val="007D5A97"/>
    <w:rsid w:val="007D5B5A"/>
    <w:rsid w:val="007D5BE8"/>
    <w:rsid w:val="007D5C33"/>
    <w:rsid w:val="007D605B"/>
    <w:rsid w:val="007D6EDF"/>
    <w:rsid w:val="007D75FB"/>
    <w:rsid w:val="007D7DE0"/>
    <w:rsid w:val="007D7FEE"/>
    <w:rsid w:val="007E0104"/>
    <w:rsid w:val="007E0473"/>
    <w:rsid w:val="007E08CF"/>
    <w:rsid w:val="007E0AF4"/>
    <w:rsid w:val="007E0B6F"/>
    <w:rsid w:val="007E0DC6"/>
    <w:rsid w:val="007E16CC"/>
    <w:rsid w:val="007E1820"/>
    <w:rsid w:val="007E1919"/>
    <w:rsid w:val="007E1C6B"/>
    <w:rsid w:val="007E22DB"/>
    <w:rsid w:val="007E2307"/>
    <w:rsid w:val="007E2398"/>
    <w:rsid w:val="007E24AF"/>
    <w:rsid w:val="007E26B7"/>
    <w:rsid w:val="007E2959"/>
    <w:rsid w:val="007E2CB4"/>
    <w:rsid w:val="007E35F2"/>
    <w:rsid w:val="007E3890"/>
    <w:rsid w:val="007E3D2B"/>
    <w:rsid w:val="007E3F5A"/>
    <w:rsid w:val="007E5278"/>
    <w:rsid w:val="007E536E"/>
    <w:rsid w:val="007E58ED"/>
    <w:rsid w:val="007E5C43"/>
    <w:rsid w:val="007E5DAB"/>
    <w:rsid w:val="007E5F8D"/>
    <w:rsid w:val="007E5FFE"/>
    <w:rsid w:val="007E679C"/>
    <w:rsid w:val="007E6818"/>
    <w:rsid w:val="007E6819"/>
    <w:rsid w:val="007E6F77"/>
    <w:rsid w:val="007E7B22"/>
    <w:rsid w:val="007E7DE3"/>
    <w:rsid w:val="007E7E4B"/>
    <w:rsid w:val="007E7F34"/>
    <w:rsid w:val="007F1A6B"/>
    <w:rsid w:val="007F1D7C"/>
    <w:rsid w:val="007F23C5"/>
    <w:rsid w:val="007F2545"/>
    <w:rsid w:val="007F25A0"/>
    <w:rsid w:val="007F26D5"/>
    <w:rsid w:val="007F2961"/>
    <w:rsid w:val="007F297D"/>
    <w:rsid w:val="007F2BA6"/>
    <w:rsid w:val="007F3088"/>
    <w:rsid w:val="007F32C9"/>
    <w:rsid w:val="007F356D"/>
    <w:rsid w:val="007F35A0"/>
    <w:rsid w:val="007F3908"/>
    <w:rsid w:val="007F4249"/>
    <w:rsid w:val="007F4643"/>
    <w:rsid w:val="007F4C28"/>
    <w:rsid w:val="007F50BC"/>
    <w:rsid w:val="007F52F1"/>
    <w:rsid w:val="007F5B9D"/>
    <w:rsid w:val="007F5E2A"/>
    <w:rsid w:val="007F604C"/>
    <w:rsid w:val="007F62E7"/>
    <w:rsid w:val="007F66D7"/>
    <w:rsid w:val="007F68B8"/>
    <w:rsid w:val="007F6B6F"/>
    <w:rsid w:val="007F6F7A"/>
    <w:rsid w:val="007F7420"/>
    <w:rsid w:val="007F75BE"/>
    <w:rsid w:val="007F7B44"/>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9A8"/>
    <w:rsid w:val="00804B47"/>
    <w:rsid w:val="00805563"/>
    <w:rsid w:val="00805D15"/>
    <w:rsid w:val="00805E38"/>
    <w:rsid w:val="0080638B"/>
    <w:rsid w:val="00807076"/>
    <w:rsid w:val="0080709E"/>
    <w:rsid w:val="0080755A"/>
    <w:rsid w:val="0080764C"/>
    <w:rsid w:val="00807662"/>
    <w:rsid w:val="00807809"/>
    <w:rsid w:val="008078C4"/>
    <w:rsid w:val="00807918"/>
    <w:rsid w:val="00807AA5"/>
    <w:rsid w:val="00807EA8"/>
    <w:rsid w:val="00807FD2"/>
    <w:rsid w:val="008102DA"/>
    <w:rsid w:val="00810394"/>
    <w:rsid w:val="0081053C"/>
    <w:rsid w:val="00810583"/>
    <w:rsid w:val="00810594"/>
    <w:rsid w:val="00810B9B"/>
    <w:rsid w:val="00810C40"/>
    <w:rsid w:val="00810C97"/>
    <w:rsid w:val="00810DB7"/>
    <w:rsid w:val="0081130A"/>
    <w:rsid w:val="008113A3"/>
    <w:rsid w:val="008114B8"/>
    <w:rsid w:val="00811A38"/>
    <w:rsid w:val="00811A8C"/>
    <w:rsid w:val="00811BE4"/>
    <w:rsid w:val="00812471"/>
    <w:rsid w:val="008125FD"/>
    <w:rsid w:val="00812815"/>
    <w:rsid w:val="00812942"/>
    <w:rsid w:val="00812A2A"/>
    <w:rsid w:val="008130E7"/>
    <w:rsid w:val="008134CB"/>
    <w:rsid w:val="0081365B"/>
    <w:rsid w:val="00813897"/>
    <w:rsid w:val="00813B7A"/>
    <w:rsid w:val="008141F0"/>
    <w:rsid w:val="0081430B"/>
    <w:rsid w:val="008144C5"/>
    <w:rsid w:val="00814B71"/>
    <w:rsid w:val="0081521B"/>
    <w:rsid w:val="00815479"/>
    <w:rsid w:val="00815A5C"/>
    <w:rsid w:val="00815BDC"/>
    <w:rsid w:val="00816391"/>
    <w:rsid w:val="00816E7C"/>
    <w:rsid w:val="00817873"/>
    <w:rsid w:val="00820451"/>
    <w:rsid w:val="008207F6"/>
    <w:rsid w:val="00820CF6"/>
    <w:rsid w:val="00820F1C"/>
    <w:rsid w:val="00820F4A"/>
    <w:rsid w:val="00821262"/>
    <w:rsid w:val="008212DD"/>
    <w:rsid w:val="00821EEC"/>
    <w:rsid w:val="008226F0"/>
    <w:rsid w:val="008227BC"/>
    <w:rsid w:val="00822AEC"/>
    <w:rsid w:val="00822BB6"/>
    <w:rsid w:val="00822EB8"/>
    <w:rsid w:val="008230D6"/>
    <w:rsid w:val="00823238"/>
    <w:rsid w:val="00823550"/>
    <w:rsid w:val="008236C5"/>
    <w:rsid w:val="00823F88"/>
    <w:rsid w:val="00823F98"/>
    <w:rsid w:val="00824171"/>
    <w:rsid w:val="0082438E"/>
    <w:rsid w:val="008247CA"/>
    <w:rsid w:val="00824998"/>
    <w:rsid w:val="00824E40"/>
    <w:rsid w:val="00824EDE"/>
    <w:rsid w:val="0082545D"/>
    <w:rsid w:val="00825489"/>
    <w:rsid w:val="00825C51"/>
    <w:rsid w:val="00825D71"/>
    <w:rsid w:val="00825DF1"/>
    <w:rsid w:val="0082647E"/>
    <w:rsid w:val="0082677C"/>
    <w:rsid w:val="00826AAA"/>
    <w:rsid w:val="00826AED"/>
    <w:rsid w:val="00826DBF"/>
    <w:rsid w:val="00826FF7"/>
    <w:rsid w:val="008273E7"/>
    <w:rsid w:val="00827625"/>
    <w:rsid w:val="008276EA"/>
    <w:rsid w:val="00827871"/>
    <w:rsid w:val="00827CEB"/>
    <w:rsid w:val="00827DC6"/>
    <w:rsid w:val="00830017"/>
    <w:rsid w:val="008300C9"/>
    <w:rsid w:val="008300F0"/>
    <w:rsid w:val="00830404"/>
    <w:rsid w:val="0083045F"/>
    <w:rsid w:val="008307A6"/>
    <w:rsid w:val="00830B7E"/>
    <w:rsid w:val="0083118D"/>
    <w:rsid w:val="008313B0"/>
    <w:rsid w:val="00831538"/>
    <w:rsid w:val="0083192D"/>
    <w:rsid w:val="00831A6B"/>
    <w:rsid w:val="00831D5D"/>
    <w:rsid w:val="00831F08"/>
    <w:rsid w:val="00831F50"/>
    <w:rsid w:val="0083212F"/>
    <w:rsid w:val="008321FA"/>
    <w:rsid w:val="008329DB"/>
    <w:rsid w:val="008332B4"/>
    <w:rsid w:val="008334B7"/>
    <w:rsid w:val="008336FF"/>
    <w:rsid w:val="00833DD1"/>
    <w:rsid w:val="0083411C"/>
    <w:rsid w:val="00834377"/>
    <w:rsid w:val="00834526"/>
    <w:rsid w:val="00834719"/>
    <w:rsid w:val="00834C10"/>
    <w:rsid w:val="008352BE"/>
    <w:rsid w:val="0083594F"/>
    <w:rsid w:val="00835DBA"/>
    <w:rsid w:val="0083644E"/>
    <w:rsid w:val="0083654F"/>
    <w:rsid w:val="00836702"/>
    <w:rsid w:val="00836A4F"/>
    <w:rsid w:val="00836DDA"/>
    <w:rsid w:val="00836EF0"/>
    <w:rsid w:val="008370A9"/>
    <w:rsid w:val="0083731C"/>
    <w:rsid w:val="0083775B"/>
    <w:rsid w:val="00840D81"/>
    <w:rsid w:val="00840DFB"/>
    <w:rsid w:val="00840EEC"/>
    <w:rsid w:val="008411FB"/>
    <w:rsid w:val="00841202"/>
    <w:rsid w:val="00841303"/>
    <w:rsid w:val="00841728"/>
    <w:rsid w:val="00841F95"/>
    <w:rsid w:val="00842269"/>
    <w:rsid w:val="008423CE"/>
    <w:rsid w:val="0084291E"/>
    <w:rsid w:val="00842D21"/>
    <w:rsid w:val="00842F95"/>
    <w:rsid w:val="00843072"/>
    <w:rsid w:val="008432D3"/>
    <w:rsid w:val="008436A2"/>
    <w:rsid w:val="00843C2A"/>
    <w:rsid w:val="0084409F"/>
    <w:rsid w:val="00844497"/>
    <w:rsid w:val="008445F6"/>
    <w:rsid w:val="00844875"/>
    <w:rsid w:val="008448E9"/>
    <w:rsid w:val="00844B28"/>
    <w:rsid w:val="00844B85"/>
    <w:rsid w:val="00845010"/>
    <w:rsid w:val="0084503F"/>
    <w:rsid w:val="00845552"/>
    <w:rsid w:val="0084589F"/>
    <w:rsid w:val="0084645D"/>
    <w:rsid w:val="0084654E"/>
    <w:rsid w:val="00846560"/>
    <w:rsid w:val="00846991"/>
    <w:rsid w:val="00846CDC"/>
    <w:rsid w:val="00846F12"/>
    <w:rsid w:val="00846F26"/>
    <w:rsid w:val="00847067"/>
    <w:rsid w:val="0084719A"/>
    <w:rsid w:val="008472C8"/>
    <w:rsid w:val="00847833"/>
    <w:rsid w:val="00847A28"/>
    <w:rsid w:val="00847CB3"/>
    <w:rsid w:val="00850090"/>
    <w:rsid w:val="008500A9"/>
    <w:rsid w:val="00850A6C"/>
    <w:rsid w:val="00850DE6"/>
    <w:rsid w:val="00851886"/>
    <w:rsid w:val="0085205A"/>
    <w:rsid w:val="0085232C"/>
    <w:rsid w:val="00852345"/>
    <w:rsid w:val="00852C4A"/>
    <w:rsid w:val="00852C75"/>
    <w:rsid w:val="00852C8B"/>
    <w:rsid w:val="00853053"/>
    <w:rsid w:val="0085362D"/>
    <w:rsid w:val="008536DA"/>
    <w:rsid w:val="008538DB"/>
    <w:rsid w:val="00853987"/>
    <w:rsid w:val="00853B92"/>
    <w:rsid w:val="00854775"/>
    <w:rsid w:val="00854A92"/>
    <w:rsid w:val="00854AFC"/>
    <w:rsid w:val="00854AFF"/>
    <w:rsid w:val="00854E25"/>
    <w:rsid w:val="008550B0"/>
    <w:rsid w:val="00855D27"/>
    <w:rsid w:val="00856840"/>
    <w:rsid w:val="00856B69"/>
    <w:rsid w:val="0085728A"/>
    <w:rsid w:val="008577AF"/>
    <w:rsid w:val="008579A6"/>
    <w:rsid w:val="0086000C"/>
    <w:rsid w:val="008601F2"/>
    <w:rsid w:val="008602BB"/>
    <w:rsid w:val="0086052C"/>
    <w:rsid w:val="00860EA0"/>
    <w:rsid w:val="00860FAB"/>
    <w:rsid w:val="00861101"/>
    <w:rsid w:val="00861179"/>
    <w:rsid w:val="00861311"/>
    <w:rsid w:val="00861856"/>
    <w:rsid w:val="00861AF5"/>
    <w:rsid w:val="0086233C"/>
    <w:rsid w:val="00862C99"/>
    <w:rsid w:val="00862ED0"/>
    <w:rsid w:val="0086331C"/>
    <w:rsid w:val="008637EB"/>
    <w:rsid w:val="00863896"/>
    <w:rsid w:val="008638D3"/>
    <w:rsid w:val="00863AA4"/>
    <w:rsid w:val="00863B8B"/>
    <w:rsid w:val="008641E8"/>
    <w:rsid w:val="0086429F"/>
    <w:rsid w:val="00864302"/>
    <w:rsid w:val="00864309"/>
    <w:rsid w:val="0086451D"/>
    <w:rsid w:val="0086483B"/>
    <w:rsid w:val="00864D11"/>
    <w:rsid w:val="00864DAF"/>
    <w:rsid w:val="00864E4E"/>
    <w:rsid w:val="00864F7F"/>
    <w:rsid w:val="00865097"/>
    <w:rsid w:val="008652B7"/>
    <w:rsid w:val="008654B6"/>
    <w:rsid w:val="00865535"/>
    <w:rsid w:val="00865EE9"/>
    <w:rsid w:val="00866189"/>
    <w:rsid w:val="0086636C"/>
    <w:rsid w:val="00866511"/>
    <w:rsid w:val="008666A0"/>
    <w:rsid w:val="00866B22"/>
    <w:rsid w:val="00866C7C"/>
    <w:rsid w:val="00867115"/>
    <w:rsid w:val="008671AA"/>
    <w:rsid w:val="00867573"/>
    <w:rsid w:val="00867765"/>
    <w:rsid w:val="00867831"/>
    <w:rsid w:val="00867877"/>
    <w:rsid w:val="008678D0"/>
    <w:rsid w:val="00867908"/>
    <w:rsid w:val="00867C64"/>
    <w:rsid w:val="008704DF"/>
    <w:rsid w:val="00870765"/>
    <w:rsid w:val="00870F09"/>
    <w:rsid w:val="00870F1D"/>
    <w:rsid w:val="008715CB"/>
    <w:rsid w:val="00871C4F"/>
    <w:rsid w:val="008721A0"/>
    <w:rsid w:val="008727CD"/>
    <w:rsid w:val="008727D8"/>
    <w:rsid w:val="00872ABD"/>
    <w:rsid w:val="00872B1F"/>
    <w:rsid w:val="00872E74"/>
    <w:rsid w:val="008730AA"/>
    <w:rsid w:val="008732E8"/>
    <w:rsid w:val="008732FF"/>
    <w:rsid w:val="00873328"/>
    <w:rsid w:val="0087348D"/>
    <w:rsid w:val="00873EB9"/>
    <w:rsid w:val="008742AF"/>
    <w:rsid w:val="00874B42"/>
    <w:rsid w:val="00874D8C"/>
    <w:rsid w:val="00874F6E"/>
    <w:rsid w:val="008759AC"/>
    <w:rsid w:val="00875A2E"/>
    <w:rsid w:val="00875CD3"/>
    <w:rsid w:val="00876BC7"/>
    <w:rsid w:val="00876EAC"/>
    <w:rsid w:val="00876F37"/>
    <w:rsid w:val="00877975"/>
    <w:rsid w:val="00880672"/>
    <w:rsid w:val="00880758"/>
    <w:rsid w:val="008811B0"/>
    <w:rsid w:val="008814CC"/>
    <w:rsid w:val="00881C82"/>
    <w:rsid w:val="00881F0A"/>
    <w:rsid w:val="00882A32"/>
    <w:rsid w:val="00883406"/>
    <w:rsid w:val="00883F73"/>
    <w:rsid w:val="00884005"/>
    <w:rsid w:val="0088426E"/>
    <w:rsid w:val="00884348"/>
    <w:rsid w:val="00884469"/>
    <w:rsid w:val="00884931"/>
    <w:rsid w:val="00884D2F"/>
    <w:rsid w:val="00884DA4"/>
    <w:rsid w:val="00885159"/>
    <w:rsid w:val="00885267"/>
    <w:rsid w:val="0088539F"/>
    <w:rsid w:val="008854C4"/>
    <w:rsid w:val="008858A3"/>
    <w:rsid w:val="00885968"/>
    <w:rsid w:val="00885BBF"/>
    <w:rsid w:val="008861D3"/>
    <w:rsid w:val="00886B6E"/>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E2F"/>
    <w:rsid w:val="00892F57"/>
    <w:rsid w:val="00893106"/>
    <w:rsid w:val="008933FC"/>
    <w:rsid w:val="008934CA"/>
    <w:rsid w:val="00893540"/>
    <w:rsid w:val="00893900"/>
    <w:rsid w:val="00893E62"/>
    <w:rsid w:val="008948B8"/>
    <w:rsid w:val="00894E13"/>
    <w:rsid w:val="00895015"/>
    <w:rsid w:val="0089550A"/>
    <w:rsid w:val="00895DD3"/>
    <w:rsid w:val="008960D4"/>
    <w:rsid w:val="00896414"/>
    <w:rsid w:val="00896A0A"/>
    <w:rsid w:val="008978A8"/>
    <w:rsid w:val="00897A8F"/>
    <w:rsid w:val="00897E3F"/>
    <w:rsid w:val="00897E51"/>
    <w:rsid w:val="00897EE1"/>
    <w:rsid w:val="008A01EF"/>
    <w:rsid w:val="008A02A2"/>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49EF"/>
    <w:rsid w:val="008A4F69"/>
    <w:rsid w:val="008A5077"/>
    <w:rsid w:val="008A53E6"/>
    <w:rsid w:val="008A5694"/>
    <w:rsid w:val="008A5BEF"/>
    <w:rsid w:val="008A5C16"/>
    <w:rsid w:val="008A615E"/>
    <w:rsid w:val="008A6926"/>
    <w:rsid w:val="008A6A68"/>
    <w:rsid w:val="008A6A80"/>
    <w:rsid w:val="008A759D"/>
    <w:rsid w:val="008A79F0"/>
    <w:rsid w:val="008A7C31"/>
    <w:rsid w:val="008B0310"/>
    <w:rsid w:val="008B0485"/>
    <w:rsid w:val="008B0618"/>
    <w:rsid w:val="008B0C16"/>
    <w:rsid w:val="008B0FC8"/>
    <w:rsid w:val="008B12AF"/>
    <w:rsid w:val="008B140D"/>
    <w:rsid w:val="008B1836"/>
    <w:rsid w:val="008B1A1D"/>
    <w:rsid w:val="008B1B28"/>
    <w:rsid w:val="008B1F69"/>
    <w:rsid w:val="008B1FC0"/>
    <w:rsid w:val="008B1FE2"/>
    <w:rsid w:val="008B2035"/>
    <w:rsid w:val="008B2488"/>
    <w:rsid w:val="008B24E2"/>
    <w:rsid w:val="008B25DC"/>
    <w:rsid w:val="008B2C34"/>
    <w:rsid w:val="008B2CAF"/>
    <w:rsid w:val="008B3EB8"/>
    <w:rsid w:val="008B43D4"/>
    <w:rsid w:val="008B4600"/>
    <w:rsid w:val="008B4650"/>
    <w:rsid w:val="008B4CF8"/>
    <w:rsid w:val="008B4D0A"/>
    <w:rsid w:val="008B4D8B"/>
    <w:rsid w:val="008B4DFE"/>
    <w:rsid w:val="008B4FF4"/>
    <w:rsid w:val="008B5BFA"/>
    <w:rsid w:val="008B61AB"/>
    <w:rsid w:val="008B6359"/>
    <w:rsid w:val="008B64BF"/>
    <w:rsid w:val="008B65D8"/>
    <w:rsid w:val="008B6BA4"/>
    <w:rsid w:val="008B6F4B"/>
    <w:rsid w:val="008B7302"/>
    <w:rsid w:val="008B77B8"/>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A6F"/>
    <w:rsid w:val="008C3AAB"/>
    <w:rsid w:val="008C3C77"/>
    <w:rsid w:val="008C4536"/>
    <w:rsid w:val="008C4692"/>
    <w:rsid w:val="008C4FA6"/>
    <w:rsid w:val="008C4FB4"/>
    <w:rsid w:val="008C513F"/>
    <w:rsid w:val="008C51E3"/>
    <w:rsid w:val="008C5778"/>
    <w:rsid w:val="008C5947"/>
    <w:rsid w:val="008C5E9A"/>
    <w:rsid w:val="008C5FD9"/>
    <w:rsid w:val="008C6168"/>
    <w:rsid w:val="008C650B"/>
    <w:rsid w:val="008C66C7"/>
    <w:rsid w:val="008C7101"/>
    <w:rsid w:val="008C73B0"/>
    <w:rsid w:val="008C7AD4"/>
    <w:rsid w:val="008C7B4F"/>
    <w:rsid w:val="008C7EC0"/>
    <w:rsid w:val="008D00C8"/>
    <w:rsid w:val="008D0359"/>
    <w:rsid w:val="008D0497"/>
    <w:rsid w:val="008D0562"/>
    <w:rsid w:val="008D0643"/>
    <w:rsid w:val="008D07B8"/>
    <w:rsid w:val="008D0A50"/>
    <w:rsid w:val="008D1098"/>
    <w:rsid w:val="008D1159"/>
    <w:rsid w:val="008D165F"/>
    <w:rsid w:val="008D19A7"/>
    <w:rsid w:val="008D1C99"/>
    <w:rsid w:val="008D2349"/>
    <w:rsid w:val="008D26CC"/>
    <w:rsid w:val="008D30FD"/>
    <w:rsid w:val="008D3196"/>
    <w:rsid w:val="008D3324"/>
    <w:rsid w:val="008D3406"/>
    <w:rsid w:val="008D3726"/>
    <w:rsid w:val="008D3D69"/>
    <w:rsid w:val="008D4368"/>
    <w:rsid w:val="008D4A26"/>
    <w:rsid w:val="008D53EE"/>
    <w:rsid w:val="008D5511"/>
    <w:rsid w:val="008D5930"/>
    <w:rsid w:val="008D5A1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73"/>
    <w:rsid w:val="008E1ED6"/>
    <w:rsid w:val="008E1FE4"/>
    <w:rsid w:val="008E2797"/>
    <w:rsid w:val="008E2910"/>
    <w:rsid w:val="008E2C06"/>
    <w:rsid w:val="008E2C0F"/>
    <w:rsid w:val="008E2CCE"/>
    <w:rsid w:val="008E3389"/>
    <w:rsid w:val="008E3558"/>
    <w:rsid w:val="008E35BF"/>
    <w:rsid w:val="008E3730"/>
    <w:rsid w:val="008E3756"/>
    <w:rsid w:val="008E375D"/>
    <w:rsid w:val="008E43B5"/>
    <w:rsid w:val="008E4406"/>
    <w:rsid w:val="008E46FA"/>
    <w:rsid w:val="008E4800"/>
    <w:rsid w:val="008E5392"/>
    <w:rsid w:val="008E55E1"/>
    <w:rsid w:val="008E5D44"/>
    <w:rsid w:val="008E64A4"/>
    <w:rsid w:val="008E6A3D"/>
    <w:rsid w:val="008E6B33"/>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DA3"/>
    <w:rsid w:val="008F313B"/>
    <w:rsid w:val="008F3AD8"/>
    <w:rsid w:val="008F3DCC"/>
    <w:rsid w:val="008F4787"/>
    <w:rsid w:val="008F4ADA"/>
    <w:rsid w:val="008F4C2B"/>
    <w:rsid w:val="008F4C6F"/>
    <w:rsid w:val="008F4D3D"/>
    <w:rsid w:val="008F4E79"/>
    <w:rsid w:val="008F4E88"/>
    <w:rsid w:val="008F50A6"/>
    <w:rsid w:val="008F51FC"/>
    <w:rsid w:val="008F5280"/>
    <w:rsid w:val="008F554C"/>
    <w:rsid w:val="008F5A1D"/>
    <w:rsid w:val="008F5CA9"/>
    <w:rsid w:val="008F64A9"/>
    <w:rsid w:val="008F677C"/>
    <w:rsid w:val="008F68C6"/>
    <w:rsid w:val="008F6979"/>
    <w:rsid w:val="008F6E57"/>
    <w:rsid w:val="008F71DC"/>
    <w:rsid w:val="008F7250"/>
    <w:rsid w:val="008F7297"/>
    <w:rsid w:val="008F759F"/>
    <w:rsid w:val="008F78EC"/>
    <w:rsid w:val="008F7FF9"/>
    <w:rsid w:val="009001F7"/>
    <w:rsid w:val="0090044F"/>
    <w:rsid w:val="00900AFC"/>
    <w:rsid w:val="00900D1F"/>
    <w:rsid w:val="00900D77"/>
    <w:rsid w:val="00901348"/>
    <w:rsid w:val="00901388"/>
    <w:rsid w:val="0090177D"/>
    <w:rsid w:val="00901A42"/>
    <w:rsid w:val="00901CD1"/>
    <w:rsid w:val="00901D90"/>
    <w:rsid w:val="009026C9"/>
    <w:rsid w:val="00902DB3"/>
    <w:rsid w:val="00902F41"/>
    <w:rsid w:val="009031E8"/>
    <w:rsid w:val="0090366E"/>
    <w:rsid w:val="00903B1A"/>
    <w:rsid w:val="009040AA"/>
    <w:rsid w:val="00904D9F"/>
    <w:rsid w:val="00904F14"/>
    <w:rsid w:val="00905031"/>
    <w:rsid w:val="009052C0"/>
    <w:rsid w:val="0090567B"/>
    <w:rsid w:val="00905730"/>
    <w:rsid w:val="00905BEE"/>
    <w:rsid w:val="0090692F"/>
    <w:rsid w:val="00906C3D"/>
    <w:rsid w:val="009072F9"/>
    <w:rsid w:val="0090764B"/>
    <w:rsid w:val="00907749"/>
    <w:rsid w:val="00907A52"/>
    <w:rsid w:val="00910716"/>
    <w:rsid w:val="00910751"/>
    <w:rsid w:val="00910990"/>
    <w:rsid w:val="009116AD"/>
    <w:rsid w:val="009116DB"/>
    <w:rsid w:val="0091198C"/>
    <w:rsid w:val="00911A16"/>
    <w:rsid w:val="00911B2D"/>
    <w:rsid w:val="00911C8D"/>
    <w:rsid w:val="00911D99"/>
    <w:rsid w:val="00911DC1"/>
    <w:rsid w:val="00912881"/>
    <w:rsid w:val="00912AD2"/>
    <w:rsid w:val="00912B89"/>
    <w:rsid w:val="00912D89"/>
    <w:rsid w:val="009131EE"/>
    <w:rsid w:val="009133EF"/>
    <w:rsid w:val="0091394D"/>
    <w:rsid w:val="00913977"/>
    <w:rsid w:val="00913AD8"/>
    <w:rsid w:val="009152CB"/>
    <w:rsid w:val="0091580F"/>
    <w:rsid w:val="009158DF"/>
    <w:rsid w:val="00916382"/>
    <w:rsid w:val="00916905"/>
    <w:rsid w:val="00916BCF"/>
    <w:rsid w:val="0091707E"/>
    <w:rsid w:val="009170D3"/>
    <w:rsid w:val="00917199"/>
    <w:rsid w:val="00917241"/>
    <w:rsid w:val="0091727B"/>
    <w:rsid w:val="00917363"/>
    <w:rsid w:val="0091745D"/>
    <w:rsid w:val="00917B5E"/>
    <w:rsid w:val="00920F57"/>
    <w:rsid w:val="00921411"/>
    <w:rsid w:val="00921449"/>
    <w:rsid w:val="00921B1C"/>
    <w:rsid w:val="00921E43"/>
    <w:rsid w:val="00921F13"/>
    <w:rsid w:val="00922379"/>
    <w:rsid w:val="00922550"/>
    <w:rsid w:val="00922660"/>
    <w:rsid w:val="00922B08"/>
    <w:rsid w:val="00922C1B"/>
    <w:rsid w:val="00923921"/>
    <w:rsid w:val="00923981"/>
    <w:rsid w:val="009241E5"/>
    <w:rsid w:val="0092444B"/>
    <w:rsid w:val="009247D8"/>
    <w:rsid w:val="00924AAD"/>
    <w:rsid w:val="00924BB6"/>
    <w:rsid w:val="00924D79"/>
    <w:rsid w:val="00924DFE"/>
    <w:rsid w:val="009255EB"/>
    <w:rsid w:val="00925652"/>
    <w:rsid w:val="00925EA0"/>
    <w:rsid w:val="009260F5"/>
    <w:rsid w:val="00926150"/>
    <w:rsid w:val="00926221"/>
    <w:rsid w:val="00926A89"/>
    <w:rsid w:val="00926B1B"/>
    <w:rsid w:val="009276C5"/>
    <w:rsid w:val="00927A7F"/>
    <w:rsid w:val="00927C36"/>
    <w:rsid w:val="00930297"/>
    <w:rsid w:val="00930398"/>
    <w:rsid w:val="00930413"/>
    <w:rsid w:val="009304ED"/>
    <w:rsid w:val="0093064D"/>
    <w:rsid w:val="00930CD3"/>
    <w:rsid w:val="0093183F"/>
    <w:rsid w:val="00931850"/>
    <w:rsid w:val="0093220A"/>
    <w:rsid w:val="00932326"/>
    <w:rsid w:val="0093234A"/>
    <w:rsid w:val="009329EE"/>
    <w:rsid w:val="00932B0C"/>
    <w:rsid w:val="00932DED"/>
    <w:rsid w:val="009331EA"/>
    <w:rsid w:val="009334BC"/>
    <w:rsid w:val="009336CF"/>
    <w:rsid w:val="00933732"/>
    <w:rsid w:val="009337C6"/>
    <w:rsid w:val="00933BEE"/>
    <w:rsid w:val="00934556"/>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720"/>
    <w:rsid w:val="0094287B"/>
    <w:rsid w:val="00942F07"/>
    <w:rsid w:val="00943105"/>
    <w:rsid w:val="00943E3D"/>
    <w:rsid w:val="00944072"/>
    <w:rsid w:val="009440DB"/>
    <w:rsid w:val="009442BD"/>
    <w:rsid w:val="009445E0"/>
    <w:rsid w:val="00944F33"/>
    <w:rsid w:val="00944FA0"/>
    <w:rsid w:val="0094513E"/>
    <w:rsid w:val="0094554E"/>
    <w:rsid w:val="00945E56"/>
    <w:rsid w:val="0094690E"/>
    <w:rsid w:val="0094707D"/>
    <w:rsid w:val="009470AF"/>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180"/>
    <w:rsid w:val="009522DF"/>
    <w:rsid w:val="009523EA"/>
    <w:rsid w:val="0095266F"/>
    <w:rsid w:val="00953625"/>
    <w:rsid w:val="009536CB"/>
    <w:rsid w:val="00953E72"/>
    <w:rsid w:val="00953F59"/>
    <w:rsid w:val="009540F1"/>
    <w:rsid w:val="00954751"/>
    <w:rsid w:val="00954AD6"/>
    <w:rsid w:val="00954CD6"/>
    <w:rsid w:val="00954D1C"/>
    <w:rsid w:val="00954E80"/>
    <w:rsid w:val="00954ED4"/>
    <w:rsid w:val="0095515D"/>
    <w:rsid w:val="009557CE"/>
    <w:rsid w:val="0095591B"/>
    <w:rsid w:val="00955B2B"/>
    <w:rsid w:val="00955C6C"/>
    <w:rsid w:val="00955DFD"/>
    <w:rsid w:val="0095655D"/>
    <w:rsid w:val="00956D8F"/>
    <w:rsid w:val="009570F3"/>
    <w:rsid w:val="00957483"/>
    <w:rsid w:val="0095767B"/>
    <w:rsid w:val="00957C63"/>
    <w:rsid w:val="00957C98"/>
    <w:rsid w:val="00957D10"/>
    <w:rsid w:val="00957E7F"/>
    <w:rsid w:val="00957EF2"/>
    <w:rsid w:val="009600D5"/>
    <w:rsid w:val="0096015E"/>
    <w:rsid w:val="009602AB"/>
    <w:rsid w:val="00960449"/>
    <w:rsid w:val="009604C8"/>
    <w:rsid w:val="009607FD"/>
    <w:rsid w:val="00960900"/>
    <w:rsid w:val="00960947"/>
    <w:rsid w:val="00960E04"/>
    <w:rsid w:val="00960E97"/>
    <w:rsid w:val="00961169"/>
    <w:rsid w:val="00961250"/>
    <w:rsid w:val="009616C2"/>
    <w:rsid w:val="00961754"/>
    <w:rsid w:val="00961A1A"/>
    <w:rsid w:val="00961A4C"/>
    <w:rsid w:val="00961F8C"/>
    <w:rsid w:val="009620B0"/>
    <w:rsid w:val="009621A5"/>
    <w:rsid w:val="009623CA"/>
    <w:rsid w:val="0096287B"/>
    <w:rsid w:val="009628F7"/>
    <w:rsid w:val="00962A6E"/>
    <w:rsid w:val="00962C01"/>
    <w:rsid w:val="009637FD"/>
    <w:rsid w:val="00963DD1"/>
    <w:rsid w:val="0096411E"/>
    <w:rsid w:val="0096416C"/>
    <w:rsid w:val="0096535C"/>
    <w:rsid w:val="00965706"/>
    <w:rsid w:val="009658AB"/>
    <w:rsid w:val="00965BD5"/>
    <w:rsid w:val="00965C39"/>
    <w:rsid w:val="00965CE0"/>
    <w:rsid w:val="00965E31"/>
    <w:rsid w:val="009664E7"/>
    <w:rsid w:val="00966A50"/>
    <w:rsid w:val="00966CA6"/>
    <w:rsid w:val="00966ED7"/>
    <w:rsid w:val="00967ADB"/>
    <w:rsid w:val="00967CBE"/>
    <w:rsid w:val="0097010A"/>
    <w:rsid w:val="009706D4"/>
    <w:rsid w:val="00970B6A"/>
    <w:rsid w:val="00970CC4"/>
    <w:rsid w:val="00970D7B"/>
    <w:rsid w:val="00971172"/>
    <w:rsid w:val="00972240"/>
    <w:rsid w:val="00972956"/>
    <w:rsid w:val="00972B1E"/>
    <w:rsid w:val="00972B93"/>
    <w:rsid w:val="00972C5B"/>
    <w:rsid w:val="00972D49"/>
    <w:rsid w:val="00972F49"/>
    <w:rsid w:val="00973700"/>
    <w:rsid w:val="00973960"/>
    <w:rsid w:val="00973C50"/>
    <w:rsid w:val="0097539B"/>
    <w:rsid w:val="009757BA"/>
    <w:rsid w:val="00975C91"/>
    <w:rsid w:val="00975D72"/>
    <w:rsid w:val="00976B89"/>
    <w:rsid w:val="00976D29"/>
    <w:rsid w:val="00977318"/>
    <w:rsid w:val="0097757C"/>
    <w:rsid w:val="0098053B"/>
    <w:rsid w:val="00980703"/>
    <w:rsid w:val="009807C6"/>
    <w:rsid w:val="00980ACA"/>
    <w:rsid w:val="00980F14"/>
    <w:rsid w:val="00980F9B"/>
    <w:rsid w:val="0098125C"/>
    <w:rsid w:val="0098146B"/>
    <w:rsid w:val="00981877"/>
    <w:rsid w:val="00981E98"/>
    <w:rsid w:val="009828BD"/>
    <w:rsid w:val="009829FD"/>
    <w:rsid w:val="00982A6F"/>
    <w:rsid w:val="00982F90"/>
    <w:rsid w:val="00983418"/>
    <w:rsid w:val="00983984"/>
    <w:rsid w:val="00983BA8"/>
    <w:rsid w:val="00983C3B"/>
    <w:rsid w:val="00984DC5"/>
    <w:rsid w:val="00984DEE"/>
    <w:rsid w:val="00984DFF"/>
    <w:rsid w:val="0098555E"/>
    <w:rsid w:val="009856E1"/>
    <w:rsid w:val="009857FB"/>
    <w:rsid w:val="00986423"/>
    <w:rsid w:val="009866B2"/>
    <w:rsid w:val="00986D0E"/>
    <w:rsid w:val="00986E15"/>
    <w:rsid w:val="009871C5"/>
    <w:rsid w:val="00987366"/>
    <w:rsid w:val="0098742C"/>
    <w:rsid w:val="0098765F"/>
    <w:rsid w:val="00987688"/>
    <w:rsid w:val="00987725"/>
    <w:rsid w:val="00987A47"/>
    <w:rsid w:val="00987DFA"/>
    <w:rsid w:val="009900E6"/>
    <w:rsid w:val="00990B6D"/>
    <w:rsid w:val="00990DDE"/>
    <w:rsid w:val="00991123"/>
    <w:rsid w:val="0099117B"/>
    <w:rsid w:val="00991550"/>
    <w:rsid w:val="0099181B"/>
    <w:rsid w:val="00992D9E"/>
    <w:rsid w:val="00993756"/>
    <w:rsid w:val="00993AB7"/>
    <w:rsid w:val="00993ACA"/>
    <w:rsid w:val="00993DAE"/>
    <w:rsid w:val="009942BA"/>
    <w:rsid w:val="0099462D"/>
    <w:rsid w:val="0099467F"/>
    <w:rsid w:val="00994EAF"/>
    <w:rsid w:val="00995139"/>
    <w:rsid w:val="009953FE"/>
    <w:rsid w:val="009954FE"/>
    <w:rsid w:val="009959E3"/>
    <w:rsid w:val="0099603B"/>
    <w:rsid w:val="0099633F"/>
    <w:rsid w:val="00996446"/>
    <w:rsid w:val="009964F1"/>
    <w:rsid w:val="00997040"/>
    <w:rsid w:val="0099721E"/>
    <w:rsid w:val="00997271"/>
    <w:rsid w:val="00997320"/>
    <w:rsid w:val="00997461"/>
    <w:rsid w:val="00997A4A"/>
    <w:rsid w:val="009A03C5"/>
    <w:rsid w:val="009A0B18"/>
    <w:rsid w:val="009A0B30"/>
    <w:rsid w:val="009A0B77"/>
    <w:rsid w:val="009A0FBA"/>
    <w:rsid w:val="009A1781"/>
    <w:rsid w:val="009A1DFB"/>
    <w:rsid w:val="009A1E37"/>
    <w:rsid w:val="009A2131"/>
    <w:rsid w:val="009A2189"/>
    <w:rsid w:val="009A228A"/>
    <w:rsid w:val="009A253C"/>
    <w:rsid w:val="009A2627"/>
    <w:rsid w:val="009A28F9"/>
    <w:rsid w:val="009A2CBF"/>
    <w:rsid w:val="009A2E7A"/>
    <w:rsid w:val="009A2F7F"/>
    <w:rsid w:val="009A347B"/>
    <w:rsid w:val="009A39B3"/>
    <w:rsid w:val="009A39C0"/>
    <w:rsid w:val="009A3A46"/>
    <w:rsid w:val="009A41F6"/>
    <w:rsid w:val="009A5178"/>
    <w:rsid w:val="009A5451"/>
    <w:rsid w:val="009A5D79"/>
    <w:rsid w:val="009A608A"/>
    <w:rsid w:val="009A62E0"/>
    <w:rsid w:val="009A6354"/>
    <w:rsid w:val="009A64BF"/>
    <w:rsid w:val="009A6674"/>
    <w:rsid w:val="009A6898"/>
    <w:rsid w:val="009A69D0"/>
    <w:rsid w:val="009A6BD5"/>
    <w:rsid w:val="009A6DE2"/>
    <w:rsid w:val="009A6E4C"/>
    <w:rsid w:val="009A7066"/>
    <w:rsid w:val="009A74C3"/>
    <w:rsid w:val="009A7D1C"/>
    <w:rsid w:val="009B0580"/>
    <w:rsid w:val="009B0701"/>
    <w:rsid w:val="009B0714"/>
    <w:rsid w:val="009B0ED2"/>
    <w:rsid w:val="009B0F6A"/>
    <w:rsid w:val="009B129D"/>
    <w:rsid w:val="009B1335"/>
    <w:rsid w:val="009B14D7"/>
    <w:rsid w:val="009B1665"/>
    <w:rsid w:val="009B16F6"/>
    <w:rsid w:val="009B18A0"/>
    <w:rsid w:val="009B241F"/>
    <w:rsid w:val="009B25C9"/>
    <w:rsid w:val="009B27B5"/>
    <w:rsid w:val="009B2FC1"/>
    <w:rsid w:val="009B31D6"/>
    <w:rsid w:val="009B385E"/>
    <w:rsid w:val="009B390D"/>
    <w:rsid w:val="009B3AE9"/>
    <w:rsid w:val="009B4456"/>
    <w:rsid w:val="009B4960"/>
    <w:rsid w:val="009B4E07"/>
    <w:rsid w:val="009B5044"/>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73C"/>
    <w:rsid w:val="009C4D48"/>
    <w:rsid w:val="009C4F42"/>
    <w:rsid w:val="009C51DE"/>
    <w:rsid w:val="009C51E6"/>
    <w:rsid w:val="009C5224"/>
    <w:rsid w:val="009C5419"/>
    <w:rsid w:val="009C5BEB"/>
    <w:rsid w:val="009C5E27"/>
    <w:rsid w:val="009C64FA"/>
    <w:rsid w:val="009C6927"/>
    <w:rsid w:val="009C6C1D"/>
    <w:rsid w:val="009C6DC5"/>
    <w:rsid w:val="009C6EDB"/>
    <w:rsid w:val="009C76E4"/>
    <w:rsid w:val="009C79A8"/>
    <w:rsid w:val="009C7BA4"/>
    <w:rsid w:val="009C7CE6"/>
    <w:rsid w:val="009D046D"/>
    <w:rsid w:val="009D0AFD"/>
    <w:rsid w:val="009D0E38"/>
    <w:rsid w:val="009D0E99"/>
    <w:rsid w:val="009D0F7A"/>
    <w:rsid w:val="009D1640"/>
    <w:rsid w:val="009D17A6"/>
    <w:rsid w:val="009D1A2B"/>
    <w:rsid w:val="009D23D6"/>
    <w:rsid w:val="009D244A"/>
    <w:rsid w:val="009D2720"/>
    <w:rsid w:val="009D27D6"/>
    <w:rsid w:val="009D2A17"/>
    <w:rsid w:val="009D3554"/>
    <w:rsid w:val="009D362D"/>
    <w:rsid w:val="009D3697"/>
    <w:rsid w:val="009D4157"/>
    <w:rsid w:val="009D434D"/>
    <w:rsid w:val="009D4394"/>
    <w:rsid w:val="009D45AE"/>
    <w:rsid w:val="009D4EBA"/>
    <w:rsid w:val="009D4F01"/>
    <w:rsid w:val="009D50B3"/>
    <w:rsid w:val="009D53C5"/>
    <w:rsid w:val="009D5AA8"/>
    <w:rsid w:val="009D6493"/>
    <w:rsid w:val="009D691C"/>
    <w:rsid w:val="009D6B60"/>
    <w:rsid w:val="009D6F6C"/>
    <w:rsid w:val="009D756C"/>
    <w:rsid w:val="009D7C0D"/>
    <w:rsid w:val="009D7D08"/>
    <w:rsid w:val="009E0728"/>
    <w:rsid w:val="009E0A4A"/>
    <w:rsid w:val="009E0B37"/>
    <w:rsid w:val="009E0BF0"/>
    <w:rsid w:val="009E0C93"/>
    <w:rsid w:val="009E0F8F"/>
    <w:rsid w:val="009E1066"/>
    <w:rsid w:val="009E1194"/>
    <w:rsid w:val="009E13E5"/>
    <w:rsid w:val="009E1853"/>
    <w:rsid w:val="009E1CCF"/>
    <w:rsid w:val="009E1EAC"/>
    <w:rsid w:val="009E1EF4"/>
    <w:rsid w:val="009E2BF5"/>
    <w:rsid w:val="009E2E04"/>
    <w:rsid w:val="009E2F3B"/>
    <w:rsid w:val="009E3169"/>
    <w:rsid w:val="009E3419"/>
    <w:rsid w:val="009E3528"/>
    <w:rsid w:val="009E3545"/>
    <w:rsid w:val="009E3B07"/>
    <w:rsid w:val="009E3BBC"/>
    <w:rsid w:val="009E3C3B"/>
    <w:rsid w:val="009E3F57"/>
    <w:rsid w:val="009E4848"/>
    <w:rsid w:val="009E4D3F"/>
    <w:rsid w:val="009E4F96"/>
    <w:rsid w:val="009E520E"/>
    <w:rsid w:val="009E54A0"/>
    <w:rsid w:val="009E5513"/>
    <w:rsid w:val="009E5A1A"/>
    <w:rsid w:val="009E5D41"/>
    <w:rsid w:val="009E6606"/>
    <w:rsid w:val="009E681A"/>
    <w:rsid w:val="009E6F7C"/>
    <w:rsid w:val="009E7150"/>
    <w:rsid w:val="009E765C"/>
    <w:rsid w:val="009E76AC"/>
    <w:rsid w:val="009E770C"/>
    <w:rsid w:val="009E775C"/>
    <w:rsid w:val="009E77D2"/>
    <w:rsid w:val="009F08E5"/>
    <w:rsid w:val="009F0F39"/>
    <w:rsid w:val="009F12E1"/>
    <w:rsid w:val="009F1401"/>
    <w:rsid w:val="009F1416"/>
    <w:rsid w:val="009F149D"/>
    <w:rsid w:val="009F1986"/>
    <w:rsid w:val="009F1ABD"/>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5AF"/>
    <w:rsid w:val="009F5AD9"/>
    <w:rsid w:val="009F5CF0"/>
    <w:rsid w:val="009F5E97"/>
    <w:rsid w:val="009F61A9"/>
    <w:rsid w:val="009F68BB"/>
    <w:rsid w:val="009F6F55"/>
    <w:rsid w:val="009F71DE"/>
    <w:rsid w:val="009F7316"/>
    <w:rsid w:val="009F7423"/>
    <w:rsid w:val="009F7B18"/>
    <w:rsid w:val="009F7B97"/>
    <w:rsid w:val="00A00531"/>
    <w:rsid w:val="00A0063A"/>
    <w:rsid w:val="00A014C6"/>
    <w:rsid w:val="00A015F1"/>
    <w:rsid w:val="00A025B3"/>
    <w:rsid w:val="00A0276E"/>
    <w:rsid w:val="00A027F7"/>
    <w:rsid w:val="00A028C3"/>
    <w:rsid w:val="00A0310E"/>
    <w:rsid w:val="00A0424C"/>
    <w:rsid w:val="00A049CA"/>
    <w:rsid w:val="00A04A55"/>
    <w:rsid w:val="00A05269"/>
    <w:rsid w:val="00A053CC"/>
    <w:rsid w:val="00A0540D"/>
    <w:rsid w:val="00A05ECE"/>
    <w:rsid w:val="00A05F57"/>
    <w:rsid w:val="00A06A08"/>
    <w:rsid w:val="00A06A21"/>
    <w:rsid w:val="00A06AB1"/>
    <w:rsid w:val="00A06F0A"/>
    <w:rsid w:val="00A07034"/>
    <w:rsid w:val="00A07207"/>
    <w:rsid w:val="00A07F76"/>
    <w:rsid w:val="00A10084"/>
    <w:rsid w:val="00A10656"/>
    <w:rsid w:val="00A10897"/>
    <w:rsid w:val="00A10C8A"/>
    <w:rsid w:val="00A11C70"/>
    <w:rsid w:val="00A11F87"/>
    <w:rsid w:val="00A124A0"/>
    <w:rsid w:val="00A128AF"/>
    <w:rsid w:val="00A12996"/>
    <w:rsid w:val="00A12A98"/>
    <w:rsid w:val="00A12D5E"/>
    <w:rsid w:val="00A139AC"/>
    <w:rsid w:val="00A13CE0"/>
    <w:rsid w:val="00A1416B"/>
    <w:rsid w:val="00A141B5"/>
    <w:rsid w:val="00A1431F"/>
    <w:rsid w:val="00A147D8"/>
    <w:rsid w:val="00A14B4E"/>
    <w:rsid w:val="00A14C73"/>
    <w:rsid w:val="00A15463"/>
    <w:rsid w:val="00A15676"/>
    <w:rsid w:val="00A159CE"/>
    <w:rsid w:val="00A15F25"/>
    <w:rsid w:val="00A16110"/>
    <w:rsid w:val="00A16714"/>
    <w:rsid w:val="00A16AB7"/>
    <w:rsid w:val="00A16B92"/>
    <w:rsid w:val="00A1747D"/>
    <w:rsid w:val="00A17AB7"/>
    <w:rsid w:val="00A17CDF"/>
    <w:rsid w:val="00A17DD5"/>
    <w:rsid w:val="00A208AA"/>
    <w:rsid w:val="00A20A9B"/>
    <w:rsid w:val="00A20FFB"/>
    <w:rsid w:val="00A2103D"/>
    <w:rsid w:val="00A21346"/>
    <w:rsid w:val="00A21468"/>
    <w:rsid w:val="00A2167F"/>
    <w:rsid w:val="00A219F9"/>
    <w:rsid w:val="00A21F9F"/>
    <w:rsid w:val="00A229D0"/>
    <w:rsid w:val="00A22B57"/>
    <w:rsid w:val="00A232F4"/>
    <w:rsid w:val="00A23383"/>
    <w:rsid w:val="00A2342A"/>
    <w:rsid w:val="00A2376F"/>
    <w:rsid w:val="00A23FCD"/>
    <w:rsid w:val="00A2431B"/>
    <w:rsid w:val="00A246E5"/>
    <w:rsid w:val="00A2472D"/>
    <w:rsid w:val="00A247FD"/>
    <w:rsid w:val="00A24DD7"/>
    <w:rsid w:val="00A24E69"/>
    <w:rsid w:val="00A24F21"/>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11C"/>
    <w:rsid w:val="00A3084E"/>
    <w:rsid w:val="00A308D5"/>
    <w:rsid w:val="00A30995"/>
    <w:rsid w:val="00A30ABB"/>
    <w:rsid w:val="00A311E7"/>
    <w:rsid w:val="00A3137B"/>
    <w:rsid w:val="00A31534"/>
    <w:rsid w:val="00A31BA7"/>
    <w:rsid w:val="00A31FF7"/>
    <w:rsid w:val="00A32357"/>
    <w:rsid w:val="00A324D5"/>
    <w:rsid w:val="00A3254C"/>
    <w:rsid w:val="00A3277A"/>
    <w:rsid w:val="00A33AF9"/>
    <w:rsid w:val="00A33B2D"/>
    <w:rsid w:val="00A33BC4"/>
    <w:rsid w:val="00A33D47"/>
    <w:rsid w:val="00A33E81"/>
    <w:rsid w:val="00A33F26"/>
    <w:rsid w:val="00A3438C"/>
    <w:rsid w:val="00A34864"/>
    <w:rsid w:val="00A348E4"/>
    <w:rsid w:val="00A34923"/>
    <w:rsid w:val="00A34FFA"/>
    <w:rsid w:val="00A355CD"/>
    <w:rsid w:val="00A357B2"/>
    <w:rsid w:val="00A357C3"/>
    <w:rsid w:val="00A35867"/>
    <w:rsid w:val="00A359E3"/>
    <w:rsid w:val="00A35B40"/>
    <w:rsid w:val="00A35B83"/>
    <w:rsid w:val="00A35CF8"/>
    <w:rsid w:val="00A35E11"/>
    <w:rsid w:val="00A35E70"/>
    <w:rsid w:val="00A35EDB"/>
    <w:rsid w:val="00A361FB"/>
    <w:rsid w:val="00A3633E"/>
    <w:rsid w:val="00A36411"/>
    <w:rsid w:val="00A36B36"/>
    <w:rsid w:val="00A36EC4"/>
    <w:rsid w:val="00A36FD3"/>
    <w:rsid w:val="00A373E0"/>
    <w:rsid w:val="00A40257"/>
    <w:rsid w:val="00A4067F"/>
    <w:rsid w:val="00A40952"/>
    <w:rsid w:val="00A4098A"/>
    <w:rsid w:val="00A40ADC"/>
    <w:rsid w:val="00A40BE2"/>
    <w:rsid w:val="00A40CF6"/>
    <w:rsid w:val="00A40E37"/>
    <w:rsid w:val="00A40E9C"/>
    <w:rsid w:val="00A41907"/>
    <w:rsid w:val="00A41996"/>
    <w:rsid w:val="00A41AE6"/>
    <w:rsid w:val="00A41C3C"/>
    <w:rsid w:val="00A41F3C"/>
    <w:rsid w:val="00A42B8E"/>
    <w:rsid w:val="00A42DF0"/>
    <w:rsid w:val="00A43003"/>
    <w:rsid w:val="00A43557"/>
    <w:rsid w:val="00A4361D"/>
    <w:rsid w:val="00A436C4"/>
    <w:rsid w:val="00A4399E"/>
    <w:rsid w:val="00A43AC9"/>
    <w:rsid w:val="00A43C72"/>
    <w:rsid w:val="00A44135"/>
    <w:rsid w:val="00A44206"/>
    <w:rsid w:val="00A443C2"/>
    <w:rsid w:val="00A4454A"/>
    <w:rsid w:val="00A44A67"/>
    <w:rsid w:val="00A44B1D"/>
    <w:rsid w:val="00A44E9B"/>
    <w:rsid w:val="00A45099"/>
    <w:rsid w:val="00A45281"/>
    <w:rsid w:val="00A45858"/>
    <w:rsid w:val="00A45A03"/>
    <w:rsid w:val="00A45BC7"/>
    <w:rsid w:val="00A45D29"/>
    <w:rsid w:val="00A45EA1"/>
    <w:rsid w:val="00A45FF5"/>
    <w:rsid w:val="00A4684E"/>
    <w:rsid w:val="00A46D28"/>
    <w:rsid w:val="00A46D59"/>
    <w:rsid w:val="00A470D7"/>
    <w:rsid w:val="00A472EE"/>
    <w:rsid w:val="00A4778B"/>
    <w:rsid w:val="00A477B0"/>
    <w:rsid w:val="00A47827"/>
    <w:rsid w:val="00A479BA"/>
    <w:rsid w:val="00A47D87"/>
    <w:rsid w:val="00A5011A"/>
    <w:rsid w:val="00A503C6"/>
    <w:rsid w:val="00A504F2"/>
    <w:rsid w:val="00A505EE"/>
    <w:rsid w:val="00A50BC8"/>
    <w:rsid w:val="00A51361"/>
    <w:rsid w:val="00A5143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5099"/>
    <w:rsid w:val="00A551BD"/>
    <w:rsid w:val="00A553C8"/>
    <w:rsid w:val="00A5581C"/>
    <w:rsid w:val="00A55B37"/>
    <w:rsid w:val="00A55F09"/>
    <w:rsid w:val="00A562C4"/>
    <w:rsid w:val="00A565B2"/>
    <w:rsid w:val="00A56B1E"/>
    <w:rsid w:val="00A56E27"/>
    <w:rsid w:val="00A56E85"/>
    <w:rsid w:val="00A57174"/>
    <w:rsid w:val="00A57420"/>
    <w:rsid w:val="00A577F3"/>
    <w:rsid w:val="00A57929"/>
    <w:rsid w:val="00A57B08"/>
    <w:rsid w:val="00A6046E"/>
    <w:rsid w:val="00A607B1"/>
    <w:rsid w:val="00A60A29"/>
    <w:rsid w:val="00A60ADB"/>
    <w:rsid w:val="00A60CB7"/>
    <w:rsid w:val="00A613D9"/>
    <w:rsid w:val="00A61413"/>
    <w:rsid w:val="00A61530"/>
    <w:rsid w:val="00A61580"/>
    <w:rsid w:val="00A6177C"/>
    <w:rsid w:val="00A61787"/>
    <w:rsid w:val="00A61B2C"/>
    <w:rsid w:val="00A61B81"/>
    <w:rsid w:val="00A61DDD"/>
    <w:rsid w:val="00A62811"/>
    <w:rsid w:val="00A631C8"/>
    <w:rsid w:val="00A63E8C"/>
    <w:rsid w:val="00A63EEE"/>
    <w:rsid w:val="00A64417"/>
    <w:rsid w:val="00A64C9F"/>
    <w:rsid w:val="00A64D45"/>
    <w:rsid w:val="00A653F3"/>
    <w:rsid w:val="00A665C7"/>
    <w:rsid w:val="00A668BD"/>
    <w:rsid w:val="00A66C93"/>
    <w:rsid w:val="00A66F00"/>
    <w:rsid w:val="00A67702"/>
    <w:rsid w:val="00A67DED"/>
    <w:rsid w:val="00A67E3F"/>
    <w:rsid w:val="00A70064"/>
    <w:rsid w:val="00A70B2D"/>
    <w:rsid w:val="00A70ECB"/>
    <w:rsid w:val="00A70F74"/>
    <w:rsid w:val="00A712F7"/>
    <w:rsid w:val="00A71437"/>
    <w:rsid w:val="00A71693"/>
    <w:rsid w:val="00A7235A"/>
    <w:rsid w:val="00A72531"/>
    <w:rsid w:val="00A72ACE"/>
    <w:rsid w:val="00A72ADC"/>
    <w:rsid w:val="00A7303D"/>
    <w:rsid w:val="00A73291"/>
    <w:rsid w:val="00A7334C"/>
    <w:rsid w:val="00A73467"/>
    <w:rsid w:val="00A73809"/>
    <w:rsid w:val="00A73A43"/>
    <w:rsid w:val="00A73CFF"/>
    <w:rsid w:val="00A73D3B"/>
    <w:rsid w:val="00A73E27"/>
    <w:rsid w:val="00A7415E"/>
    <w:rsid w:val="00A75345"/>
    <w:rsid w:val="00A7545C"/>
    <w:rsid w:val="00A754AF"/>
    <w:rsid w:val="00A754ED"/>
    <w:rsid w:val="00A756AD"/>
    <w:rsid w:val="00A75C7D"/>
    <w:rsid w:val="00A75F16"/>
    <w:rsid w:val="00A7645D"/>
    <w:rsid w:val="00A7655A"/>
    <w:rsid w:val="00A76EC8"/>
    <w:rsid w:val="00A770F6"/>
    <w:rsid w:val="00A774B8"/>
    <w:rsid w:val="00A775A3"/>
    <w:rsid w:val="00A77C0D"/>
    <w:rsid w:val="00A77FED"/>
    <w:rsid w:val="00A80114"/>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5FA7"/>
    <w:rsid w:val="00A86220"/>
    <w:rsid w:val="00A86289"/>
    <w:rsid w:val="00A86593"/>
    <w:rsid w:val="00A866B1"/>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441"/>
    <w:rsid w:val="00A915DE"/>
    <w:rsid w:val="00A919D6"/>
    <w:rsid w:val="00A91DA2"/>
    <w:rsid w:val="00A92200"/>
    <w:rsid w:val="00A924EC"/>
    <w:rsid w:val="00A92786"/>
    <w:rsid w:val="00A93932"/>
    <w:rsid w:val="00A93B19"/>
    <w:rsid w:val="00A93E28"/>
    <w:rsid w:val="00A93F4B"/>
    <w:rsid w:val="00A93FC2"/>
    <w:rsid w:val="00A942BA"/>
    <w:rsid w:val="00A949D2"/>
    <w:rsid w:val="00A9559C"/>
    <w:rsid w:val="00A955CE"/>
    <w:rsid w:val="00A958C8"/>
    <w:rsid w:val="00A95B1D"/>
    <w:rsid w:val="00A95DD5"/>
    <w:rsid w:val="00A961F8"/>
    <w:rsid w:val="00A964D5"/>
    <w:rsid w:val="00A965E7"/>
    <w:rsid w:val="00A967A2"/>
    <w:rsid w:val="00A968B8"/>
    <w:rsid w:val="00A96A4E"/>
    <w:rsid w:val="00A96A90"/>
    <w:rsid w:val="00A96FF0"/>
    <w:rsid w:val="00A97593"/>
    <w:rsid w:val="00A977A0"/>
    <w:rsid w:val="00A97C74"/>
    <w:rsid w:val="00A97CA5"/>
    <w:rsid w:val="00A97D32"/>
    <w:rsid w:val="00A97D4C"/>
    <w:rsid w:val="00A97DBF"/>
    <w:rsid w:val="00AA02EC"/>
    <w:rsid w:val="00AA06C5"/>
    <w:rsid w:val="00AA094A"/>
    <w:rsid w:val="00AA0B93"/>
    <w:rsid w:val="00AA12CB"/>
    <w:rsid w:val="00AA1768"/>
    <w:rsid w:val="00AA17E6"/>
    <w:rsid w:val="00AA1998"/>
    <w:rsid w:val="00AA1AA6"/>
    <w:rsid w:val="00AA1AAC"/>
    <w:rsid w:val="00AA1C25"/>
    <w:rsid w:val="00AA1E7C"/>
    <w:rsid w:val="00AA1F09"/>
    <w:rsid w:val="00AA21C0"/>
    <w:rsid w:val="00AA23E2"/>
    <w:rsid w:val="00AA24BA"/>
    <w:rsid w:val="00AA2B8F"/>
    <w:rsid w:val="00AA2C0A"/>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3DD"/>
    <w:rsid w:val="00AA58B9"/>
    <w:rsid w:val="00AA63C9"/>
    <w:rsid w:val="00AA6532"/>
    <w:rsid w:val="00AA68B3"/>
    <w:rsid w:val="00AA6991"/>
    <w:rsid w:val="00AA6C49"/>
    <w:rsid w:val="00AA6C65"/>
    <w:rsid w:val="00AA6E62"/>
    <w:rsid w:val="00AA741E"/>
    <w:rsid w:val="00AA7C65"/>
    <w:rsid w:val="00AA7D10"/>
    <w:rsid w:val="00AB071B"/>
    <w:rsid w:val="00AB14B9"/>
    <w:rsid w:val="00AB1553"/>
    <w:rsid w:val="00AB225D"/>
    <w:rsid w:val="00AB2526"/>
    <w:rsid w:val="00AB2532"/>
    <w:rsid w:val="00AB275F"/>
    <w:rsid w:val="00AB27EA"/>
    <w:rsid w:val="00AB2EB2"/>
    <w:rsid w:val="00AB325D"/>
    <w:rsid w:val="00AB3846"/>
    <w:rsid w:val="00AB3877"/>
    <w:rsid w:val="00AB3BD5"/>
    <w:rsid w:val="00AB3C26"/>
    <w:rsid w:val="00AB4154"/>
    <w:rsid w:val="00AB4171"/>
    <w:rsid w:val="00AB48D3"/>
    <w:rsid w:val="00AB4979"/>
    <w:rsid w:val="00AB4A5C"/>
    <w:rsid w:val="00AB4BFA"/>
    <w:rsid w:val="00AB51FA"/>
    <w:rsid w:val="00AB52DB"/>
    <w:rsid w:val="00AB5365"/>
    <w:rsid w:val="00AB57D1"/>
    <w:rsid w:val="00AB5AAB"/>
    <w:rsid w:val="00AB5AF9"/>
    <w:rsid w:val="00AB5C7E"/>
    <w:rsid w:val="00AB62DB"/>
    <w:rsid w:val="00AB644B"/>
    <w:rsid w:val="00AB6775"/>
    <w:rsid w:val="00AB75FC"/>
    <w:rsid w:val="00AB765C"/>
    <w:rsid w:val="00AB780B"/>
    <w:rsid w:val="00AB7F96"/>
    <w:rsid w:val="00AC0148"/>
    <w:rsid w:val="00AC0287"/>
    <w:rsid w:val="00AC0A16"/>
    <w:rsid w:val="00AC138D"/>
    <w:rsid w:val="00AC17A3"/>
    <w:rsid w:val="00AC19F7"/>
    <w:rsid w:val="00AC1FFA"/>
    <w:rsid w:val="00AC22F9"/>
    <w:rsid w:val="00AC28FE"/>
    <w:rsid w:val="00AC297B"/>
    <w:rsid w:val="00AC3862"/>
    <w:rsid w:val="00AC4123"/>
    <w:rsid w:val="00AC451A"/>
    <w:rsid w:val="00AC478F"/>
    <w:rsid w:val="00AC4C2C"/>
    <w:rsid w:val="00AC4DE1"/>
    <w:rsid w:val="00AC537D"/>
    <w:rsid w:val="00AC552C"/>
    <w:rsid w:val="00AC5B6A"/>
    <w:rsid w:val="00AC5E0D"/>
    <w:rsid w:val="00AC652C"/>
    <w:rsid w:val="00AC6554"/>
    <w:rsid w:val="00AC68D7"/>
    <w:rsid w:val="00AC6B48"/>
    <w:rsid w:val="00AC6B78"/>
    <w:rsid w:val="00AC6D0B"/>
    <w:rsid w:val="00AC6D19"/>
    <w:rsid w:val="00AC70C0"/>
    <w:rsid w:val="00AD02B7"/>
    <w:rsid w:val="00AD03D6"/>
    <w:rsid w:val="00AD04F5"/>
    <w:rsid w:val="00AD0593"/>
    <w:rsid w:val="00AD05B0"/>
    <w:rsid w:val="00AD0B66"/>
    <w:rsid w:val="00AD135F"/>
    <w:rsid w:val="00AD1831"/>
    <w:rsid w:val="00AD18EE"/>
    <w:rsid w:val="00AD2747"/>
    <w:rsid w:val="00AD2C5E"/>
    <w:rsid w:val="00AD2DD9"/>
    <w:rsid w:val="00AD3037"/>
    <w:rsid w:val="00AD3296"/>
    <w:rsid w:val="00AD33BC"/>
    <w:rsid w:val="00AD391C"/>
    <w:rsid w:val="00AD3B6F"/>
    <w:rsid w:val="00AD49FA"/>
    <w:rsid w:val="00AD4A41"/>
    <w:rsid w:val="00AD4AA1"/>
    <w:rsid w:val="00AD4C26"/>
    <w:rsid w:val="00AD4F0D"/>
    <w:rsid w:val="00AD52BD"/>
    <w:rsid w:val="00AD5DB5"/>
    <w:rsid w:val="00AD67D6"/>
    <w:rsid w:val="00AD6B3E"/>
    <w:rsid w:val="00AD70E2"/>
    <w:rsid w:val="00AD7499"/>
    <w:rsid w:val="00AD7588"/>
    <w:rsid w:val="00AD7813"/>
    <w:rsid w:val="00AD7C28"/>
    <w:rsid w:val="00AD7C88"/>
    <w:rsid w:val="00AE000F"/>
    <w:rsid w:val="00AE019F"/>
    <w:rsid w:val="00AE0962"/>
    <w:rsid w:val="00AE0A91"/>
    <w:rsid w:val="00AE0FCB"/>
    <w:rsid w:val="00AE1B7D"/>
    <w:rsid w:val="00AE1C38"/>
    <w:rsid w:val="00AE25E0"/>
    <w:rsid w:val="00AE2C29"/>
    <w:rsid w:val="00AE2FBA"/>
    <w:rsid w:val="00AE30C9"/>
    <w:rsid w:val="00AE3242"/>
    <w:rsid w:val="00AE3298"/>
    <w:rsid w:val="00AE3678"/>
    <w:rsid w:val="00AE36B4"/>
    <w:rsid w:val="00AE382A"/>
    <w:rsid w:val="00AE38F7"/>
    <w:rsid w:val="00AE3CF0"/>
    <w:rsid w:val="00AE4098"/>
    <w:rsid w:val="00AE4226"/>
    <w:rsid w:val="00AE4998"/>
    <w:rsid w:val="00AE4CD3"/>
    <w:rsid w:val="00AE4EDD"/>
    <w:rsid w:val="00AE4F2B"/>
    <w:rsid w:val="00AE53B1"/>
    <w:rsid w:val="00AE58F6"/>
    <w:rsid w:val="00AE5A7C"/>
    <w:rsid w:val="00AE5D92"/>
    <w:rsid w:val="00AE6090"/>
    <w:rsid w:val="00AE6236"/>
    <w:rsid w:val="00AE6583"/>
    <w:rsid w:val="00AE6630"/>
    <w:rsid w:val="00AE6724"/>
    <w:rsid w:val="00AE6BCD"/>
    <w:rsid w:val="00AE6D44"/>
    <w:rsid w:val="00AE710C"/>
    <w:rsid w:val="00AE7375"/>
    <w:rsid w:val="00AE76F3"/>
    <w:rsid w:val="00AE77D6"/>
    <w:rsid w:val="00AF0002"/>
    <w:rsid w:val="00AF0481"/>
    <w:rsid w:val="00AF0AC8"/>
    <w:rsid w:val="00AF0AEB"/>
    <w:rsid w:val="00AF0C58"/>
    <w:rsid w:val="00AF1079"/>
    <w:rsid w:val="00AF1A95"/>
    <w:rsid w:val="00AF1D5E"/>
    <w:rsid w:val="00AF1EB3"/>
    <w:rsid w:val="00AF1EE0"/>
    <w:rsid w:val="00AF203B"/>
    <w:rsid w:val="00AF209A"/>
    <w:rsid w:val="00AF2484"/>
    <w:rsid w:val="00AF2BC0"/>
    <w:rsid w:val="00AF2C31"/>
    <w:rsid w:val="00AF2EB5"/>
    <w:rsid w:val="00AF3992"/>
    <w:rsid w:val="00AF49EA"/>
    <w:rsid w:val="00AF4F20"/>
    <w:rsid w:val="00AF4F66"/>
    <w:rsid w:val="00AF5024"/>
    <w:rsid w:val="00AF5647"/>
    <w:rsid w:val="00AF56B7"/>
    <w:rsid w:val="00AF5AFE"/>
    <w:rsid w:val="00AF666D"/>
    <w:rsid w:val="00AF6804"/>
    <w:rsid w:val="00AF6AA5"/>
    <w:rsid w:val="00AF6AB0"/>
    <w:rsid w:val="00AF6DE2"/>
    <w:rsid w:val="00AF7210"/>
    <w:rsid w:val="00AF73BC"/>
    <w:rsid w:val="00AF7582"/>
    <w:rsid w:val="00B001DF"/>
    <w:rsid w:val="00B00433"/>
    <w:rsid w:val="00B00AFA"/>
    <w:rsid w:val="00B017D8"/>
    <w:rsid w:val="00B01A56"/>
    <w:rsid w:val="00B01E99"/>
    <w:rsid w:val="00B025A5"/>
    <w:rsid w:val="00B02E57"/>
    <w:rsid w:val="00B0383E"/>
    <w:rsid w:val="00B03852"/>
    <w:rsid w:val="00B03B76"/>
    <w:rsid w:val="00B03C53"/>
    <w:rsid w:val="00B03D71"/>
    <w:rsid w:val="00B046EA"/>
    <w:rsid w:val="00B04FF3"/>
    <w:rsid w:val="00B05AD9"/>
    <w:rsid w:val="00B06117"/>
    <w:rsid w:val="00B06278"/>
    <w:rsid w:val="00B062CD"/>
    <w:rsid w:val="00B069A8"/>
    <w:rsid w:val="00B06ADB"/>
    <w:rsid w:val="00B06CC6"/>
    <w:rsid w:val="00B06E1B"/>
    <w:rsid w:val="00B070B9"/>
    <w:rsid w:val="00B075AD"/>
    <w:rsid w:val="00B0787B"/>
    <w:rsid w:val="00B07891"/>
    <w:rsid w:val="00B07980"/>
    <w:rsid w:val="00B07B63"/>
    <w:rsid w:val="00B07DA6"/>
    <w:rsid w:val="00B1047F"/>
    <w:rsid w:val="00B10795"/>
    <w:rsid w:val="00B10956"/>
    <w:rsid w:val="00B10E0B"/>
    <w:rsid w:val="00B11876"/>
    <w:rsid w:val="00B11A3F"/>
    <w:rsid w:val="00B120C0"/>
    <w:rsid w:val="00B123D1"/>
    <w:rsid w:val="00B124BB"/>
    <w:rsid w:val="00B12647"/>
    <w:rsid w:val="00B1287F"/>
    <w:rsid w:val="00B12922"/>
    <w:rsid w:val="00B12BBF"/>
    <w:rsid w:val="00B12F5A"/>
    <w:rsid w:val="00B1392B"/>
    <w:rsid w:val="00B13AF4"/>
    <w:rsid w:val="00B13F63"/>
    <w:rsid w:val="00B14196"/>
    <w:rsid w:val="00B142A0"/>
    <w:rsid w:val="00B1487F"/>
    <w:rsid w:val="00B14921"/>
    <w:rsid w:val="00B14936"/>
    <w:rsid w:val="00B14E15"/>
    <w:rsid w:val="00B14E80"/>
    <w:rsid w:val="00B1501A"/>
    <w:rsid w:val="00B15167"/>
    <w:rsid w:val="00B1528E"/>
    <w:rsid w:val="00B15683"/>
    <w:rsid w:val="00B158D7"/>
    <w:rsid w:val="00B15B7C"/>
    <w:rsid w:val="00B15C7C"/>
    <w:rsid w:val="00B15EDE"/>
    <w:rsid w:val="00B160BA"/>
    <w:rsid w:val="00B1651F"/>
    <w:rsid w:val="00B166D4"/>
    <w:rsid w:val="00B16745"/>
    <w:rsid w:val="00B175E1"/>
    <w:rsid w:val="00B175E2"/>
    <w:rsid w:val="00B17922"/>
    <w:rsid w:val="00B179BB"/>
    <w:rsid w:val="00B17DAB"/>
    <w:rsid w:val="00B206CE"/>
    <w:rsid w:val="00B20DA0"/>
    <w:rsid w:val="00B20DB6"/>
    <w:rsid w:val="00B21420"/>
    <w:rsid w:val="00B2149A"/>
    <w:rsid w:val="00B2158E"/>
    <w:rsid w:val="00B21FAC"/>
    <w:rsid w:val="00B2231F"/>
    <w:rsid w:val="00B223DF"/>
    <w:rsid w:val="00B22493"/>
    <w:rsid w:val="00B224A8"/>
    <w:rsid w:val="00B229BB"/>
    <w:rsid w:val="00B22C57"/>
    <w:rsid w:val="00B22D48"/>
    <w:rsid w:val="00B23142"/>
    <w:rsid w:val="00B23373"/>
    <w:rsid w:val="00B2360C"/>
    <w:rsid w:val="00B23832"/>
    <w:rsid w:val="00B23EFF"/>
    <w:rsid w:val="00B23F88"/>
    <w:rsid w:val="00B244B4"/>
    <w:rsid w:val="00B245CF"/>
    <w:rsid w:val="00B24765"/>
    <w:rsid w:val="00B24FBC"/>
    <w:rsid w:val="00B24FD5"/>
    <w:rsid w:val="00B25AB2"/>
    <w:rsid w:val="00B26305"/>
    <w:rsid w:val="00B26A62"/>
    <w:rsid w:val="00B26AD4"/>
    <w:rsid w:val="00B26E62"/>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2C2F"/>
    <w:rsid w:val="00B33139"/>
    <w:rsid w:val="00B336C5"/>
    <w:rsid w:val="00B33B3A"/>
    <w:rsid w:val="00B33D84"/>
    <w:rsid w:val="00B34227"/>
    <w:rsid w:val="00B3429A"/>
    <w:rsid w:val="00B3450B"/>
    <w:rsid w:val="00B3523D"/>
    <w:rsid w:val="00B353BF"/>
    <w:rsid w:val="00B35C30"/>
    <w:rsid w:val="00B36423"/>
    <w:rsid w:val="00B3655F"/>
    <w:rsid w:val="00B36620"/>
    <w:rsid w:val="00B36906"/>
    <w:rsid w:val="00B36FC7"/>
    <w:rsid w:val="00B37033"/>
    <w:rsid w:val="00B370F3"/>
    <w:rsid w:val="00B372D5"/>
    <w:rsid w:val="00B37B74"/>
    <w:rsid w:val="00B37BA4"/>
    <w:rsid w:val="00B37F2A"/>
    <w:rsid w:val="00B4071E"/>
    <w:rsid w:val="00B4072C"/>
    <w:rsid w:val="00B4095A"/>
    <w:rsid w:val="00B40BBE"/>
    <w:rsid w:val="00B40CAF"/>
    <w:rsid w:val="00B40D2F"/>
    <w:rsid w:val="00B4139F"/>
    <w:rsid w:val="00B427A7"/>
    <w:rsid w:val="00B429BA"/>
    <w:rsid w:val="00B42D85"/>
    <w:rsid w:val="00B42E79"/>
    <w:rsid w:val="00B43366"/>
    <w:rsid w:val="00B433DE"/>
    <w:rsid w:val="00B4369C"/>
    <w:rsid w:val="00B437BB"/>
    <w:rsid w:val="00B43A79"/>
    <w:rsid w:val="00B43D9B"/>
    <w:rsid w:val="00B44444"/>
    <w:rsid w:val="00B449AB"/>
    <w:rsid w:val="00B44A2B"/>
    <w:rsid w:val="00B4516E"/>
    <w:rsid w:val="00B45389"/>
    <w:rsid w:val="00B457E2"/>
    <w:rsid w:val="00B458C2"/>
    <w:rsid w:val="00B462B8"/>
    <w:rsid w:val="00B46539"/>
    <w:rsid w:val="00B4690A"/>
    <w:rsid w:val="00B46C90"/>
    <w:rsid w:val="00B4717F"/>
    <w:rsid w:val="00B4780B"/>
    <w:rsid w:val="00B47AF6"/>
    <w:rsid w:val="00B47BFF"/>
    <w:rsid w:val="00B47F7D"/>
    <w:rsid w:val="00B47FD4"/>
    <w:rsid w:val="00B50F32"/>
    <w:rsid w:val="00B51117"/>
    <w:rsid w:val="00B512C9"/>
    <w:rsid w:val="00B52051"/>
    <w:rsid w:val="00B5221E"/>
    <w:rsid w:val="00B5248C"/>
    <w:rsid w:val="00B526A3"/>
    <w:rsid w:val="00B526B3"/>
    <w:rsid w:val="00B52A21"/>
    <w:rsid w:val="00B52D73"/>
    <w:rsid w:val="00B53063"/>
    <w:rsid w:val="00B533C7"/>
    <w:rsid w:val="00B5361C"/>
    <w:rsid w:val="00B53682"/>
    <w:rsid w:val="00B538B9"/>
    <w:rsid w:val="00B53B54"/>
    <w:rsid w:val="00B53EE2"/>
    <w:rsid w:val="00B54457"/>
    <w:rsid w:val="00B54531"/>
    <w:rsid w:val="00B547F6"/>
    <w:rsid w:val="00B54FAF"/>
    <w:rsid w:val="00B55189"/>
    <w:rsid w:val="00B55347"/>
    <w:rsid w:val="00B55530"/>
    <w:rsid w:val="00B55A06"/>
    <w:rsid w:val="00B55A37"/>
    <w:rsid w:val="00B55BC9"/>
    <w:rsid w:val="00B55E1C"/>
    <w:rsid w:val="00B56271"/>
    <w:rsid w:val="00B56CB8"/>
    <w:rsid w:val="00B56D3B"/>
    <w:rsid w:val="00B56E85"/>
    <w:rsid w:val="00B56FB8"/>
    <w:rsid w:val="00B57774"/>
    <w:rsid w:val="00B57901"/>
    <w:rsid w:val="00B57B00"/>
    <w:rsid w:val="00B57BDF"/>
    <w:rsid w:val="00B57E69"/>
    <w:rsid w:val="00B601AA"/>
    <w:rsid w:val="00B60C53"/>
    <w:rsid w:val="00B60DC1"/>
    <w:rsid w:val="00B60F9D"/>
    <w:rsid w:val="00B612FE"/>
    <w:rsid w:val="00B61B16"/>
    <w:rsid w:val="00B61F39"/>
    <w:rsid w:val="00B62003"/>
    <w:rsid w:val="00B62110"/>
    <w:rsid w:val="00B62425"/>
    <w:rsid w:val="00B62BAF"/>
    <w:rsid w:val="00B63B96"/>
    <w:rsid w:val="00B63F44"/>
    <w:rsid w:val="00B6404F"/>
    <w:rsid w:val="00B64CD9"/>
    <w:rsid w:val="00B64E89"/>
    <w:rsid w:val="00B65160"/>
    <w:rsid w:val="00B6549C"/>
    <w:rsid w:val="00B6553F"/>
    <w:rsid w:val="00B6561B"/>
    <w:rsid w:val="00B6566B"/>
    <w:rsid w:val="00B65C8D"/>
    <w:rsid w:val="00B65DA8"/>
    <w:rsid w:val="00B65EFE"/>
    <w:rsid w:val="00B66807"/>
    <w:rsid w:val="00B66843"/>
    <w:rsid w:val="00B66B90"/>
    <w:rsid w:val="00B670BF"/>
    <w:rsid w:val="00B670E1"/>
    <w:rsid w:val="00B673E4"/>
    <w:rsid w:val="00B674B6"/>
    <w:rsid w:val="00B679A5"/>
    <w:rsid w:val="00B67A58"/>
    <w:rsid w:val="00B7023B"/>
    <w:rsid w:val="00B702FF"/>
    <w:rsid w:val="00B70409"/>
    <w:rsid w:val="00B70436"/>
    <w:rsid w:val="00B70562"/>
    <w:rsid w:val="00B70D3B"/>
    <w:rsid w:val="00B71320"/>
    <w:rsid w:val="00B71A99"/>
    <w:rsid w:val="00B71B3E"/>
    <w:rsid w:val="00B71BB3"/>
    <w:rsid w:val="00B7210F"/>
    <w:rsid w:val="00B72791"/>
    <w:rsid w:val="00B73397"/>
    <w:rsid w:val="00B7377D"/>
    <w:rsid w:val="00B739CC"/>
    <w:rsid w:val="00B740EF"/>
    <w:rsid w:val="00B74861"/>
    <w:rsid w:val="00B74B2A"/>
    <w:rsid w:val="00B74B7C"/>
    <w:rsid w:val="00B75060"/>
    <w:rsid w:val="00B75123"/>
    <w:rsid w:val="00B7562B"/>
    <w:rsid w:val="00B75A06"/>
    <w:rsid w:val="00B75B80"/>
    <w:rsid w:val="00B75C14"/>
    <w:rsid w:val="00B75D1F"/>
    <w:rsid w:val="00B76480"/>
    <w:rsid w:val="00B76499"/>
    <w:rsid w:val="00B765CC"/>
    <w:rsid w:val="00B768EA"/>
    <w:rsid w:val="00B76A62"/>
    <w:rsid w:val="00B76FAE"/>
    <w:rsid w:val="00B7732A"/>
    <w:rsid w:val="00B77603"/>
    <w:rsid w:val="00B77C75"/>
    <w:rsid w:val="00B77F09"/>
    <w:rsid w:val="00B77F1D"/>
    <w:rsid w:val="00B8027E"/>
    <w:rsid w:val="00B80545"/>
    <w:rsid w:val="00B80A85"/>
    <w:rsid w:val="00B80B15"/>
    <w:rsid w:val="00B80BE4"/>
    <w:rsid w:val="00B80CD3"/>
    <w:rsid w:val="00B81037"/>
    <w:rsid w:val="00B81251"/>
    <w:rsid w:val="00B81AA9"/>
    <w:rsid w:val="00B81EC8"/>
    <w:rsid w:val="00B82061"/>
    <w:rsid w:val="00B8248A"/>
    <w:rsid w:val="00B82664"/>
    <w:rsid w:val="00B82A0A"/>
    <w:rsid w:val="00B82C85"/>
    <w:rsid w:val="00B82EA0"/>
    <w:rsid w:val="00B83024"/>
    <w:rsid w:val="00B8344A"/>
    <w:rsid w:val="00B836F9"/>
    <w:rsid w:val="00B83743"/>
    <w:rsid w:val="00B8374F"/>
    <w:rsid w:val="00B83BCF"/>
    <w:rsid w:val="00B83CB2"/>
    <w:rsid w:val="00B83E0A"/>
    <w:rsid w:val="00B8416D"/>
    <w:rsid w:val="00B84996"/>
    <w:rsid w:val="00B8504C"/>
    <w:rsid w:val="00B8521A"/>
    <w:rsid w:val="00B862EF"/>
    <w:rsid w:val="00B86500"/>
    <w:rsid w:val="00B8691D"/>
    <w:rsid w:val="00B86F90"/>
    <w:rsid w:val="00B870F1"/>
    <w:rsid w:val="00B8751C"/>
    <w:rsid w:val="00B876CB"/>
    <w:rsid w:val="00B8775E"/>
    <w:rsid w:val="00B902C1"/>
    <w:rsid w:val="00B90768"/>
    <w:rsid w:val="00B90893"/>
    <w:rsid w:val="00B909A5"/>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6D72"/>
    <w:rsid w:val="00B97493"/>
    <w:rsid w:val="00B9762E"/>
    <w:rsid w:val="00B979C9"/>
    <w:rsid w:val="00B97A26"/>
    <w:rsid w:val="00B97AB3"/>
    <w:rsid w:val="00B97B8F"/>
    <w:rsid w:val="00B97BAB"/>
    <w:rsid w:val="00B97C5F"/>
    <w:rsid w:val="00BA0307"/>
    <w:rsid w:val="00BA0612"/>
    <w:rsid w:val="00BA0760"/>
    <w:rsid w:val="00BA0E6D"/>
    <w:rsid w:val="00BA1061"/>
    <w:rsid w:val="00BA12BF"/>
    <w:rsid w:val="00BA13AA"/>
    <w:rsid w:val="00BA1490"/>
    <w:rsid w:val="00BA156B"/>
    <w:rsid w:val="00BA1605"/>
    <w:rsid w:val="00BA17DD"/>
    <w:rsid w:val="00BA1C4B"/>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5D66"/>
    <w:rsid w:val="00BA655E"/>
    <w:rsid w:val="00BA7142"/>
    <w:rsid w:val="00BA7395"/>
    <w:rsid w:val="00BA7507"/>
    <w:rsid w:val="00BA78EB"/>
    <w:rsid w:val="00BA7B4C"/>
    <w:rsid w:val="00BB03B6"/>
    <w:rsid w:val="00BB06D7"/>
    <w:rsid w:val="00BB0815"/>
    <w:rsid w:val="00BB09F9"/>
    <w:rsid w:val="00BB122A"/>
    <w:rsid w:val="00BB1304"/>
    <w:rsid w:val="00BB15B8"/>
    <w:rsid w:val="00BB19FC"/>
    <w:rsid w:val="00BB1B07"/>
    <w:rsid w:val="00BB1B50"/>
    <w:rsid w:val="00BB1C51"/>
    <w:rsid w:val="00BB1C6C"/>
    <w:rsid w:val="00BB1CF5"/>
    <w:rsid w:val="00BB1F66"/>
    <w:rsid w:val="00BB222A"/>
    <w:rsid w:val="00BB225C"/>
    <w:rsid w:val="00BB2277"/>
    <w:rsid w:val="00BB257D"/>
    <w:rsid w:val="00BB26C5"/>
    <w:rsid w:val="00BB2767"/>
    <w:rsid w:val="00BB2992"/>
    <w:rsid w:val="00BB2DB2"/>
    <w:rsid w:val="00BB318E"/>
    <w:rsid w:val="00BB35F3"/>
    <w:rsid w:val="00BB369F"/>
    <w:rsid w:val="00BB3C7B"/>
    <w:rsid w:val="00BB4405"/>
    <w:rsid w:val="00BB450E"/>
    <w:rsid w:val="00BB4B4F"/>
    <w:rsid w:val="00BB4BCB"/>
    <w:rsid w:val="00BB5913"/>
    <w:rsid w:val="00BB5B40"/>
    <w:rsid w:val="00BB5B68"/>
    <w:rsid w:val="00BB5B8A"/>
    <w:rsid w:val="00BB6023"/>
    <w:rsid w:val="00BB67CB"/>
    <w:rsid w:val="00BB6DC5"/>
    <w:rsid w:val="00BB6DCE"/>
    <w:rsid w:val="00BB766C"/>
    <w:rsid w:val="00BB7ED6"/>
    <w:rsid w:val="00BB7EEF"/>
    <w:rsid w:val="00BC0244"/>
    <w:rsid w:val="00BC0338"/>
    <w:rsid w:val="00BC0602"/>
    <w:rsid w:val="00BC0DC9"/>
    <w:rsid w:val="00BC0FB0"/>
    <w:rsid w:val="00BC121A"/>
    <w:rsid w:val="00BC15FC"/>
    <w:rsid w:val="00BC1BF9"/>
    <w:rsid w:val="00BC1E5A"/>
    <w:rsid w:val="00BC1F14"/>
    <w:rsid w:val="00BC2134"/>
    <w:rsid w:val="00BC2C09"/>
    <w:rsid w:val="00BC2C8D"/>
    <w:rsid w:val="00BC3C04"/>
    <w:rsid w:val="00BC3F46"/>
    <w:rsid w:val="00BC4020"/>
    <w:rsid w:val="00BC49CD"/>
    <w:rsid w:val="00BC52B6"/>
    <w:rsid w:val="00BC5478"/>
    <w:rsid w:val="00BC54EF"/>
    <w:rsid w:val="00BC5557"/>
    <w:rsid w:val="00BC559A"/>
    <w:rsid w:val="00BC5780"/>
    <w:rsid w:val="00BC5D9E"/>
    <w:rsid w:val="00BC5DFA"/>
    <w:rsid w:val="00BC5E39"/>
    <w:rsid w:val="00BC5EC4"/>
    <w:rsid w:val="00BC62FE"/>
    <w:rsid w:val="00BC6D72"/>
    <w:rsid w:val="00BC7173"/>
    <w:rsid w:val="00BC71BC"/>
    <w:rsid w:val="00BC7202"/>
    <w:rsid w:val="00BC74A7"/>
    <w:rsid w:val="00BC7888"/>
    <w:rsid w:val="00BC79F4"/>
    <w:rsid w:val="00BC7C79"/>
    <w:rsid w:val="00BC7E9C"/>
    <w:rsid w:val="00BC7F56"/>
    <w:rsid w:val="00BD027C"/>
    <w:rsid w:val="00BD02C5"/>
    <w:rsid w:val="00BD0318"/>
    <w:rsid w:val="00BD052E"/>
    <w:rsid w:val="00BD0578"/>
    <w:rsid w:val="00BD087D"/>
    <w:rsid w:val="00BD0B35"/>
    <w:rsid w:val="00BD0D53"/>
    <w:rsid w:val="00BD150E"/>
    <w:rsid w:val="00BD154F"/>
    <w:rsid w:val="00BD16A2"/>
    <w:rsid w:val="00BD19B4"/>
    <w:rsid w:val="00BD1ADF"/>
    <w:rsid w:val="00BD1B1A"/>
    <w:rsid w:val="00BD1ED5"/>
    <w:rsid w:val="00BD1F97"/>
    <w:rsid w:val="00BD225E"/>
    <w:rsid w:val="00BD22E1"/>
    <w:rsid w:val="00BD23E9"/>
    <w:rsid w:val="00BD2A43"/>
    <w:rsid w:val="00BD2AF3"/>
    <w:rsid w:val="00BD3364"/>
    <w:rsid w:val="00BD34BB"/>
    <w:rsid w:val="00BD356A"/>
    <w:rsid w:val="00BD36AC"/>
    <w:rsid w:val="00BD41E1"/>
    <w:rsid w:val="00BD463B"/>
    <w:rsid w:val="00BD476F"/>
    <w:rsid w:val="00BD484E"/>
    <w:rsid w:val="00BD4BC3"/>
    <w:rsid w:val="00BD4C55"/>
    <w:rsid w:val="00BD4CC0"/>
    <w:rsid w:val="00BD4F6D"/>
    <w:rsid w:val="00BD4FE9"/>
    <w:rsid w:val="00BD5111"/>
    <w:rsid w:val="00BD55CB"/>
    <w:rsid w:val="00BD59B9"/>
    <w:rsid w:val="00BD59EE"/>
    <w:rsid w:val="00BD5AD4"/>
    <w:rsid w:val="00BD5F8E"/>
    <w:rsid w:val="00BD5FCA"/>
    <w:rsid w:val="00BD6031"/>
    <w:rsid w:val="00BD64F1"/>
    <w:rsid w:val="00BD653D"/>
    <w:rsid w:val="00BD6855"/>
    <w:rsid w:val="00BD6D85"/>
    <w:rsid w:val="00BD6DEA"/>
    <w:rsid w:val="00BD78AE"/>
    <w:rsid w:val="00BD7C73"/>
    <w:rsid w:val="00BE01AD"/>
    <w:rsid w:val="00BE04A5"/>
    <w:rsid w:val="00BE0A86"/>
    <w:rsid w:val="00BE0BE3"/>
    <w:rsid w:val="00BE0BEA"/>
    <w:rsid w:val="00BE1518"/>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49C0"/>
    <w:rsid w:val="00BE50F6"/>
    <w:rsid w:val="00BE520A"/>
    <w:rsid w:val="00BE5406"/>
    <w:rsid w:val="00BE5936"/>
    <w:rsid w:val="00BE5BF2"/>
    <w:rsid w:val="00BE62A6"/>
    <w:rsid w:val="00BE6350"/>
    <w:rsid w:val="00BE64AA"/>
    <w:rsid w:val="00BE6801"/>
    <w:rsid w:val="00BE69BB"/>
    <w:rsid w:val="00BE6DFC"/>
    <w:rsid w:val="00BE7094"/>
    <w:rsid w:val="00BE7160"/>
    <w:rsid w:val="00BE7455"/>
    <w:rsid w:val="00BE780B"/>
    <w:rsid w:val="00BF01F9"/>
    <w:rsid w:val="00BF0A04"/>
    <w:rsid w:val="00BF0A20"/>
    <w:rsid w:val="00BF0C82"/>
    <w:rsid w:val="00BF0D9D"/>
    <w:rsid w:val="00BF12E3"/>
    <w:rsid w:val="00BF146A"/>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23C"/>
    <w:rsid w:val="00BF35B1"/>
    <w:rsid w:val="00BF3903"/>
    <w:rsid w:val="00BF3A0B"/>
    <w:rsid w:val="00BF3BC0"/>
    <w:rsid w:val="00BF44D4"/>
    <w:rsid w:val="00BF4684"/>
    <w:rsid w:val="00BF4D9D"/>
    <w:rsid w:val="00BF4DA4"/>
    <w:rsid w:val="00BF5778"/>
    <w:rsid w:val="00BF57DE"/>
    <w:rsid w:val="00BF5D78"/>
    <w:rsid w:val="00BF5D87"/>
    <w:rsid w:val="00BF5E1E"/>
    <w:rsid w:val="00BF5ECF"/>
    <w:rsid w:val="00BF6244"/>
    <w:rsid w:val="00BF65CD"/>
    <w:rsid w:val="00BF730C"/>
    <w:rsid w:val="00BF759E"/>
    <w:rsid w:val="00BF7E75"/>
    <w:rsid w:val="00BF7F62"/>
    <w:rsid w:val="00C00747"/>
    <w:rsid w:val="00C00A4F"/>
    <w:rsid w:val="00C01033"/>
    <w:rsid w:val="00C012F5"/>
    <w:rsid w:val="00C014C4"/>
    <w:rsid w:val="00C026F2"/>
    <w:rsid w:val="00C0287D"/>
    <w:rsid w:val="00C03D86"/>
    <w:rsid w:val="00C03E57"/>
    <w:rsid w:val="00C04246"/>
    <w:rsid w:val="00C0466D"/>
    <w:rsid w:val="00C047B0"/>
    <w:rsid w:val="00C0483E"/>
    <w:rsid w:val="00C04C50"/>
    <w:rsid w:val="00C04DEA"/>
    <w:rsid w:val="00C0597C"/>
    <w:rsid w:val="00C05B57"/>
    <w:rsid w:val="00C05B94"/>
    <w:rsid w:val="00C05C59"/>
    <w:rsid w:val="00C05DC9"/>
    <w:rsid w:val="00C06105"/>
    <w:rsid w:val="00C0649A"/>
    <w:rsid w:val="00C06879"/>
    <w:rsid w:val="00C06B28"/>
    <w:rsid w:val="00C06BB2"/>
    <w:rsid w:val="00C06BC8"/>
    <w:rsid w:val="00C070BF"/>
    <w:rsid w:val="00C07364"/>
    <w:rsid w:val="00C07BA7"/>
    <w:rsid w:val="00C07EB0"/>
    <w:rsid w:val="00C07EFB"/>
    <w:rsid w:val="00C101EC"/>
    <w:rsid w:val="00C10568"/>
    <w:rsid w:val="00C1090A"/>
    <w:rsid w:val="00C109A6"/>
    <w:rsid w:val="00C11023"/>
    <w:rsid w:val="00C11036"/>
    <w:rsid w:val="00C111ED"/>
    <w:rsid w:val="00C11813"/>
    <w:rsid w:val="00C12492"/>
    <w:rsid w:val="00C12A46"/>
    <w:rsid w:val="00C12DE9"/>
    <w:rsid w:val="00C1322C"/>
    <w:rsid w:val="00C132C8"/>
    <w:rsid w:val="00C1346B"/>
    <w:rsid w:val="00C134BA"/>
    <w:rsid w:val="00C140F7"/>
    <w:rsid w:val="00C14361"/>
    <w:rsid w:val="00C14669"/>
    <w:rsid w:val="00C146B2"/>
    <w:rsid w:val="00C14DD9"/>
    <w:rsid w:val="00C150EB"/>
    <w:rsid w:val="00C156B6"/>
    <w:rsid w:val="00C15A13"/>
    <w:rsid w:val="00C15D91"/>
    <w:rsid w:val="00C15DF5"/>
    <w:rsid w:val="00C15E19"/>
    <w:rsid w:val="00C162AA"/>
    <w:rsid w:val="00C162BC"/>
    <w:rsid w:val="00C1633A"/>
    <w:rsid w:val="00C16533"/>
    <w:rsid w:val="00C165B7"/>
    <w:rsid w:val="00C1677A"/>
    <w:rsid w:val="00C167F8"/>
    <w:rsid w:val="00C170C0"/>
    <w:rsid w:val="00C17BE6"/>
    <w:rsid w:val="00C17D38"/>
    <w:rsid w:val="00C17DF3"/>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749"/>
    <w:rsid w:val="00C25915"/>
    <w:rsid w:val="00C25B9A"/>
    <w:rsid w:val="00C25C9E"/>
    <w:rsid w:val="00C25FC0"/>
    <w:rsid w:val="00C26C8E"/>
    <w:rsid w:val="00C26F1C"/>
    <w:rsid w:val="00C270CC"/>
    <w:rsid w:val="00C2728B"/>
    <w:rsid w:val="00C272C4"/>
    <w:rsid w:val="00C27473"/>
    <w:rsid w:val="00C30165"/>
    <w:rsid w:val="00C30987"/>
    <w:rsid w:val="00C30AFA"/>
    <w:rsid w:val="00C30B58"/>
    <w:rsid w:val="00C30D8E"/>
    <w:rsid w:val="00C30DEB"/>
    <w:rsid w:val="00C30E89"/>
    <w:rsid w:val="00C30FAF"/>
    <w:rsid w:val="00C31358"/>
    <w:rsid w:val="00C31439"/>
    <w:rsid w:val="00C319D9"/>
    <w:rsid w:val="00C31C12"/>
    <w:rsid w:val="00C31E6E"/>
    <w:rsid w:val="00C324FF"/>
    <w:rsid w:val="00C32704"/>
    <w:rsid w:val="00C3274F"/>
    <w:rsid w:val="00C32969"/>
    <w:rsid w:val="00C32A12"/>
    <w:rsid w:val="00C32AF1"/>
    <w:rsid w:val="00C3322C"/>
    <w:rsid w:val="00C3344C"/>
    <w:rsid w:val="00C338D9"/>
    <w:rsid w:val="00C34A5D"/>
    <w:rsid w:val="00C34D97"/>
    <w:rsid w:val="00C34EAD"/>
    <w:rsid w:val="00C3507E"/>
    <w:rsid w:val="00C35370"/>
    <w:rsid w:val="00C3589A"/>
    <w:rsid w:val="00C3599D"/>
    <w:rsid w:val="00C359E1"/>
    <w:rsid w:val="00C35AC0"/>
    <w:rsid w:val="00C35BCB"/>
    <w:rsid w:val="00C35FAE"/>
    <w:rsid w:val="00C362EF"/>
    <w:rsid w:val="00C36605"/>
    <w:rsid w:val="00C36B01"/>
    <w:rsid w:val="00C36BCF"/>
    <w:rsid w:val="00C36C82"/>
    <w:rsid w:val="00C37BB6"/>
    <w:rsid w:val="00C37D0B"/>
    <w:rsid w:val="00C37DBE"/>
    <w:rsid w:val="00C4027A"/>
    <w:rsid w:val="00C40516"/>
    <w:rsid w:val="00C4097C"/>
    <w:rsid w:val="00C40AF6"/>
    <w:rsid w:val="00C40BD7"/>
    <w:rsid w:val="00C40EFB"/>
    <w:rsid w:val="00C40FD6"/>
    <w:rsid w:val="00C41864"/>
    <w:rsid w:val="00C41CD3"/>
    <w:rsid w:val="00C4238C"/>
    <w:rsid w:val="00C42B7C"/>
    <w:rsid w:val="00C42CCE"/>
    <w:rsid w:val="00C42D07"/>
    <w:rsid w:val="00C434B3"/>
    <w:rsid w:val="00C43547"/>
    <w:rsid w:val="00C4364B"/>
    <w:rsid w:val="00C43C5C"/>
    <w:rsid w:val="00C43E12"/>
    <w:rsid w:val="00C4401B"/>
    <w:rsid w:val="00C443F2"/>
    <w:rsid w:val="00C44482"/>
    <w:rsid w:val="00C448BB"/>
    <w:rsid w:val="00C44E9F"/>
    <w:rsid w:val="00C450A2"/>
    <w:rsid w:val="00C4516D"/>
    <w:rsid w:val="00C455E7"/>
    <w:rsid w:val="00C4577D"/>
    <w:rsid w:val="00C45EDF"/>
    <w:rsid w:val="00C46590"/>
    <w:rsid w:val="00C46C8D"/>
    <w:rsid w:val="00C46DE1"/>
    <w:rsid w:val="00C46F79"/>
    <w:rsid w:val="00C46FC9"/>
    <w:rsid w:val="00C474A3"/>
    <w:rsid w:val="00C47BCF"/>
    <w:rsid w:val="00C509E0"/>
    <w:rsid w:val="00C51011"/>
    <w:rsid w:val="00C51174"/>
    <w:rsid w:val="00C515D3"/>
    <w:rsid w:val="00C51B84"/>
    <w:rsid w:val="00C51C42"/>
    <w:rsid w:val="00C52067"/>
    <w:rsid w:val="00C52634"/>
    <w:rsid w:val="00C52B31"/>
    <w:rsid w:val="00C52EBD"/>
    <w:rsid w:val="00C5304D"/>
    <w:rsid w:val="00C532A1"/>
    <w:rsid w:val="00C537ED"/>
    <w:rsid w:val="00C53AA8"/>
    <w:rsid w:val="00C5431F"/>
    <w:rsid w:val="00C5456C"/>
    <w:rsid w:val="00C54994"/>
    <w:rsid w:val="00C54DE2"/>
    <w:rsid w:val="00C54FD6"/>
    <w:rsid w:val="00C552E7"/>
    <w:rsid w:val="00C5546B"/>
    <w:rsid w:val="00C557C0"/>
    <w:rsid w:val="00C56020"/>
    <w:rsid w:val="00C565FD"/>
    <w:rsid w:val="00C575DC"/>
    <w:rsid w:val="00C579C8"/>
    <w:rsid w:val="00C57C36"/>
    <w:rsid w:val="00C57C8C"/>
    <w:rsid w:val="00C6039F"/>
    <w:rsid w:val="00C60451"/>
    <w:rsid w:val="00C60670"/>
    <w:rsid w:val="00C60737"/>
    <w:rsid w:val="00C61257"/>
    <w:rsid w:val="00C6136E"/>
    <w:rsid w:val="00C617D8"/>
    <w:rsid w:val="00C61968"/>
    <w:rsid w:val="00C61B60"/>
    <w:rsid w:val="00C62C47"/>
    <w:rsid w:val="00C6361D"/>
    <w:rsid w:val="00C63817"/>
    <w:rsid w:val="00C63AA9"/>
    <w:rsid w:val="00C63B82"/>
    <w:rsid w:val="00C63B87"/>
    <w:rsid w:val="00C63BB3"/>
    <w:rsid w:val="00C63C0B"/>
    <w:rsid w:val="00C6414E"/>
    <w:rsid w:val="00C642B6"/>
    <w:rsid w:val="00C6479D"/>
    <w:rsid w:val="00C647FA"/>
    <w:rsid w:val="00C64EA9"/>
    <w:rsid w:val="00C65140"/>
    <w:rsid w:val="00C652F1"/>
    <w:rsid w:val="00C65D22"/>
    <w:rsid w:val="00C65E23"/>
    <w:rsid w:val="00C65F25"/>
    <w:rsid w:val="00C6660B"/>
    <w:rsid w:val="00C666DD"/>
    <w:rsid w:val="00C66CF0"/>
    <w:rsid w:val="00C67029"/>
    <w:rsid w:val="00C6714B"/>
    <w:rsid w:val="00C6721D"/>
    <w:rsid w:val="00C678DC"/>
    <w:rsid w:val="00C67C2A"/>
    <w:rsid w:val="00C67C61"/>
    <w:rsid w:val="00C701F5"/>
    <w:rsid w:val="00C70382"/>
    <w:rsid w:val="00C7044F"/>
    <w:rsid w:val="00C705E4"/>
    <w:rsid w:val="00C70786"/>
    <w:rsid w:val="00C7081B"/>
    <w:rsid w:val="00C70BDD"/>
    <w:rsid w:val="00C70FF3"/>
    <w:rsid w:val="00C715E0"/>
    <w:rsid w:val="00C72389"/>
    <w:rsid w:val="00C72D39"/>
    <w:rsid w:val="00C72E75"/>
    <w:rsid w:val="00C72EC3"/>
    <w:rsid w:val="00C734A5"/>
    <w:rsid w:val="00C73676"/>
    <w:rsid w:val="00C7376F"/>
    <w:rsid w:val="00C73B96"/>
    <w:rsid w:val="00C73C80"/>
    <w:rsid w:val="00C73DC6"/>
    <w:rsid w:val="00C73FD8"/>
    <w:rsid w:val="00C745D5"/>
    <w:rsid w:val="00C74A5B"/>
    <w:rsid w:val="00C74D6F"/>
    <w:rsid w:val="00C74F1F"/>
    <w:rsid w:val="00C756C4"/>
    <w:rsid w:val="00C75A98"/>
    <w:rsid w:val="00C75B01"/>
    <w:rsid w:val="00C75BFB"/>
    <w:rsid w:val="00C75E0F"/>
    <w:rsid w:val="00C76228"/>
    <w:rsid w:val="00C762BE"/>
    <w:rsid w:val="00C763B6"/>
    <w:rsid w:val="00C7658F"/>
    <w:rsid w:val="00C765D7"/>
    <w:rsid w:val="00C766E2"/>
    <w:rsid w:val="00C77B9A"/>
    <w:rsid w:val="00C80C33"/>
    <w:rsid w:val="00C80C4A"/>
    <w:rsid w:val="00C80F2F"/>
    <w:rsid w:val="00C80F60"/>
    <w:rsid w:val="00C8252C"/>
    <w:rsid w:val="00C833B1"/>
    <w:rsid w:val="00C8378D"/>
    <w:rsid w:val="00C83B22"/>
    <w:rsid w:val="00C845B7"/>
    <w:rsid w:val="00C858A1"/>
    <w:rsid w:val="00C85B1A"/>
    <w:rsid w:val="00C8600E"/>
    <w:rsid w:val="00C86505"/>
    <w:rsid w:val="00C86F3E"/>
    <w:rsid w:val="00C86F92"/>
    <w:rsid w:val="00C8742E"/>
    <w:rsid w:val="00C87484"/>
    <w:rsid w:val="00C874D1"/>
    <w:rsid w:val="00C8764E"/>
    <w:rsid w:val="00C876B5"/>
    <w:rsid w:val="00C902AA"/>
    <w:rsid w:val="00C904DF"/>
    <w:rsid w:val="00C9058E"/>
    <w:rsid w:val="00C909AB"/>
    <w:rsid w:val="00C91540"/>
    <w:rsid w:val="00C9158B"/>
    <w:rsid w:val="00C91703"/>
    <w:rsid w:val="00C918F1"/>
    <w:rsid w:val="00C91B1E"/>
    <w:rsid w:val="00C91C4E"/>
    <w:rsid w:val="00C91CF5"/>
    <w:rsid w:val="00C920F6"/>
    <w:rsid w:val="00C923FF"/>
    <w:rsid w:val="00C92C19"/>
    <w:rsid w:val="00C9345A"/>
    <w:rsid w:val="00C934F1"/>
    <w:rsid w:val="00C935B8"/>
    <w:rsid w:val="00C93AA0"/>
    <w:rsid w:val="00C9406D"/>
    <w:rsid w:val="00C94090"/>
    <w:rsid w:val="00C948CB"/>
    <w:rsid w:val="00C949F5"/>
    <w:rsid w:val="00C94FBE"/>
    <w:rsid w:val="00C95433"/>
    <w:rsid w:val="00C955D1"/>
    <w:rsid w:val="00C95AB8"/>
    <w:rsid w:val="00C95F0C"/>
    <w:rsid w:val="00C9642B"/>
    <w:rsid w:val="00C96709"/>
    <w:rsid w:val="00C96891"/>
    <w:rsid w:val="00C96993"/>
    <w:rsid w:val="00C96A86"/>
    <w:rsid w:val="00C96D6C"/>
    <w:rsid w:val="00C96ED9"/>
    <w:rsid w:val="00C96EE5"/>
    <w:rsid w:val="00C97601"/>
    <w:rsid w:val="00C97657"/>
    <w:rsid w:val="00C97C97"/>
    <w:rsid w:val="00CA1166"/>
    <w:rsid w:val="00CA1566"/>
    <w:rsid w:val="00CA1759"/>
    <w:rsid w:val="00CA17DC"/>
    <w:rsid w:val="00CA18A7"/>
    <w:rsid w:val="00CA1A2F"/>
    <w:rsid w:val="00CA1C75"/>
    <w:rsid w:val="00CA1D01"/>
    <w:rsid w:val="00CA1DB7"/>
    <w:rsid w:val="00CA1F0E"/>
    <w:rsid w:val="00CA2A66"/>
    <w:rsid w:val="00CA2AD6"/>
    <w:rsid w:val="00CA2DA9"/>
    <w:rsid w:val="00CA2EEF"/>
    <w:rsid w:val="00CA2FBC"/>
    <w:rsid w:val="00CA3229"/>
    <w:rsid w:val="00CA34F9"/>
    <w:rsid w:val="00CA366F"/>
    <w:rsid w:val="00CA4543"/>
    <w:rsid w:val="00CA4545"/>
    <w:rsid w:val="00CA4884"/>
    <w:rsid w:val="00CA59B8"/>
    <w:rsid w:val="00CA6396"/>
    <w:rsid w:val="00CA6653"/>
    <w:rsid w:val="00CA6B81"/>
    <w:rsid w:val="00CA6EE9"/>
    <w:rsid w:val="00CA7794"/>
    <w:rsid w:val="00CA77E7"/>
    <w:rsid w:val="00CA7D88"/>
    <w:rsid w:val="00CA7DFE"/>
    <w:rsid w:val="00CA7EE9"/>
    <w:rsid w:val="00CA7FBB"/>
    <w:rsid w:val="00CB0597"/>
    <w:rsid w:val="00CB0687"/>
    <w:rsid w:val="00CB08DC"/>
    <w:rsid w:val="00CB1691"/>
    <w:rsid w:val="00CB1C0C"/>
    <w:rsid w:val="00CB1C2D"/>
    <w:rsid w:val="00CB1CA5"/>
    <w:rsid w:val="00CB1CC6"/>
    <w:rsid w:val="00CB1FB7"/>
    <w:rsid w:val="00CB2443"/>
    <w:rsid w:val="00CB2579"/>
    <w:rsid w:val="00CB2633"/>
    <w:rsid w:val="00CB2D0D"/>
    <w:rsid w:val="00CB33B9"/>
    <w:rsid w:val="00CB395E"/>
    <w:rsid w:val="00CB3A8F"/>
    <w:rsid w:val="00CB4229"/>
    <w:rsid w:val="00CB43FE"/>
    <w:rsid w:val="00CB45F8"/>
    <w:rsid w:val="00CB4A05"/>
    <w:rsid w:val="00CB5131"/>
    <w:rsid w:val="00CB5179"/>
    <w:rsid w:val="00CB568D"/>
    <w:rsid w:val="00CB5690"/>
    <w:rsid w:val="00CB5968"/>
    <w:rsid w:val="00CB5A09"/>
    <w:rsid w:val="00CB6720"/>
    <w:rsid w:val="00CB6AFC"/>
    <w:rsid w:val="00CB74C3"/>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58"/>
    <w:rsid w:val="00CC31EC"/>
    <w:rsid w:val="00CC38BA"/>
    <w:rsid w:val="00CC3CFB"/>
    <w:rsid w:val="00CC43B2"/>
    <w:rsid w:val="00CC4D9D"/>
    <w:rsid w:val="00CC54F6"/>
    <w:rsid w:val="00CC5A45"/>
    <w:rsid w:val="00CC5BE8"/>
    <w:rsid w:val="00CC65DB"/>
    <w:rsid w:val="00CC673D"/>
    <w:rsid w:val="00CC67D4"/>
    <w:rsid w:val="00CC6AF7"/>
    <w:rsid w:val="00CC6E76"/>
    <w:rsid w:val="00CC731B"/>
    <w:rsid w:val="00CC7676"/>
    <w:rsid w:val="00CC7832"/>
    <w:rsid w:val="00CC7B75"/>
    <w:rsid w:val="00CC7BC7"/>
    <w:rsid w:val="00CC7E21"/>
    <w:rsid w:val="00CC7FEC"/>
    <w:rsid w:val="00CD02E6"/>
    <w:rsid w:val="00CD102F"/>
    <w:rsid w:val="00CD1112"/>
    <w:rsid w:val="00CD19F1"/>
    <w:rsid w:val="00CD1A91"/>
    <w:rsid w:val="00CD1F29"/>
    <w:rsid w:val="00CD2220"/>
    <w:rsid w:val="00CD2779"/>
    <w:rsid w:val="00CD2E4B"/>
    <w:rsid w:val="00CD3A79"/>
    <w:rsid w:val="00CD3CE5"/>
    <w:rsid w:val="00CD3CEB"/>
    <w:rsid w:val="00CD3F7D"/>
    <w:rsid w:val="00CD420A"/>
    <w:rsid w:val="00CD42BB"/>
    <w:rsid w:val="00CD42D7"/>
    <w:rsid w:val="00CD4400"/>
    <w:rsid w:val="00CD490E"/>
    <w:rsid w:val="00CD4964"/>
    <w:rsid w:val="00CD5284"/>
    <w:rsid w:val="00CD54E3"/>
    <w:rsid w:val="00CD5946"/>
    <w:rsid w:val="00CD5BD2"/>
    <w:rsid w:val="00CD6279"/>
    <w:rsid w:val="00CD63DA"/>
    <w:rsid w:val="00CD6A39"/>
    <w:rsid w:val="00CD6B96"/>
    <w:rsid w:val="00CD6CA0"/>
    <w:rsid w:val="00CD6F45"/>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8F8"/>
    <w:rsid w:val="00CE3C63"/>
    <w:rsid w:val="00CE4184"/>
    <w:rsid w:val="00CE4386"/>
    <w:rsid w:val="00CE44DC"/>
    <w:rsid w:val="00CE453E"/>
    <w:rsid w:val="00CE4A76"/>
    <w:rsid w:val="00CE4A97"/>
    <w:rsid w:val="00CE5B71"/>
    <w:rsid w:val="00CE5F7A"/>
    <w:rsid w:val="00CE61A8"/>
    <w:rsid w:val="00CE64F8"/>
    <w:rsid w:val="00CE6751"/>
    <w:rsid w:val="00CE6E54"/>
    <w:rsid w:val="00CE6F2A"/>
    <w:rsid w:val="00CE713D"/>
    <w:rsid w:val="00CE7BD0"/>
    <w:rsid w:val="00CE7E48"/>
    <w:rsid w:val="00CE7EDB"/>
    <w:rsid w:val="00CF0247"/>
    <w:rsid w:val="00CF036F"/>
    <w:rsid w:val="00CF063E"/>
    <w:rsid w:val="00CF065E"/>
    <w:rsid w:val="00CF12E0"/>
    <w:rsid w:val="00CF1B7F"/>
    <w:rsid w:val="00CF1F26"/>
    <w:rsid w:val="00CF1F40"/>
    <w:rsid w:val="00CF26A1"/>
    <w:rsid w:val="00CF2886"/>
    <w:rsid w:val="00CF2ABF"/>
    <w:rsid w:val="00CF2EBB"/>
    <w:rsid w:val="00CF3444"/>
    <w:rsid w:val="00CF3659"/>
    <w:rsid w:val="00CF386E"/>
    <w:rsid w:val="00CF3F6E"/>
    <w:rsid w:val="00CF4026"/>
    <w:rsid w:val="00CF4068"/>
    <w:rsid w:val="00CF43C6"/>
    <w:rsid w:val="00CF4C20"/>
    <w:rsid w:val="00CF5159"/>
    <w:rsid w:val="00CF57B2"/>
    <w:rsid w:val="00CF5C7A"/>
    <w:rsid w:val="00CF5DA7"/>
    <w:rsid w:val="00CF603F"/>
    <w:rsid w:val="00CF67DF"/>
    <w:rsid w:val="00CF6892"/>
    <w:rsid w:val="00CF68B1"/>
    <w:rsid w:val="00CF6922"/>
    <w:rsid w:val="00CF6C84"/>
    <w:rsid w:val="00CF6D76"/>
    <w:rsid w:val="00CF73A4"/>
    <w:rsid w:val="00CF7747"/>
    <w:rsid w:val="00CF7A36"/>
    <w:rsid w:val="00D00689"/>
    <w:rsid w:val="00D00C59"/>
    <w:rsid w:val="00D0103D"/>
    <w:rsid w:val="00D0138C"/>
    <w:rsid w:val="00D0149A"/>
    <w:rsid w:val="00D01545"/>
    <w:rsid w:val="00D01806"/>
    <w:rsid w:val="00D018FD"/>
    <w:rsid w:val="00D01B4F"/>
    <w:rsid w:val="00D02183"/>
    <w:rsid w:val="00D02410"/>
    <w:rsid w:val="00D026E7"/>
    <w:rsid w:val="00D0293F"/>
    <w:rsid w:val="00D02A71"/>
    <w:rsid w:val="00D02F06"/>
    <w:rsid w:val="00D030D5"/>
    <w:rsid w:val="00D033CA"/>
    <w:rsid w:val="00D03754"/>
    <w:rsid w:val="00D039FC"/>
    <w:rsid w:val="00D03D23"/>
    <w:rsid w:val="00D0452E"/>
    <w:rsid w:val="00D05416"/>
    <w:rsid w:val="00D05502"/>
    <w:rsid w:val="00D056C0"/>
    <w:rsid w:val="00D05892"/>
    <w:rsid w:val="00D058A3"/>
    <w:rsid w:val="00D05C75"/>
    <w:rsid w:val="00D05CA2"/>
    <w:rsid w:val="00D05F26"/>
    <w:rsid w:val="00D06063"/>
    <w:rsid w:val="00D06084"/>
    <w:rsid w:val="00D06131"/>
    <w:rsid w:val="00D06219"/>
    <w:rsid w:val="00D07346"/>
    <w:rsid w:val="00D07793"/>
    <w:rsid w:val="00D078B3"/>
    <w:rsid w:val="00D079ED"/>
    <w:rsid w:val="00D07DA0"/>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2BC8"/>
    <w:rsid w:val="00D12F41"/>
    <w:rsid w:val="00D13044"/>
    <w:rsid w:val="00D13526"/>
    <w:rsid w:val="00D13534"/>
    <w:rsid w:val="00D13655"/>
    <w:rsid w:val="00D13749"/>
    <w:rsid w:val="00D140F6"/>
    <w:rsid w:val="00D14121"/>
    <w:rsid w:val="00D14D48"/>
    <w:rsid w:val="00D14E24"/>
    <w:rsid w:val="00D14EE7"/>
    <w:rsid w:val="00D14F29"/>
    <w:rsid w:val="00D14F40"/>
    <w:rsid w:val="00D15210"/>
    <w:rsid w:val="00D15362"/>
    <w:rsid w:val="00D16623"/>
    <w:rsid w:val="00D1675B"/>
    <w:rsid w:val="00D16A40"/>
    <w:rsid w:val="00D16DC4"/>
    <w:rsid w:val="00D16DEC"/>
    <w:rsid w:val="00D16E03"/>
    <w:rsid w:val="00D1715D"/>
    <w:rsid w:val="00D1717C"/>
    <w:rsid w:val="00D175A9"/>
    <w:rsid w:val="00D17C05"/>
    <w:rsid w:val="00D17F9A"/>
    <w:rsid w:val="00D2011A"/>
    <w:rsid w:val="00D2073F"/>
    <w:rsid w:val="00D207F7"/>
    <w:rsid w:val="00D20BB8"/>
    <w:rsid w:val="00D21201"/>
    <w:rsid w:val="00D214E7"/>
    <w:rsid w:val="00D21CA0"/>
    <w:rsid w:val="00D21CD3"/>
    <w:rsid w:val="00D21E8A"/>
    <w:rsid w:val="00D2228F"/>
    <w:rsid w:val="00D2267C"/>
    <w:rsid w:val="00D22895"/>
    <w:rsid w:val="00D22F9B"/>
    <w:rsid w:val="00D23005"/>
    <w:rsid w:val="00D2333E"/>
    <w:rsid w:val="00D23D0E"/>
    <w:rsid w:val="00D24D9F"/>
    <w:rsid w:val="00D25604"/>
    <w:rsid w:val="00D25B8C"/>
    <w:rsid w:val="00D26691"/>
    <w:rsid w:val="00D26FC2"/>
    <w:rsid w:val="00D270B3"/>
    <w:rsid w:val="00D27135"/>
    <w:rsid w:val="00D2725B"/>
    <w:rsid w:val="00D30BF7"/>
    <w:rsid w:val="00D30DFC"/>
    <w:rsid w:val="00D31201"/>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02A"/>
    <w:rsid w:val="00D3614C"/>
    <w:rsid w:val="00D3659C"/>
    <w:rsid w:val="00D3697A"/>
    <w:rsid w:val="00D370E5"/>
    <w:rsid w:val="00D37164"/>
    <w:rsid w:val="00D371C4"/>
    <w:rsid w:val="00D37659"/>
    <w:rsid w:val="00D37D9C"/>
    <w:rsid w:val="00D40641"/>
    <w:rsid w:val="00D40820"/>
    <w:rsid w:val="00D40DB3"/>
    <w:rsid w:val="00D40DF5"/>
    <w:rsid w:val="00D41403"/>
    <w:rsid w:val="00D41678"/>
    <w:rsid w:val="00D41DA0"/>
    <w:rsid w:val="00D41FB8"/>
    <w:rsid w:val="00D42003"/>
    <w:rsid w:val="00D42C2E"/>
    <w:rsid w:val="00D42E52"/>
    <w:rsid w:val="00D43AC8"/>
    <w:rsid w:val="00D43C10"/>
    <w:rsid w:val="00D43D05"/>
    <w:rsid w:val="00D442ED"/>
    <w:rsid w:val="00D44334"/>
    <w:rsid w:val="00D4447C"/>
    <w:rsid w:val="00D44859"/>
    <w:rsid w:val="00D44C91"/>
    <w:rsid w:val="00D44D00"/>
    <w:rsid w:val="00D45214"/>
    <w:rsid w:val="00D456E2"/>
    <w:rsid w:val="00D45A41"/>
    <w:rsid w:val="00D45ADC"/>
    <w:rsid w:val="00D460F1"/>
    <w:rsid w:val="00D46251"/>
    <w:rsid w:val="00D468F2"/>
    <w:rsid w:val="00D46FF6"/>
    <w:rsid w:val="00D472AF"/>
    <w:rsid w:val="00D4761C"/>
    <w:rsid w:val="00D47C8E"/>
    <w:rsid w:val="00D47FF7"/>
    <w:rsid w:val="00D500BD"/>
    <w:rsid w:val="00D503C0"/>
    <w:rsid w:val="00D50917"/>
    <w:rsid w:val="00D51001"/>
    <w:rsid w:val="00D519BB"/>
    <w:rsid w:val="00D51DD0"/>
    <w:rsid w:val="00D5259E"/>
    <w:rsid w:val="00D5273C"/>
    <w:rsid w:val="00D52CDD"/>
    <w:rsid w:val="00D532EB"/>
    <w:rsid w:val="00D53636"/>
    <w:rsid w:val="00D536EF"/>
    <w:rsid w:val="00D538D4"/>
    <w:rsid w:val="00D538D8"/>
    <w:rsid w:val="00D54DBF"/>
    <w:rsid w:val="00D55558"/>
    <w:rsid w:val="00D5556B"/>
    <w:rsid w:val="00D55628"/>
    <w:rsid w:val="00D55663"/>
    <w:rsid w:val="00D5594A"/>
    <w:rsid w:val="00D56808"/>
    <w:rsid w:val="00D56812"/>
    <w:rsid w:val="00D57193"/>
    <w:rsid w:val="00D573B4"/>
    <w:rsid w:val="00D5745E"/>
    <w:rsid w:val="00D57B31"/>
    <w:rsid w:val="00D60069"/>
    <w:rsid w:val="00D6040A"/>
    <w:rsid w:val="00D60692"/>
    <w:rsid w:val="00D6071B"/>
    <w:rsid w:val="00D607FB"/>
    <w:rsid w:val="00D60FA5"/>
    <w:rsid w:val="00D610F3"/>
    <w:rsid w:val="00D6110B"/>
    <w:rsid w:val="00D61148"/>
    <w:rsid w:val="00D6183E"/>
    <w:rsid w:val="00D619CF"/>
    <w:rsid w:val="00D61ABC"/>
    <w:rsid w:val="00D61BDD"/>
    <w:rsid w:val="00D61CA4"/>
    <w:rsid w:val="00D61E5E"/>
    <w:rsid w:val="00D6249A"/>
    <w:rsid w:val="00D62C04"/>
    <w:rsid w:val="00D6301D"/>
    <w:rsid w:val="00D632E4"/>
    <w:rsid w:val="00D63416"/>
    <w:rsid w:val="00D63796"/>
    <w:rsid w:val="00D639B5"/>
    <w:rsid w:val="00D63A6C"/>
    <w:rsid w:val="00D63D3F"/>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008"/>
    <w:rsid w:val="00D703E9"/>
    <w:rsid w:val="00D70537"/>
    <w:rsid w:val="00D7066E"/>
    <w:rsid w:val="00D70792"/>
    <w:rsid w:val="00D70B2B"/>
    <w:rsid w:val="00D70C58"/>
    <w:rsid w:val="00D710A9"/>
    <w:rsid w:val="00D71424"/>
    <w:rsid w:val="00D7153E"/>
    <w:rsid w:val="00D724B7"/>
    <w:rsid w:val="00D72A3E"/>
    <w:rsid w:val="00D72BC8"/>
    <w:rsid w:val="00D72D57"/>
    <w:rsid w:val="00D7356A"/>
    <w:rsid w:val="00D73B6C"/>
    <w:rsid w:val="00D73C62"/>
    <w:rsid w:val="00D73E90"/>
    <w:rsid w:val="00D747A7"/>
    <w:rsid w:val="00D754BC"/>
    <w:rsid w:val="00D7587C"/>
    <w:rsid w:val="00D7591E"/>
    <w:rsid w:val="00D75FF5"/>
    <w:rsid w:val="00D765B1"/>
    <w:rsid w:val="00D76EF0"/>
    <w:rsid w:val="00D779E9"/>
    <w:rsid w:val="00D77C22"/>
    <w:rsid w:val="00D77C87"/>
    <w:rsid w:val="00D77DA6"/>
    <w:rsid w:val="00D8033C"/>
    <w:rsid w:val="00D80648"/>
    <w:rsid w:val="00D809C1"/>
    <w:rsid w:val="00D80B5C"/>
    <w:rsid w:val="00D80D2C"/>
    <w:rsid w:val="00D80DD3"/>
    <w:rsid w:val="00D81894"/>
    <w:rsid w:val="00D82181"/>
    <w:rsid w:val="00D824C7"/>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338"/>
    <w:rsid w:val="00D86B2E"/>
    <w:rsid w:val="00D86BBA"/>
    <w:rsid w:val="00D86DB1"/>
    <w:rsid w:val="00D872C1"/>
    <w:rsid w:val="00D874AE"/>
    <w:rsid w:val="00D87830"/>
    <w:rsid w:val="00D87866"/>
    <w:rsid w:val="00D87A96"/>
    <w:rsid w:val="00D87E3C"/>
    <w:rsid w:val="00D9006A"/>
    <w:rsid w:val="00D9010A"/>
    <w:rsid w:val="00D901A5"/>
    <w:rsid w:val="00D901FD"/>
    <w:rsid w:val="00D902A0"/>
    <w:rsid w:val="00D902DD"/>
    <w:rsid w:val="00D9044A"/>
    <w:rsid w:val="00D904EC"/>
    <w:rsid w:val="00D907A6"/>
    <w:rsid w:val="00D907D7"/>
    <w:rsid w:val="00D90BFB"/>
    <w:rsid w:val="00D90C92"/>
    <w:rsid w:val="00D90F52"/>
    <w:rsid w:val="00D910FE"/>
    <w:rsid w:val="00D9150D"/>
    <w:rsid w:val="00D919FE"/>
    <w:rsid w:val="00D91CEB"/>
    <w:rsid w:val="00D91F7E"/>
    <w:rsid w:val="00D9209C"/>
    <w:rsid w:val="00D920D6"/>
    <w:rsid w:val="00D921BE"/>
    <w:rsid w:val="00D9222C"/>
    <w:rsid w:val="00D92353"/>
    <w:rsid w:val="00D92719"/>
    <w:rsid w:val="00D92B1C"/>
    <w:rsid w:val="00D931C3"/>
    <w:rsid w:val="00D93E1C"/>
    <w:rsid w:val="00D943AD"/>
    <w:rsid w:val="00D94F7E"/>
    <w:rsid w:val="00D9512D"/>
    <w:rsid w:val="00D9517F"/>
    <w:rsid w:val="00D95B90"/>
    <w:rsid w:val="00D972DF"/>
    <w:rsid w:val="00D9746A"/>
    <w:rsid w:val="00D97ABF"/>
    <w:rsid w:val="00D97B01"/>
    <w:rsid w:val="00D97C41"/>
    <w:rsid w:val="00DA0680"/>
    <w:rsid w:val="00DA09FE"/>
    <w:rsid w:val="00DA0D82"/>
    <w:rsid w:val="00DA0DDC"/>
    <w:rsid w:val="00DA0F6A"/>
    <w:rsid w:val="00DA1500"/>
    <w:rsid w:val="00DA1542"/>
    <w:rsid w:val="00DA172A"/>
    <w:rsid w:val="00DA1753"/>
    <w:rsid w:val="00DA1F6B"/>
    <w:rsid w:val="00DA1F8E"/>
    <w:rsid w:val="00DA2779"/>
    <w:rsid w:val="00DA2A2F"/>
    <w:rsid w:val="00DA2BA1"/>
    <w:rsid w:val="00DA2FCF"/>
    <w:rsid w:val="00DA3343"/>
    <w:rsid w:val="00DA37F3"/>
    <w:rsid w:val="00DA40F9"/>
    <w:rsid w:val="00DA41DF"/>
    <w:rsid w:val="00DA42A8"/>
    <w:rsid w:val="00DA49C5"/>
    <w:rsid w:val="00DA4A20"/>
    <w:rsid w:val="00DA4A52"/>
    <w:rsid w:val="00DA4F0F"/>
    <w:rsid w:val="00DA5902"/>
    <w:rsid w:val="00DA5923"/>
    <w:rsid w:val="00DA6459"/>
    <w:rsid w:val="00DA64FC"/>
    <w:rsid w:val="00DA6961"/>
    <w:rsid w:val="00DA6A1D"/>
    <w:rsid w:val="00DA6F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6FBF"/>
    <w:rsid w:val="00DB768E"/>
    <w:rsid w:val="00DB79E5"/>
    <w:rsid w:val="00DB7B81"/>
    <w:rsid w:val="00DB7BC4"/>
    <w:rsid w:val="00DC0020"/>
    <w:rsid w:val="00DC02B2"/>
    <w:rsid w:val="00DC04E1"/>
    <w:rsid w:val="00DC12E8"/>
    <w:rsid w:val="00DC1A8B"/>
    <w:rsid w:val="00DC1D59"/>
    <w:rsid w:val="00DC1F97"/>
    <w:rsid w:val="00DC206C"/>
    <w:rsid w:val="00DC228D"/>
    <w:rsid w:val="00DC2482"/>
    <w:rsid w:val="00DC2D5C"/>
    <w:rsid w:val="00DC2F5F"/>
    <w:rsid w:val="00DC2F74"/>
    <w:rsid w:val="00DC3078"/>
    <w:rsid w:val="00DC3086"/>
    <w:rsid w:val="00DC34EA"/>
    <w:rsid w:val="00DC37BD"/>
    <w:rsid w:val="00DC3889"/>
    <w:rsid w:val="00DC3AEA"/>
    <w:rsid w:val="00DC3C99"/>
    <w:rsid w:val="00DC3CD7"/>
    <w:rsid w:val="00DC4118"/>
    <w:rsid w:val="00DC42AF"/>
    <w:rsid w:val="00DC4361"/>
    <w:rsid w:val="00DC455B"/>
    <w:rsid w:val="00DC4B81"/>
    <w:rsid w:val="00DC4B93"/>
    <w:rsid w:val="00DC5F11"/>
    <w:rsid w:val="00DC5FAE"/>
    <w:rsid w:val="00DC62BC"/>
    <w:rsid w:val="00DC6901"/>
    <w:rsid w:val="00DC6A43"/>
    <w:rsid w:val="00DC6BD0"/>
    <w:rsid w:val="00DC6C10"/>
    <w:rsid w:val="00DC71F7"/>
    <w:rsid w:val="00DC7231"/>
    <w:rsid w:val="00DC787B"/>
    <w:rsid w:val="00DC78B2"/>
    <w:rsid w:val="00DD09DC"/>
    <w:rsid w:val="00DD12E2"/>
    <w:rsid w:val="00DD16E7"/>
    <w:rsid w:val="00DD177B"/>
    <w:rsid w:val="00DD1CBF"/>
    <w:rsid w:val="00DD27A1"/>
    <w:rsid w:val="00DD2D60"/>
    <w:rsid w:val="00DD3022"/>
    <w:rsid w:val="00DD319B"/>
    <w:rsid w:val="00DD3361"/>
    <w:rsid w:val="00DD3751"/>
    <w:rsid w:val="00DD37D5"/>
    <w:rsid w:val="00DD38FB"/>
    <w:rsid w:val="00DD397F"/>
    <w:rsid w:val="00DD3D5C"/>
    <w:rsid w:val="00DD4200"/>
    <w:rsid w:val="00DD46DD"/>
    <w:rsid w:val="00DD47D8"/>
    <w:rsid w:val="00DD482D"/>
    <w:rsid w:val="00DD54FD"/>
    <w:rsid w:val="00DD5A6E"/>
    <w:rsid w:val="00DD5C06"/>
    <w:rsid w:val="00DD5D1D"/>
    <w:rsid w:val="00DD5DD0"/>
    <w:rsid w:val="00DD63FD"/>
    <w:rsid w:val="00DD67EF"/>
    <w:rsid w:val="00DD691C"/>
    <w:rsid w:val="00DD6ACB"/>
    <w:rsid w:val="00DD6E3B"/>
    <w:rsid w:val="00DD70A7"/>
    <w:rsid w:val="00DD7238"/>
    <w:rsid w:val="00DD735B"/>
    <w:rsid w:val="00DD75DF"/>
    <w:rsid w:val="00DD7833"/>
    <w:rsid w:val="00DD7E44"/>
    <w:rsid w:val="00DE03C3"/>
    <w:rsid w:val="00DE07DE"/>
    <w:rsid w:val="00DE0987"/>
    <w:rsid w:val="00DE09EA"/>
    <w:rsid w:val="00DE0E1F"/>
    <w:rsid w:val="00DE14DB"/>
    <w:rsid w:val="00DE1BB0"/>
    <w:rsid w:val="00DE20CE"/>
    <w:rsid w:val="00DE2707"/>
    <w:rsid w:val="00DE27B9"/>
    <w:rsid w:val="00DE291C"/>
    <w:rsid w:val="00DE3135"/>
    <w:rsid w:val="00DE3281"/>
    <w:rsid w:val="00DE32BD"/>
    <w:rsid w:val="00DE3610"/>
    <w:rsid w:val="00DE3D10"/>
    <w:rsid w:val="00DE465C"/>
    <w:rsid w:val="00DE4BD4"/>
    <w:rsid w:val="00DE4C6A"/>
    <w:rsid w:val="00DE4F04"/>
    <w:rsid w:val="00DE522B"/>
    <w:rsid w:val="00DE5C5D"/>
    <w:rsid w:val="00DE655B"/>
    <w:rsid w:val="00DE6BE9"/>
    <w:rsid w:val="00DE6CEC"/>
    <w:rsid w:val="00DE710A"/>
    <w:rsid w:val="00DE74B3"/>
    <w:rsid w:val="00DE79CA"/>
    <w:rsid w:val="00DE7EED"/>
    <w:rsid w:val="00DE7F6D"/>
    <w:rsid w:val="00DF04F9"/>
    <w:rsid w:val="00DF0B12"/>
    <w:rsid w:val="00DF0C0A"/>
    <w:rsid w:val="00DF0E34"/>
    <w:rsid w:val="00DF11CA"/>
    <w:rsid w:val="00DF1784"/>
    <w:rsid w:val="00DF18DF"/>
    <w:rsid w:val="00DF19FE"/>
    <w:rsid w:val="00DF2132"/>
    <w:rsid w:val="00DF2161"/>
    <w:rsid w:val="00DF21D2"/>
    <w:rsid w:val="00DF230D"/>
    <w:rsid w:val="00DF2488"/>
    <w:rsid w:val="00DF254F"/>
    <w:rsid w:val="00DF26F1"/>
    <w:rsid w:val="00DF27D5"/>
    <w:rsid w:val="00DF2866"/>
    <w:rsid w:val="00DF2D87"/>
    <w:rsid w:val="00DF2EF3"/>
    <w:rsid w:val="00DF3A40"/>
    <w:rsid w:val="00DF3ACB"/>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6D5"/>
    <w:rsid w:val="00DF67BA"/>
    <w:rsid w:val="00DF68B6"/>
    <w:rsid w:val="00DF7419"/>
    <w:rsid w:val="00DF7420"/>
    <w:rsid w:val="00DF7628"/>
    <w:rsid w:val="00E00725"/>
    <w:rsid w:val="00E008B2"/>
    <w:rsid w:val="00E00B08"/>
    <w:rsid w:val="00E00D33"/>
    <w:rsid w:val="00E00F50"/>
    <w:rsid w:val="00E011D4"/>
    <w:rsid w:val="00E01EEF"/>
    <w:rsid w:val="00E02965"/>
    <w:rsid w:val="00E03055"/>
    <w:rsid w:val="00E03063"/>
    <w:rsid w:val="00E03599"/>
    <w:rsid w:val="00E03B69"/>
    <w:rsid w:val="00E0438E"/>
    <w:rsid w:val="00E04631"/>
    <w:rsid w:val="00E04C69"/>
    <w:rsid w:val="00E04FDF"/>
    <w:rsid w:val="00E05618"/>
    <w:rsid w:val="00E05786"/>
    <w:rsid w:val="00E05EB7"/>
    <w:rsid w:val="00E05F7B"/>
    <w:rsid w:val="00E0650D"/>
    <w:rsid w:val="00E06B90"/>
    <w:rsid w:val="00E06C46"/>
    <w:rsid w:val="00E06E11"/>
    <w:rsid w:val="00E0707C"/>
    <w:rsid w:val="00E07792"/>
    <w:rsid w:val="00E0783E"/>
    <w:rsid w:val="00E07915"/>
    <w:rsid w:val="00E07F85"/>
    <w:rsid w:val="00E10607"/>
    <w:rsid w:val="00E10B17"/>
    <w:rsid w:val="00E10B2C"/>
    <w:rsid w:val="00E10F3E"/>
    <w:rsid w:val="00E1127C"/>
    <w:rsid w:val="00E11351"/>
    <w:rsid w:val="00E11BCD"/>
    <w:rsid w:val="00E11F35"/>
    <w:rsid w:val="00E12115"/>
    <w:rsid w:val="00E122D6"/>
    <w:rsid w:val="00E1231A"/>
    <w:rsid w:val="00E12340"/>
    <w:rsid w:val="00E1279C"/>
    <w:rsid w:val="00E12A27"/>
    <w:rsid w:val="00E12B6C"/>
    <w:rsid w:val="00E12E8A"/>
    <w:rsid w:val="00E132A2"/>
    <w:rsid w:val="00E13557"/>
    <w:rsid w:val="00E135E3"/>
    <w:rsid w:val="00E140DB"/>
    <w:rsid w:val="00E14410"/>
    <w:rsid w:val="00E1547E"/>
    <w:rsid w:val="00E15996"/>
    <w:rsid w:val="00E15A85"/>
    <w:rsid w:val="00E15B7C"/>
    <w:rsid w:val="00E15CE9"/>
    <w:rsid w:val="00E16144"/>
    <w:rsid w:val="00E162F9"/>
    <w:rsid w:val="00E16B94"/>
    <w:rsid w:val="00E16D5B"/>
    <w:rsid w:val="00E175F1"/>
    <w:rsid w:val="00E1798C"/>
    <w:rsid w:val="00E17C6D"/>
    <w:rsid w:val="00E17F95"/>
    <w:rsid w:val="00E202D0"/>
    <w:rsid w:val="00E2047C"/>
    <w:rsid w:val="00E20680"/>
    <w:rsid w:val="00E20BA2"/>
    <w:rsid w:val="00E20C81"/>
    <w:rsid w:val="00E21688"/>
    <w:rsid w:val="00E21C0C"/>
    <w:rsid w:val="00E22111"/>
    <w:rsid w:val="00E222FC"/>
    <w:rsid w:val="00E223D9"/>
    <w:rsid w:val="00E22CB9"/>
    <w:rsid w:val="00E22F11"/>
    <w:rsid w:val="00E23746"/>
    <w:rsid w:val="00E23BEA"/>
    <w:rsid w:val="00E24147"/>
    <w:rsid w:val="00E247B4"/>
    <w:rsid w:val="00E24845"/>
    <w:rsid w:val="00E2492F"/>
    <w:rsid w:val="00E24F33"/>
    <w:rsid w:val="00E251A2"/>
    <w:rsid w:val="00E25286"/>
    <w:rsid w:val="00E254E5"/>
    <w:rsid w:val="00E254F5"/>
    <w:rsid w:val="00E25896"/>
    <w:rsid w:val="00E25BCE"/>
    <w:rsid w:val="00E264A5"/>
    <w:rsid w:val="00E267CE"/>
    <w:rsid w:val="00E269D3"/>
    <w:rsid w:val="00E26A34"/>
    <w:rsid w:val="00E26E66"/>
    <w:rsid w:val="00E27A00"/>
    <w:rsid w:val="00E27A19"/>
    <w:rsid w:val="00E27CF0"/>
    <w:rsid w:val="00E27F2C"/>
    <w:rsid w:val="00E301D1"/>
    <w:rsid w:val="00E30E23"/>
    <w:rsid w:val="00E30EAD"/>
    <w:rsid w:val="00E30EE0"/>
    <w:rsid w:val="00E30F72"/>
    <w:rsid w:val="00E31B8A"/>
    <w:rsid w:val="00E3206C"/>
    <w:rsid w:val="00E3215F"/>
    <w:rsid w:val="00E32A05"/>
    <w:rsid w:val="00E32BE3"/>
    <w:rsid w:val="00E32E70"/>
    <w:rsid w:val="00E3371C"/>
    <w:rsid w:val="00E34147"/>
    <w:rsid w:val="00E34454"/>
    <w:rsid w:val="00E347D6"/>
    <w:rsid w:val="00E34CB6"/>
    <w:rsid w:val="00E34D35"/>
    <w:rsid w:val="00E35092"/>
    <w:rsid w:val="00E3515A"/>
    <w:rsid w:val="00E3585C"/>
    <w:rsid w:val="00E35F9D"/>
    <w:rsid w:val="00E3606E"/>
    <w:rsid w:val="00E3626B"/>
    <w:rsid w:val="00E368B6"/>
    <w:rsid w:val="00E36E2C"/>
    <w:rsid w:val="00E36ECB"/>
    <w:rsid w:val="00E3707E"/>
    <w:rsid w:val="00E37291"/>
    <w:rsid w:val="00E37602"/>
    <w:rsid w:val="00E37C0C"/>
    <w:rsid w:val="00E4028F"/>
    <w:rsid w:val="00E4061B"/>
    <w:rsid w:val="00E40C05"/>
    <w:rsid w:val="00E40C6C"/>
    <w:rsid w:val="00E410D6"/>
    <w:rsid w:val="00E4117E"/>
    <w:rsid w:val="00E417BC"/>
    <w:rsid w:val="00E41A79"/>
    <w:rsid w:val="00E426DA"/>
    <w:rsid w:val="00E427D1"/>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68E"/>
    <w:rsid w:val="00E47A1B"/>
    <w:rsid w:val="00E47A98"/>
    <w:rsid w:val="00E47D1E"/>
    <w:rsid w:val="00E50111"/>
    <w:rsid w:val="00E50CB1"/>
    <w:rsid w:val="00E513DD"/>
    <w:rsid w:val="00E5145C"/>
    <w:rsid w:val="00E514AA"/>
    <w:rsid w:val="00E5164B"/>
    <w:rsid w:val="00E516A2"/>
    <w:rsid w:val="00E516F2"/>
    <w:rsid w:val="00E51954"/>
    <w:rsid w:val="00E52159"/>
    <w:rsid w:val="00E52360"/>
    <w:rsid w:val="00E52857"/>
    <w:rsid w:val="00E53072"/>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A7"/>
    <w:rsid w:val="00E60DE1"/>
    <w:rsid w:val="00E60DF1"/>
    <w:rsid w:val="00E61262"/>
    <w:rsid w:val="00E6130D"/>
    <w:rsid w:val="00E614CE"/>
    <w:rsid w:val="00E620C5"/>
    <w:rsid w:val="00E62139"/>
    <w:rsid w:val="00E6239D"/>
    <w:rsid w:val="00E626BE"/>
    <w:rsid w:val="00E62825"/>
    <w:rsid w:val="00E62CB4"/>
    <w:rsid w:val="00E62D73"/>
    <w:rsid w:val="00E62E78"/>
    <w:rsid w:val="00E63879"/>
    <w:rsid w:val="00E63EF1"/>
    <w:rsid w:val="00E63F97"/>
    <w:rsid w:val="00E6422A"/>
    <w:rsid w:val="00E644BF"/>
    <w:rsid w:val="00E6468D"/>
    <w:rsid w:val="00E64788"/>
    <w:rsid w:val="00E64B70"/>
    <w:rsid w:val="00E64D7C"/>
    <w:rsid w:val="00E6537D"/>
    <w:rsid w:val="00E65528"/>
    <w:rsid w:val="00E6553D"/>
    <w:rsid w:val="00E65E5B"/>
    <w:rsid w:val="00E65FE0"/>
    <w:rsid w:val="00E66042"/>
    <w:rsid w:val="00E6675F"/>
    <w:rsid w:val="00E66F17"/>
    <w:rsid w:val="00E66F7D"/>
    <w:rsid w:val="00E672F0"/>
    <w:rsid w:val="00E67381"/>
    <w:rsid w:val="00E67BA4"/>
    <w:rsid w:val="00E70A71"/>
    <w:rsid w:val="00E70D10"/>
    <w:rsid w:val="00E70D3C"/>
    <w:rsid w:val="00E70F61"/>
    <w:rsid w:val="00E712F5"/>
    <w:rsid w:val="00E71BDF"/>
    <w:rsid w:val="00E71D0B"/>
    <w:rsid w:val="00E71ED8"/>
    <w:rsid w:val="00E72054"/>
    <w:rsid w:val="00E7246B"/>
    <w:rsid w:val="00E72B7E"/>
    <w:rsid w:val="00E72FBA"/>
    <w:rsid w:val="00E7305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55B"/>
    <w:rsid w:val="00E8065E"/>
    <w:rsid w:val="00E807E2"/>
    <w:rsid w:val="00E816AF"/>
    <w:rsid w:val="00E81C5F"/>
    <w:rsid w:val="00E81CA2"/>
    <w:rsid w:val="00E81D89"/>
    <w:rsid w:val="00E81E6A"/>
    <w:rsid w:val="00E8224D"/>
    <w:rsid w:val="00E825EC"/>
    <w:rsid w:val="00E829ED"/>
    <w:rsid w:val="00E82B4E"/>
    <w:rsid w:val="00E82FFB"/>
    <w:rsid w:val="00E83286"/>
    <w:rsid w:val="00E8372C"/>
    <w:rsid w:val="00E83A82"/>
    <w:rsid w:val="00E83CF0"/>
    <w:rsid w:val="00E83EBA"/>
    <w:rsid w:val="00E84004"/>
    <w:rsid w:val="00E84126"/>
    <w:rsid w:val="00E84525"/>
    <w:rsid w:val="00E84532"/>
    <w:rsid w:val="00E84542"/>
    <w:rsid w:val="00E84621"/>
    <w:rsid w:val="00E846AF"/>
    <w:rsid w:val="00E85086"/>
    <w:rsid w:val="00E85207"/>
    <w:rsid w:val="00E856DD"/>
    <w:rsid w:val="00E85A14"/>
    <w:rsid w:val="00E85D3D"/>
    <w:rsid w:val="00E864BC"/>
    <w:rsid w:val="00E86928"/>
    <w:rsid w:val="00E86CC2"/>
    <w:rsid w:val="00E86D91"/>
    <w:rsid w:val="00E86F02"/>
    <w:rsid w:val="00E87202"/>
    <w:rsid w:val="00E87347"/>
    <w:rsid w:val="00E87B3F"/>
    <w:rsid w:val="00E904D3"/>
    <w:rsid w:val="00E90569"/>
    <w:rsid w:val="00E90631"/>
    <w:rsid w:val="00E906D4"/>
    <w:rsid w:val="00E9072E"/>
    <w:rsid w:val="00E908B6"/>
    <w:rsid w:val="00E910FD"/>
    <w:rsid w:val="00E911F9"/>
    <w:rsid w:val="00E915BF"/>
    <w:rsid w:val="00E9176C"/>
    <w:rsid w:val="00E92011"/>
    <w:rsid w:val="00E92A42"/>
    <w:rsid w:val="00E92B38"/>
    <w:rsid w:val="00E92BD6"/>
    <w:rsid w:val="00E92DEA"/>
    <w:rsid w:val="00E93029"/>
    <w:rsid w:val="00E9381A"/>
    <w:rsid w:val="00E93A64"/>
    <w:rsid w:val="00E93D98"/>
    <w:rsid w:val="00E9404C"/>
    <w:rsid w:val="00E95021"/>
    <w:rsid w:val="00E95025"/>
    <w:rsid w:val="00E95227"/>
    <w:rsid w:val="00E95576"/>
    <w:rsid w:val="00E958A6"/>
    <w:rsid w:val="00E9636B"/>
    <w:rsid w:val="00E96576"/>
    <w:rsid w:val="00E96D09"/>
    <w:rsid w:val="00E96FED"/>
    <w:rsid w:val="00E97776"/>
    <w:rsid w:val="00E979FE"/>
    <w:rsid w:val="00EA060B"/>
    <w:rsid w:val="00EA06D2"/>
    <w:rsid w:val="00EA08B3"/>
    <w:rsid w:val="00EA09C8"/>
    <w:rsid w:val="00EA0AC5"/>
    <w:rsid w:val="00EA0F13"/>
    <w:rsid w:val="00EA10DD"/>
    <w:rsid w:val="00EA114B"/>
    <w:rsid w:val="00EA1178"/>
    <w:rsid w:val="00EA1449"/>
    <w:rsid w:val="00EA1822"/>
    <w:rsid w:val="00EA182F"/>
    <w:rsid w:val="00EA193F"/>
    <w:rsid w:val="00EA19E3"/>
    <w:rsid w:val="00EA1BEA"/>
    <w:rsid w:val="00EA1D08"/>
    <w:rsid w:val="00EA2415"/>
    <w:rsid w:val="00EA28ED"/>
    <w:rsid w:val="00EA29DF"/>
    <w:rsid w:val="00EA3073"/>
    <w:rsid w:val="00EA3163"/>
    <w:rsid w:val="00EA3433"/>
    <w:rsid w:val="00EA3498"/>
    <w:rsid w:val="00EA397A"/>
    <w:rsid w:val="00EA3F5A"/>
    <w:rsid w:val="00EA4C44"/>
    <w:rsid w:val="00EA4D19"/>
    <w:rsid w:val="00EA4F8A"/>
    <w:rsid w:val="00EA5234"/>
    <w:rsid w:val="00EA57A3"/>
    <w:rsid w:val="00EA5A7F"/>
    <w:rsid w:val="00EA5C9A"/>
    <w:rsid w:val="00EA5DA7"/>
    <w:rsid w:val="00EA5EA0"/>
    <w:rsid w:val="00EA660E"/>
    <w:rsid w:val="00EA6C70"/>
    <w:rsid w:val="00EA7530"/>
    <w:rsid w:val="00EA7BF6"/>
    <w:rsid w:val="00EA7C61"/>
    <w:rsid w:val="00EA7C77"/>
    <w:rsid w:val="00EB0092"/>
    <w:rsid w:val="00EB042B"/>
    <w:rsid w:val="00EB1712"/>
    <w:rsid w:val="00EB1E86"/>
    <w:rsid w:val="00EB1F8E"/>
    <w:rsid w:val="00EB2307"/>
    <w:rsid w:val="00EB3226"/>
    <w:rsid w:val="00EB3564"/>
    <w:rsid w:val="00EB38F4"/>
    <w:rsid w:val="00EB3C9C"/>
    <w:rsid w:val="00EB3DBF"/>
    <w:rsid w:val="00EB3EB1"/>
    <w:rsid w:val="00EB3F8C"/>
    <w:rsid w:val="00EB4036"/>
    <w:rsid w:val="00EB4B1A"/>
    <w:rsid w:val="00EB4E58"/>
    <w:rsid w:val="00EB52AF"/>
    <w:rsid w:val="00EB5537"/>
    <w:rsid w:val="00EB5940"/>
    <w:rsid w:val="00EB5F11"/>
    <w:rsid w:val="00EB61ED"/>
    <w:rsid w:val="00EB65AC"/>
    <w:rsid w:val="00EB6BC8"/>
    <w:rsid w:val="00EB74D6"/>
    <w:rsid w:val="00EB7608"/>
    <w:rsid w:val="00EB760C"/>
    <w:rsid w:val="00EC024B"/>
    <w:rsid w:val="00EC054A"/>
    <w:rsid w:val="00EC07D1"/>
    <w:rsid w:val="00EC08F4"/>
    <w:rsid w:val="00EC0A69"/>
    <w:rsid w:val="00EC0D4A"/>
    <w:rsid w:val="00EC1A00"/>
    <w:rsid w:val="00EC1C96"/>
    <w:rsid w:val="00EC28CC"/>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D7E"/>
    <w:rsid w:val="00ED1FE7"/>
    <w:rsid w:val="00ED23BA"/>
    <w:rsid w:val="00ED2657"/>
    <w:rsid w:val="00ED29E5"/>
    <w:rsid w:val="00ED2A41"/>
    <w:rsid w:val="00ED2EB8"/>
    <w:rsid w:val="00ED34F6"/>
    <w:rsid w:val="00ED35C0"/>
    <w:rsid w:val="00ED3758"/>
    <w:rsid w:val="00ED3911"/>
    <w:rsid w:val="00ED3DA0"/>
    <w:rsid w:val="00ED3FC6"/>
    <w:rsid w:val="00ED42F0"/>
    <w:rsid w:val="00ED477D"/>
    <w:rsid w:val="00ED47B6"/>
    <w:rsid w:val="00ED4E4B"/>
    <w:rsid w:val="00ED5115"/>
    <w:rsid w:val="00ED5179"/>
    <w:rsid w:val="00ED5589"/>
    <w:rsid w:val="00ED57CE"/>
    <w:rsid w:val="00ED5887"/>
    <w:rsid w:val="00ED5C19"/>
    <w:rsid w:val="00ED5E4E"/>
    <w:rsid w:val="00ED5F50"/>
    <w:rsid w:val="00ED607E"/>
    <w:rsid w:val="00ED6202"/>
    <w:rsid w:val="00ED635F"/>
    <w:rsid w:val="00ED644A"/>
    <w:rsid w:val="00ED657F"/>
    <w:rsid w:val="00ED6A0C"/>
    <w:rsid w:val="00ED6D45"/>
    <w:rsid w:val="00ED744E"/>
    <w:rsid w:val="00ED750B"/>
    <w:rsid w:val="00ED752D"/>
    <w:rsid w:val="00ED7CF4"/>
    <w:rsid w:val="00ED7D94"/>
    <w:rsid w:val="00EE081C"/>
    <w:rsid w:val="00EE0BDC"/>
    <w:rsid w:val="00EE0CC9"/>
    <w:rsid w:val="00EE1090"/>
    <w:rsid w:val="00EE10E5"/>
    <w:rsid w:val="00EE1593"/>
    <w:rsid w:val="00EE1603"/>
    <w:rsid w:val="00EE1A55"/>
    <w:rsid w:val="00EE2153"/>
    <w:rsid w:val="00EE2D34"/>
    <w:rsid w:val="00EE334F"/>
    <w:rsid w:val="00EE36B2"/>
    <w:rsid w:val="00EE3A69"/>
    <w:rsid w:val="00EE3D13"/>
    <w:rsid w:val="00EE3D35"/>
    <w:rsid w:val="00EE3EBB"/>
    <w:rsid w:val="00EE4997"/>
    <w:rsid w:val="00EE4AFC"/>
    <w:rsid w:val="00EE5D3F"/>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9B4"/>
    <w:rsid w:val="00EF3D3F"/>
    <w:rsid w:val="00EF3F56"/>
    <w:rsid w:val="00EF430B"/>
    <w:rsid w:val="00EF460B"/>
    <w:rsid w:val="00EF4EA6"/>
    <w:rsid w:val="00EF563F"/>
    <w:rsid w:val="00EF5823"/>
    <w:rsid w:val="00EF6341"/>
    <w:rsid w:val="00EF6562"/>
    <w:rsid w:val="00EF682B"/>
    <w:rsid w:val="00EF692B"/>
    <w:rsid w:val="00EF6CB0"/>
    <w:rsid w:val="00EF7A5F"/>
    <w:rsid w:val="00F004EB"/>
    <w:rsid w:val="00F00518"/>
    <w:rsid w:val="00F0072E"/>
    <w:rsid w:val="00F009B0"/>
    <w:rsid w:val="00F011A6"/>
    <w:rsid w:val="00F01211"/>
    <w:rsid w:val="00F016CC"/>
    <w:rsid w:val="00F018EC"/>
    <w:rsid w:val="00F01E57"/>
    <w:rsid w:val="00F01F96"/>
    <w:rsid w:val="00F021C6"/>
    <w:rsid w:val="00F028E1"/>
    <w:rsid w:val="00F02C33"/>
    <w:rsid w:val="00F02D86"/>
    <w:rsid w:val="00F0303C"/>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5AE"/>
    <w:rsid w:val="00F0669A"/>
    <w:rsid w:val="00F068E6"/>
    <w:rsid w:val="00F07532"/>
    <w:rsid w:val="00F07639"/>
    <w:rsid w:val="00F076EE"/>
    <w:rsid w:val="00F078A2"/>
    <w:rsid w:val="00F078CD"/>
    <w:rsid w:val="00F07A4A"/>
    <w:rsid w:val="00F07ADB"/>
    <w:rsid w:val="00F10225"/>
    <w:rsid w:val="00F1023C"/>
    <w:rsid w:val="00F10954"/>
    <w:rsid w:val="00F10C9A"/>
    <w:rsid w:val="00F11097"/>
    <w:rsid w:val="00F11189"/>
    <w:rsid w:val="00F11349"/>
    <w:rsid w:val="00F11691"/>
    <w:rsid w:val="00F11738"/>
    <w:rsid w:val="00F11892"/>
    <w:rsid w:val="00F11CCD"/>
    <w:rsid w:val="00F11DDB"/>
    <w:rsid w:val="00F124C4"/>
    <w:rsid w:val="00F128E3"/>
    <w:rsid w:val="00F12FE6"/>
    <w:rsid w:val="00F1306F"/>
    <w:rsid w:val="00F132ED"/>
    <w:rsid w:val="00F13416"/>
    <w:rsid w:val="00F13590"/>
    <w:rsid w:val="00F13B6C"/>
    <w:rsid w:val="00F13C93"/>
    <w:rsid w:val="00F13EF6"/>
    <w:rsid w:val="00F13F1F"/>
    <w:rsid w:val="00F1428D"/>
    <w:rsid w:val="00F14412"/>
    <w:rsid w:val="00F14445"/>
    <w:rsid w:val="00F1473E"/>
    <w:rsid w:val="00F14E7A"/>
    <w:rsid w:val="00F1549B"/>
    <w:rsid w:val="00F15553"/>
    <w:rsid w:val="00F15559"/>
    <w:rsid w:val="00F155A0"/>
    <w:rsid w:val="00F159B8"/>
    <w:rsid w:val="00F16146"/>
    <w:rsid w:val="00F16698"/>
    <w:rsid w:val="00F169D7"/>
    <w:rsid w:val="00F1756F"/>
    <w:rsid w:val="00F2020D"/>
    <w:rsid w:val="00F204AA"/>
    <w:rsid w:val="00F20DF0"/>
    <w:rsid w:val="00F210A1"/>
    <w:rsid w:val="00F2124E"/>
    <w:rsid w:val="00F21378"/>
    <w:rsid w:val="00F218A5"/>
    <w:rsid w:val="00F21940"/>
    <w:rsid w:val="00F21A36"/>
    <w:rsid w:val="00F21E4C"/>
    <w:rsid w:val="00F21F1B"/>
    <w:rsid w:val="00F2284B"/>
    <w:rsid w:val="00F22851"/>
    <w:rsid w:val="00F229EB"/>
    <w:rsid w:val="00F233FC"/>
    <w:rsid w:val="00F23E78"/>
    <w:rsid w:val="00F23EA0"/>
    <w:rsid w:val="00F24333"/>
    <w:rsid w:val="00F247C5"/>
    <w:rsid w:val="00F248B9"/>
    <w:rsid w:val="00F24944"/>
    <w:rsid w:val="00F24C06"/>
    <w:rsid w:val="00F24DDE"/>
    <w:rsid w:val="00F25298"/>
    <w:rsid w:val="00F253E2"/>
    <w:rsid w:val="00F25616"/>
    <w:rsid w:val="00F25B71"/>
    <w:rsid w:val="00F26603"/>
    <w:rsid w:val="00F267DB"/>
    <w:rsid w:val="00F269A3"/>
    <w:rsid w:val="00F271BB"/>
    <w:rsid w:val="00F272C0"/>
    <w:rsid w:val="00F273E8"/>
    <w:rsid w:val="00F27780"/>
    <w:rsid w:val="00F277A6"/>
    <w:rsid w:val="00F27A37"/>
    <w:rsid w:val="00F27A3F"/>
    <w:rsid w:val="00F27AB5"/>
    <w:rsid w:val="00F301CC"/>
    <w:rsid w:val="00F303A1"/>
    <w:rsid w:val="00F304DF"/>
    <w:rsid w:val="00F30CDE"/>
    <w:rsid w:val="00F30F65"/>
    <w:rsid w:val="00F3127A"/>
    <w:rsid w:val="00F31A5B"/>
    <w:rsid w:val="00F31C91"/>
    <w:rsid w:val="00F31D19"/>
    <w:rsid w:val="00F3204F"/>
    <w:rsid w:val="00F32383"/>
    <w:rsid w:val="00F326FA"/>
    <w:rsid w:val="00F327AA"/>
    <w:rsid w:val="00F3304D"/>
    <w:rsid w:val="00F331B8"/>
    <w:rsid w:val="00F331DA"/>
    <w:rsid w:val="00F33227"/>
    <w:rsid w:val="00F33D77"/>
    <w:rsid w:val="00F33DEA"/>
    <w:rsid w:val="00F33E12"/>
    <w:rsid w:val="00F33E93"/>
    <w:rsid w:val="00F34095"/>
    <w:rsid w:val="00F3465B"/>
    <w:rsid w:val="00F34A54"/>
    <w:rsid w:val="00F34EAC"/>
    <w:rsid w:val="00F3523F"/>
    <w:rsid w:val="00F35840"/>
    <w:rsid w:val="00F3585E"/>
    <w:rsid w:val="00F35D9B"/>
    <w:rsid w:val="00F35FDF"/>
    <w:rsid w:val="00F368D7"/>
    <w:rsid w:val="00F36C78"/>
    <w:rsid w:val="00F375AE"/>
    <w:rsid w:val="00F40403"/>
    <w:rsid w:val="00F40642"/>
    <w:rsid w:val="00F40AB4"/>
    <w:rsid w:val="00F41112"/>
    <w:rsid w:val="00F411B4"/>
    <w:rsid w:val="00F41594"/>
    <w:rsid w:val="00F4185B"/>
    <w:rsid w:val="00F418D3"/>
    <w:rsid w:val="00F41E17"/>
    <w:rsid w:val="00F42107"/>
    <w:rsid w:val="00F427CD"/>
    <w:rsid w:val="00F42A49"/>
    <w:rsid w:val="00F42A7A"/>
    <w:rsid w:val="00F42DE6"/>
    <w:rsid w:val="00F42EFD"/>
    <w:rsid w:val="00F43039"/>
    <w:rsid w:val="00F440C9"/>
    <w:rsid w:val="00F440EE"/>
    <w:rsid w:val="00F44818"/>
    <w:rsid w:val="00F451F3"/>
    <w:rsid w:val="00F4541A"/>
    <w:rsid w:val="00F45C9E"/>
    <w:rsid w:val="00F45CA1"/>
    <w:rsid w:val="00F462AE"/>
    <w:rsid w:val="00F46526"/>
    <w:rsid w:val="00F46E09"/>
    <w:rsid w:val="00F47012"/>
    <w:rsid w:val="00F47307"/>
    <w:rsid w:val="00F4735C"/>
    <w:rsid w:val="00F4763B"/>
    <w:rsid w:val="00F47BB9"/>
    <w:rsid w:val="00F47E7E"/>
    <w:rsid w:val="00F501F3"/>
    <w:rsid w:val="00F5023D"/>
    <w:rsid w:val="00F50C6C"/>
    <w:rsid w:val="00F50F92"/>
    <w:rsid w:val="00F51056"/>
    <w:rsid w:val="00F51676"/>
    <w:rsid w:val="00F52634"/>
    <w:rsid w:val="00F52A74"/>
    <w:rsid w:val="00F52E42"/>
    <w:rsid w:val="00F531E0"/>
    <w:rsid w:val="00F534CD"/>
    <w:rsid w:val="00F534E4"/>
    <w:rsid w:val="00F536DF"/>
    <w:rsid w:val="00F53818"/>
    <w:rsid w:val="00F538E5"/>
    <w:rsid w:val="00F53D55"/>
    <w:rsid w:val="00F53F43"/>
    <w:rsid w:val="00F54144"/>
    <w:rsid w:val="00F54320"/>
    <w:rsid w:val="00F546D3"/>
    <w:rsid w:val="00F54ACF"/>
    <w:rsid w:val="00F54CC5"/>
    <w:rsid w:val="00F54D7B"/>
    <w:rsid w:val="00F55384"/>
    <w:rsid w:val="00F55498"/>
    <w:rsid w:val="00F5592B"/>
    <w:rsid w:val="00F55E20"/>
    <w:rsid w:val="00F560C2"/>
    <w:rsid w:val="00F560F9"/>
    <w:rsid w:val="00F56360"/>
    <w:rsid w:val="00F568C1"/>
    <w:rsid w:val="00F569C8"/>
    <w:rsid w:val="00F56C33"/>
    <w:rsid w:val="00F56DE0"/>
    <w:rsid w:val="00F56FD2"/>
    <w:rsid w:val="00F57133"/>
    <w:rsid w:val="00F5713F"/>
    <w:rsid w:val="00F5717F"/>
    <w:rsid w:val="00F5721C"/>
    <w:rsid w:val="00F57931"/>
    <w:rsid w:val="00F60202"/>
    <w:rsid w:val="00F60818"/>
    <w:rsid w:val="00F6092F"/>
    <w:rsid w:val="00F60AB8"/>
    <w:rsid w:val="00F60BCE"/>
    <w:rsid w:val="00F6141B"/>
    <w:rsid w:val="00F6158A"/>
    <w:rsid w:val="00F619F6"/>
    <w:rsid w:val="00F61ADE"/>
    <w:rsid w:val="00F61CE5"/>
    <w:rsid w:val="00F62154"/>
    <w:rsid w:val="00F62FAC"/>
    <w:rsid w:val="00F630AA"/>
    <w:rsid w:val="00F63BBF"/>
    <w:rsid w:val="00F63E68"/>
    <w:rsid w:val="00F63EC8"/>
    <w:rsid w:val="00F642E4"/>
    <w:rsid w:val="00F6440A"/>
    <w:rsid w:val="00F64540"/>
    <w:rsid w:val="00F64AC8"/>
    <w:rsid w:val="00F64BF3"/>
    <w:rsid w:val="00F64D45"/>
    <w:rsid w:val="00F64D52"/>
    <w:rsid w:val="00F64F51"/>
    <w:rsid w:val="00F6508D"/>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48"/>
    <w:rsid w:val="00F70890"/>
    <w:rsid w:val="00F71215"/>
    <w:rsid w:val="00F7215C"/>
    <w:rsid w:val="00F72873"/>
    <w:rsid w:val="00F72A89"/>
    <w:rsid w:val="00F72CD7"/>
    <w:rsid w:val="00F72DC1"/>
    <w:rsid w:val="00F731FF"/>
    <w:rsid w:val="00F733F4"/>
    <w:rsid w:val="00F73B13"/>
    <w:rsid w:val="00F73E79"/>
    <w:rsid w:val="00F73F66"/>
    <w:rsid w:val="00F7456A"/>
    <w:rsid w:val="00F74CA7"/>
    <w:rsid w:val="00F74D16"/>
    <w:rsid w:val="00F74E3B"/>
    <w:rsid w:val="00F751BE"/>
    <w:rsid w:val="00F75210"/>
    <w:rsid w:val="00F75223"/>
    <w:rsid w:val="00F75E2C"/>
    <w:rsid w:val="00F760EE"/>
    <w:rsid w:val="00F76223"/>
    <w:rsid w:val="00F76B07"/>
    <w:rsid w:val="00F77161"/>
    <w:rsid w:val="00F77596"/>
    <w:rsid w:val="00F7763B"/>
    <w:rsid w:val="00F77896"/>
    <w:rsid w:val="00F77BB3"/>
    <w:rsid w:val="00F77E65"/>
    <w:rsid w:val="00F800B0"/>
    <w:rsid w:val="00F80204"/>
    <w:rsid w:val="00F80404"/>
    <w:rsid w:val="00F8075E"/>
    <w:rsid w:val="00F80770"/>
    <w:rsid w:val="00F8097E"/>
    <w:rsid w:val="00F80D7E"/>
    <w:rsid w:val="00F8149A"/>
    <w:rsid w:val="00F816B7"/>
    <w:rsid w:val="00F8178C"/>
    <w:rsid w:val="00F81C1E"/>
    <w:rsid w:val="00F81E14"/>
    <w:rsid w:val="00F8291D"/>
    <w:rsid w:val="00F83203"/>
    <w:rsid w:val="00F836D5"/>
    <w:rsid w:val="00F83DA8"/>
    <w:rsid w:val="00F83F67"/>
    <w:rsid w:val="00F84461"/>
    <w:rsid w:val="00F85101"/>
    <w:rsid w:val="00F851C4"/>
    <w:rsid w:val="00F85292"/>
    <w:rsid w:val="00F85475"/>
    <w:rsid w:val="00F858E0"/>
    <w:rsid w:val="00F864E7"/>
    <w:rsid w:val="00F8670F"/>
    <w:rsid w:val="00F86963"/>
    <w:rsid w:val="00F87086"/>
    <w:rsid w:val="00F8758B"/>
    <w:rsid w:val="00F90134"/>
    <w:rsid w:val="00F907C7"/>
    <w:rsid w:val="00F90BDF"/>
    <w:rsid w:val="00F9198D"/>
    <w:rsid w:val="00F91B15"/>
    <w:rsid w:val="00F91B77"/>
    <w:rsid w:val="00F91B7E"/>
    <w:rsid w:val="00F91D00"/>
    <w:rsid w:val="00F92016"/>
    <w:rsid w:val="00F925B4"/>
    <w:rsid w:val="00F925F6"/>
    <w:rsid w:val="00F9362B"/>
    <w:rsid w:val="00F93AA3"/>
    <w:rsid w:val="00F93B13"/>
    <w:rsid w:val="00F94191"/>
    <w:rsid w:val="00F9443B"/>
    <w:rsid w:val="00F94CA5"/>
    <w:rsid w:val="00F9515A"/>
    <w:rsid w:val="00F952C5"/>
    <w:rsid w:val="00F95372"/>
    <w:rsid w:val="00F953FE"/>
    <w:rsid w:val="00F9606C"/>
    <w:rsid w:val="00F96319"/>
    <w:rsid w:val="00F96AB2"/>
    <w:rsid w:val="00F97540"/>
    <w:rsid w:val="00F9777B"/>
    <w:rsid w:val="00F979B0"/>
    <w:rsid w:val="00F97FB0"/>
    <w:rsid w:val="00FA06E4"/>
    <w:rsid w:val="00FA0BCC"/>
    <w:rsid w:val="00FA1070"/>
    <w:rsid w:val="00FA164F"/>
    <w:rsid w:val="00FA165E"/>
    <w:rsid w:val="00FA1ACB"/>
    <w:rsid w:val="00FA1BB5"/>
    <w:rsid w:val="00FA1FDF"/>
    <w:rsid w:val="00FA217B"/>
    <w:rsid w:val="00FA21F4"/>
    <w:rsid w:val="00FA2881"/>
    <w:rsid w:val="00FA2F3A"/>
    <w:rsid w:val="00FA304B"/>
    <w:rsid w:val="00FA3214"/>
    <w:rsid w:val="00FA397C"/>
    <w:rsid w:val="00FA3B35"/>
    <w:rsid w:val="00FA3D5B"/>
    <w:rsid w:val="00FA3DF6"/>
    <w:rsid w:val="00FA4193"/>
    <w:rsid w:val="00FA4794"/>
    <w:rsid w:val="00FA4C7D"/>
    <w:rsid w:val="00FA4E97"/>
    <w:rsid w:val="00FA4ED6"/>
    <w:rsid w:val="00FA4FD7"/>
    <w:rsid w:val="00FA5750"/>
    <w:rsid w:val="00FA5874"/>
    <w:rsid w:val="00FA6476"/>
    <w:rsid w:val="00FA6A95"/>
    <w:rsid w:val="00FA6E13"/>
    <w:rsid w:val="00FA70CC"/>
    <w:rsid w:val="00FA7277"/>
    <w:rsid w:val="00FA7316"/>
    <w:rsid w:val="00FA7339"/>
    <w:rsid w:val="00FA77D4"/>
    <w:rsid w:val="00FA798A"/>
    <w:rsid w:val="00FA7C53"/>
    <w:rsid w:val="00FA7E20"/>
    <w:rsid w:val="00FB0FF2"/>
    <w:rsid w:val="00FB10DA"/>
    <w:rsid w:val="00FB17AF"/>
    <w:rsid w:val="00FB18B5"/>
    <w:rsid w:val="00FB197F"/>
    <w:rsid w:val="00FB1F16"/>
    <w:rsid w:val="00FB23DD"/>
    <w:rsid w:val="00FB2830"/>
    <w:rsid w:val="00FB2F50"/>
    <w:rsid w:val="00FB312F"/>
    <w:rsid w:val="00FB35C3"/>
    <w:rsid w:val="00FB409D"/>
    <w:rsid w:val="00FB4272"/>
    <w:rsid w:val="00FB546C"/>
    <w:rsid w:val="00FB580C"/>
    <w:rsid w:val="00FB584F"/>
    <w:rsid w:val="00FB5D61"/>
    <w:rsid w:val="00FB6343"/>
    <w:rsid w:val="00FB6480"/>
    <w:rsid w:val="00FB6A75"/>
    <w:rsid w:val="00FB6BF7"/>
    <w:rsid w:val="00FB746B"/>
    <w:rsid w:val="00FB74A0"/>
    <w:rsid w:val="00FB7723"/>
    <w:rsid w:val="00FB7D96"/>
    <w:rsid w:val="00FC0142"/>
    <w:rsid w:val="00FC03A1"/>
    <w:rsid w:val="00FC0623"/>
    <w:rsid w:val="00FC113C"/>
    <w:rsid w:val="00FC1172"/>
    <w:rsid w:val="00FC16EB"/>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4FFE"/>
    <w:rsid w:val="00FC51A3"/>
    <w:rsid w:val="00FC5353"/>
    <w:rsid w:val="00FC539A"/>
    <w:rsid w:val="00FC5DF3"/>
    <w:rsid w:val="00FC5F6D"/>
    <w:rsid w:val="00FC6457"/>
    <w:rsid w:val="00FC66C1"/>
    <w:rsid w:val="00FC6703"/>
    <w:rsid w:val="00FC6BA8"/>
    <w:rsid w:val="00FC7248"/>
    <w:rsid w:val="00FC7915"/>
    <w:rsid w:val="00FD003B"/>
    <w:rsid w:val="00FD0F80"/>
    <w:rsid w:val="00FD1149"/>
    <w:rsid w:val="00FD19A1"/>
    <w:rsid w:val="00FD2043"/>
    <w:rsid w:val="00FD20F4"/>
    <w:rsid w:val="00FD245D"/>
    <w:rsid w:val="00FD296C"/>
    <w:rsid w:val="00FD315A"/>
    <w:rsid w:val="00FD31A5"/>
    <w:rsid w:val="00FD3281"/>
    <w:rsid w:val="00FD3406"/>
    <w:rsid w:val="00FD3499"/>
    <w:rsid w:val="00FD370A"/>
    <w:rsid w:val="00FD376D"/>
    <w:rsid w:val="00FD3BEE"/>
    <w:rsid w:val="00FD3D3D"/>
    <w:rsid w:val="00FD4795"/>
    <w:rsid w:val="00FD49B4"/>
    <w:rsid w:val="00FD4B84"/>
    <w:rsid w:val="00FD5F8B"/>
    <w:rsid w:val="00FD61E3"/>
    <w:rsid w:val="00FD6751"/>
    <w:rsid w:val="00FD6D64"/>
    <w:rsid w:val="00FD701C"/>
    <w:rsid w:val="00FD76D9"/>
    <w:rsid w:val="00FD78CB"/>
    <w:rsid w:val="00FD7B67"/>
    <w:rsid w:val="00FD7DCF"/>
    <w:rsid w:val="00FD7F1A"/>
    <w:rsid w:val="00FE00DF"/>
    <w:rsid w:val="00FE01E9"/>
    <w:rsid w:val="00FE043D"/>
    <w:rsid w:val="00FE0888"/>
    <w:rsid w:val="00FE0AF7"/>
    <w:rsid w:val="00FE1448"/>
    <w:rsid w:val="00FE1B15"/>
    <w:rsid w:val="00FE1BD3"/>
    <w:rsid w:val="00FE1F98"/>
    <w:rsid w:val="00FE22B4"/>
    <w:rsid w:val="00FE22B8"/>
    <w:rsid w:val="00FE31A3"/>
    <w:rsid w:val="00FE31B9"/>
    <w:rsid w:val="00FE3716"/>
    <w:rsid w:val="00FE37FF"/>
    <w:rsid w:val="00FE389E"/>
    <w:rsid w:val="00FE3D28"/>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B34"/>
    <w:rsid w:val="00FF2495"/>
    <w:rsid w:val="00FF2AC3"/>
    <w:rsid w:val="00FF2B35"/>
    <w:rsid w:val="00FF2EC4"/>
    <w:rsid w:val="00FF3625"/>
    <w:rsid w:val="00FF36AA"/>
    <w:rsid w:val="00FF3D9F"/>
    <w:rsid w:val="00FF3F89"/>
    <w:rsid w:val="00FF4055"/>
    <w:rsid w:val="00FF4786"/>
    <w:rsid w:val="00FF4978"/>
    <w:rsid w:val="00FF4BA5"/>
    <w:rsid w:val="00FF4D59"/>
    <w:rsid w:val="00FF5169"/>
    <w:rsid w:val="00FF5328"/>
    <w:rsid w:val="00FF5399"/>
    <w:rsid w:val="00FF58A7"/>
    <w:rsid w:val="00FF6408"/>
    <w:rsid w:val="00FF6A50"/>
    <w:rsid w:val="00FF6D0F"/>
    <w:rsid w:val="00FF74EF"/>
    <w:rsid w:val="00FF75FD"/>
    <w:rsid w:val="00FF77F8"/>
    <w:rsid w:val="00FF786F"/>
    <w:rsid w:val="045AA661"/>
    <w:rsid w:val="070C1656"/>
    <w:rsid w:val="08FEAA31"/>
    <w:rsid w:val="09913A22"/>
    <w:rsid w:val="09C53622"/>
    <w:rsid w:val="0A47898E"/>
    <w:rsid w:val="0CB5744E"/>
    <w:rsid w:val="0E03401C"/>
    <w:rsid w:val="0EC8A74A"/>
    <w:rsid w:val="0F9F727F"/>
    <w:rsid w:val="1261DA75"/>
    <w:rsid w:val="15BABF9A"/>
    <w:rsid w:val="16637E64"/>
    <w:rsid w:val="16C9D745"/>
    <w:rsid w:val="19138F2F"/>
    <w:rsid w:val="19FE94B2"/>
    <w:rsid w:val="1C5CC5C1"/>
    <w:rsid w:val="1C9C7C5D"/>
    <w:rsid w:val="1EE3DB6E"/>
    <w:rsid w:val="1EF82AB5"/>
    <w:rsid w:val="1FC613DC"/>
    <w:rsid w:val="20A087D0"/>
    <w:rsid w:val="20CD4470"/>
    <w:rsid w:val="227F9884"/>
    <w:rsid w:val="22A5F473"/>
    <w:rsid w:val="230D0894"/>
    <w:rsid w:val="245C9A30"/>
    <w:rsid w:val="259F9E7D"/>
    <w:rsid w:val="263AE3D9"/>
    <w:rsid w:val="26D53EC8"/>
    <w:rsid w:val="2D206BAF"/>
    <w:rsid w:val="2EF7C81C"/>
    <w:rsid w:val="311FE78D"/>
    <w:rsid w:val="33899DEB"/>
    <w:rsid w:val="349AAB2F"/>
    <w:rsid w:val="3538AF7B"/>
    <w:rsid w:val="360C807F"/>
    <w:rsid w:val="38C0668F"/>
    <w:rsid w:val="39638D28"/>
    <w:rsid w:val="3AFCCF72"/>
    <w:rsid w:val="3C0B50EC"/>
    <w:rsid w:val="3C819ECF"/>
    <w:rsid w:val="3CC1E955"/>
    <w:rsid w:val="3F0AE308"/>
    <w:rsid w:val="3FA84A84"/>
    <w:rsid w:val="3FD91F6D"/>
    <w:rsid w:val="41156E64"/>
    <w:rsid w:val="42A11BEE"/>
    <w:rsid w:val="442BF8AC"/>
    <w:rsid w:val="4827C158"/>
    <w:rsid w:val="4974F5D1"/>
    <w:rsid w:val="4B177A90"/>
    <w:rsid w:val="4B795DFB"/>
    <w:rsid w:val="4CE46DDF"/>
    <w:rsid w:val="4D12AFFB"/>
    <w:rsid w:val="4DE266BD"/>
    <w:rsid w:val="4F976F66"/>
    <w:rsid w:val="51004964"/>
    <w:rsid w:val="5176102A"/>
    <w:rsid w:val="52B32625"/>
    <w:rsid w:val="52E064A0"/>
    <w:rsid w:val="544C8219"/>
    <w:rsid w:val="5544F52D"/>
    <w:rsid w:val="563FBAB8"/>
    <w:rsid w:val="5744FE56"/>
    <w:rsid w:val="596D071F"/>
    <w:rsid w:val="5A8CC78D"/>
    <w:rsid w:val="5D61A1E4"/>
    <w:rsid w:val="5DC9A324"/>
    <w:rsid w:val="5EE40A96"/>
    <w:rsid w:val="5F0546C4"/>
    <w:rsid w:val="62EB8F79"/>
    <w:rsid w:val="656F31E5"/>
    <w:rsid w:val="65D0B72B"/>
    <w:rsid w:val="66BABEE5"/>
    <w:rsid w:val="6B3BCE1D"/>
    <w:rsid w:val="6C32A3B7"/>
    <w:rsid w:val="6CB67AD9"/>
    <w:rsid w:val="7069648B"/>
    <w:rsid w:val="735DE8AC"/>
    <w:rsid w:val="773928D8"/>
    <w:rsid w:val="788B65C5"/>
    <w:rsid w:val="79243060"/>
    <w:rsid w:val="79F25742"/>
    <w:rsid w:val="7B1A6090"/>
    <w:rsid w:val="7B43B725"/>
    <w:rsid w:val="7BEF321E"/>
    <w:rsid w:val="7D62B24D"/>
    <w:rsid w:val="7FD5BDC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1BD6A368"/>
  <w15:docId w15:val="{31B88B83-027D-4411-B805-F65FCD56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473"/>
  </w:style>
  <w:style w:type="paragraph" w:styleId="Heading1">
    <w:name w:val="heading 1"/>
    <w:basedOn w:val="Normal"/>
    <w:next w:val="BodyText"/>
    <w:link w:val="Heading1Char"/>
    <w:qFormat/>
    <w:rsid w:val="00A35E70"/>
    <w:pPr>
      <w:keepNext/>
      <w:keepLines/>
      <w:spacing w:before="300" w:after="360" w:line="440" w:lineRule="exact"/>
      <w:outlineLvl w:val="0"/>
    </w:pPr>
    <w:rPr>
      <w:b/>
      <w:bCs/>
      <w:color w:val="201547" w:themeColor="text2"/>
      <w:kern w:val="32"/>
      <w:sz w:val="40"/>
      <w:szCs w:val="32"/>
    </w:rPr>
  </w:style>
  <w:style w:type="paragraph" w:styleId="Heading2">
    <w:name w:val="heading 2"/>
    <w:basedOn w:val="Normal"/>
    <w:next w:val="BodyText"/>
    <w:link w:val="Heading2Char"/>
    <w:qFormat/>
    <w:rsid w:val="00A35E70"/>
    <w:pPr>
      <w:keepNext/>
      <w:keepLines/>
      <w:tabs>
        <w:tab w:val="left" w:pos="1418"/>
        <w:tab w:val="left" w:pos="1701"/>
        <w:tab w:val="left" w:pos="1985"/>
      </w:tabs>
      <w:spacing w:before="240" w:after="100" w:line="280" w:lineRule="exact"/>
      <w:outlineLvl w:val="1"/>
    </w:pPr>
    <w:rPr>
      <w:b/>
      <w:bCs/>
      <w:iCs/>
      <w:color w:val="201547" w:themeColor="text2"/>
      <w:kern w:val="20"/>
      <w:sz w:val="24"/>
      <w:szCs w:val="28"/>
    </w:rPr>
  </w:style>
  <w:style w:type="paragraph" w:styleId="Heading3">
    <w:name w:val="heading 3"/>
    <w:basedOn w:val="Normal"/>
    <w:next w:val="BodyText"/>
    <w:link w:val="Heading3Char"/>
    <w:qFormat/>
    <w:rsid w:val="008F4C2B"/>
    <w:pPr>
      <w:keepNext/>
      <w:keepLines/>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8F4C2B"/>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8F4C2B"/>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rsid w:val="00E8055B"/>
    <w:pPr>
      <w:keepNext/>
      <w:keepLines/>
      <w:tabs>
        <w:tab w:val="left" w:pos="1559"/>
        <w:tab w:val="left" w:pos="1843"/>
        <w:tab w:val="left" w:pos="2126"/>
        <w:tab w:val="left" w:pos="2410"/>
      </w:tabs>
      <w:spacing w:before="240" w:after="100" w:line="280" w:lineRule="exact"/>
      <w:outlineLvl w:val="8"/>
    </w:pPr>
    <w:rPr>
      <w:b/>
      <w:color w:val="20154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aliases w:val="Table No Border"/>
    <w:basedOn w:val="TableNormal"/>
    <w:uiPriority w:val="39"/>
    <w:rsid w:val="00F40642"/>
    <w:pPr>
      <w:spacing w:before="60" w:after="60" w:line="220" w:lineRule="atLeast"/>
      <w:ind w:left="113" w:right="113"/>
    </w:pPr>
    <w:rPr>
      <w:rFonts w:cs="Times New Roman"/>
      <w:sz w:val="18"/>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201547" w:themeFill="text2"/>
      </w:tcPr>
    </w:tblStylePr>
    <w:tblStylePr w:type="lastRow">
      <w:rPr>
        <w:b w:val="0"/>
      </w:rPr>
    </w:tblStylePr>
    <w:tblStylePr w:type="firstCol">
      <w:tblPr/>
      <w:tcPr>
        <w:shd w:val="clear" w:color="auto" w:fill="E5F7F6" w:themeFill="background2"/>
      </w:tcPr>
    </w:tblStylePr>
    <w:tblStylePr w:type="lastCol">
      <w:pPr>
        <w:jc w:val="left"/>
      </w:pPr>
    </w:tblStylePr>
    <w:tblStylePr w:type="band1Vert">
      <w:tblPr/>
      <w:tcPr>
        <w:shd w:val="clear" w:color="auto" w:fill="FFF9EE"/>
      </w:tcPr>
    </w:tblStylePr>
    <w:tblStylePr w:type="band2Vert">
      <w:tblPr/>
      <w:tcPr>
        <w:shd w:val="clear" w:color="auto" w:fill="E5F7F6"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F40642"/>
    <w:pPr>
      <w:ind w:right="28"/>
    </w:pPr>
    <w:rPr>
      <w:b/>
      <w:color w:val="201547" w:themeColor="text2"/>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Recommendation,List Paragraph1,Numbered Para 1,Dot pt,No Spacing1,List Paragraph Char Char Char,Indicator Text,Bullet Points,MAIN CONTENT,List Paragraph12,F5 List Paragraph,Colorful List - Accent 13,Bulleted Paragraph,Rec para,L"/>
    <w:basedOn w:val="Normal"/>
    <w:link w:val="ListParagraphChar"/>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972D49"/>
    <w:pPr>
      <w:numPr>
        <w:numId w:val="13"/>
      </w:numPr>
      <w:spacing w:before="120" w:after="120"/>
    </w:pPr>
  </w:style>
  <w:style w:type="paragraph" w:styleId="ListBullet2">
    <w:name w:val="List Bullet 2"/>
    <w:basedOn w:val="ListBullet"/>
    <w:unhideWhenUsed/>
    <w:qFormat/>
    <w:rsid w:val="00972D49"/>
    <w:pPr>
      <w:numPr>
        <w:ilvl w:val="1"/>
      </w:numPr>
    </w:pPr>
  </w:style>
  <w:style w:type="paragraph" w:styleId="ListBullet3">
    <w:name w:val="List Bullet 3"/>
    <w:basedOn w:val="Normal"/>
    <w:unhideWhenUsed/>
    <w:rsid w:val="00972D49"/>
    <w:pPr>
      <w:numPr>
        <w:ilvl w:val="2"/>
        <w:numId w:val="13"/>
      </w:numPr>
      <w:spacing w:before="120" w:after="120"/>
    </w:pPr>
  </w:style>
  <w:style w:type="paragraph" w:styleId="Subtitle">
    <w:name w:val="Subtitle"/>
    <w:basedOn w:val="Normal"/>
    <w:next w:val="Normal"/>
    <w:link w:val="SubtitleChar"/>
    <w:uiPriority w:val="99"/>
    <w:rsid w:val="00AB51FA"/>
    <w:pPr>
      <w:numPr>
        <w:ilvl w:val="1"/>
      </w:numPr>
      <w:spacing w:line="360" w:lineRule="exact"/>
      <w:ind w:left="567" w:right="850"/>
      <w:jc w:val="right"/>
    </w:pPr>
    <w:rPr>
      <w:rFonts w:asciiTheme="majorHAnsi" w:eastAsiaTheme="majorEastAsia" w:hAnsiTheme="majorHAnsi" w:cstheme="majorBidi"/>
      <w:iCs/>
      <w:color w:val="FFFFFF" w:themeColor="background1"/>
      <w:sz w:val="32"/>
      <w:szCs w:val="24"/>
    </w:rPr>
  </w:style>
  <w:style w:type="character" w:customStyle="1" w:styleId="SubtitleChar">
    <w:name w:val="Subtitle Char"/>
    <w:basedOn w:val="DefaultParagraphFont"/>
    <w:link w:val="Subtitle"/>
    <w:uiPriority w:val="99"/>
    <w:rsid w:val="00AB51FA"/>
    <w:rPr>
      <w:rFonts w:asciiTheme="majorHAnsi" w:eastAsiaTheme="majorEastAsia" w:hAnsiTheme="majorHAnsi" w:cstheme="majorBidi"/>
      <w:iCs/>
      <w:color w:val="FFFFFF" w:themeColor="background1"/>
      <w:sz w:val="32"/>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8"/>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8F4C2B"/>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autoRedefine/>
    <w:uiPriority w:val="99"/>
    <w:rsid w:val="00AB51FA"/>
    <w:pPr>
      <w:spacing w:before="600" w:after="240" w:line="240" w:lineRule="auto"/>
      <w:ind w:left="567" w:right="851"/>
      <w:contextualSpacing/>
      <w:jc w:val="right"/>
    </w:pPr>
    <w:rPr>
      <w:rFonts w:asciiTheme="majorHAnsi" w:eastAsiaTheme="majorEastAsia" w:hAnsiTheme="majorHAnsi" w:cstheme="majorBidi"/>
      <w:b/>
      <w:color w:val="FFFFFF" w:themeColor="background1"/>
      <w:sz w:val="56"/>
      <w:szCs w:val="48"/>
    </w:rPr>
  </w:style>
  <w:style w:type="character" w:customStyle="1" w:styleId="TitleChar">
    <w:name w:val="Title Char"/>
    <w:basedOn w:val="DefaultParagraphFont"/>
    <w:link w:val="Title"/>
    <w:uiPriority w:val="99"/>
    <w:rsid w:val="00AB51FA"/>
    <w:rPr>
      <w:rFonts w:asciiTheme="majorHAnsi" w:eastAsiaTheme="majorEastAsia" w:hAnsiTheme="majorHAnsi" w:cstheme="majorBidi"/>
      <w:b/>
      <w:color w:val="FFFFFF" w:themeColor="background1"/>
      <w:sz w:val="56"/>
      <w:szCs w:val="48"/>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A35E70"/>
    <w:pPr>
      <w:tabs>
        <w:tab w:val="right" w:leader="dot" w:pos="9582"/>
      </w:tabs>
      <w:spacing w:before="240" w:after="60"/>
      <w:ind w:right="851"/>
    </w:pPr>
    <w:rPr>
      <w:b/>
      <w:noProof/>
      <w:color w:val="201547" w:themeColor="text2"/>
      <w:sz w:val="24"/>
      <w:szCs w:val="24"/>
    </w:rPr>
  </w:style>
  <w:style w:type="paragraph" w:styleId="TOCHeading">
    <w:name w:val="TOC Heading"/>
    <w:basedOn w:val="Normal"/>
    <w:uiPriority w:val="99"/>
    <w:rsid w:val="00A35E70"/>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201547"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3636EA"/>
    <w:pPr>
      <w:tabs>
        <w:tab w:val="right" w:leader="dot" w:pos="9582"/>
      </w:tabs>
      <w:spacing w:before="60" w:after="60"/>
      <w:ind w:left="142" w:right="851"/>
    </w:pPr>
    <w:rPr>
      <w:rFonts w:eastAsiaTheme="minorEastAsia" w:cstheme="minorBidi"/>
      <w:b/>
      <w:noProof/>
      <w:color w:val="4F4E4E"/>
    </w:rPr>
  </w:style>
  <w:style w:type="paragraph" w:styleId="TOC4">
    <w:name w:val="toc 4"/>
    <w:basedOn w:val="Normal"/>
    <w:uiPriority w:val="39"/>
    <w:rsid w:val="003636EA"/>
    <w:pPr>
      <w:tabs>
        <w:tab w:val="right" w:leader="dot" w:pos="9582"/>
      </w:tabs>
      <w:spacing w:before="60" w:after="60"/>
      <w:ind w:left="284"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3636EA"/>
    <w:pPr>
      <w:keepNext/>
      <w:tabs>
        <w:tab w:val="left" w:pos="2268"/>
      </w:tabs>
      <w:spacing w:before="240" w:after="60"/>
    </w:pPr>
    <w:rPr>
      <w:b/>
      <w:color w:val="201547" w:themeColor="text2"/>
      <w:sz w:val="24"/>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E8055B"/>
    <w:rPr>
      <w:b/>
      <w:color w:val="201547" w:themeColor="text2"/>
      <w:sz w:val="24"/>
    </w:rPr>
  </w:style>
  <w:style w:type="paragraph" w:customStyle="1" w:styleId="AppendixHeading3">
    <w:name w:val="Appendix Heading 3"/>
    <w:basedOn w:val="Normal"/>
    <w:next w:val="BodyText"/>
    <w:uiPriority w:val="2"/>
    <w:rsid w:val="00E8055B"/>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D25DB"/>
    <w:pPr>
      <w:tabs>
        <w:tab w:val="right" w:pos="9582"/>
      </w:tabs>
      <w:spacing w:before="240" w:after="60"/>
      <w:ind w:right="851"/>
    </w:pPr>
    <w:rPr>
      <w:b/>
      <w:color w:val="201547" w:themeColor="text2"/>
      <w:sz w:val="24"/>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D25DB"/>
    <w:pPr>
      <w:tabs>
        <w:tab w:val="right" w:leader="dot" w:pos="9582"/>
      </w:tabs>
      <w:spacing w:before="240" w:after="60"/>
      <w:ind w:right="851"/>
      <w:contextualSpacing/>
    </w:pPr>
    <w:rPr>
      <w:b/>
      <w:color w:val="201547" w:themeColor="text2"/>
      <w:sz w:val="24"/>
    </w:rPr>
  </w:style>
  <w:style w:type="character" w:customStyle="1" w:styleId="Bold">
    <w:name w:val="Bold"/>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E8055B"/>
    <w:pPr>
      <w:keepNext/>
      <w:keepLines/>
      <w:tabs>
        <w:tab w:val="left" w:pos="1559"/>
        <w:tab w:val="left" w:pos="1843"/>
        <w:tab w:val="left" w:pos="2126"/>
        <w:tab w:val="left" w:pos="2410"/>
      </w:tabs>
      <w:spacing w:before="2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8F4C2B"/>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201547" w:themeColor="accent1" w:frame="1"/>
        <w:left w:val="single" w:sz="2" w:space="10" w:color="201547" w:themeColor="accent1" w:frame="1"/>
        <w:bottom w:val="single" w:sz="2" w:space="10" w:color="201547" w:themeColor="accent1" w:frame="1"/>
        <w:right w:val="single" w:sz="2" w:space="10" w:color="201547" w:themeColor="accent1" w:frame="1"/>
      </w:pBdr>
      <w:ind w:left="1152" w:right="1152"/>
    </w:pPr>
    <w:rPr>
      <w:rFonts w:eastAsiaTheme="minorEastAsia" w:cstheme="minorBidi"/>
      <w:i/>
      <w:iCs/>
      <w:color w:val="201547" w:themeColor="text2"/>
    </w:rPr>
  </w:style>
  <w:style w:type="paragraph" w:styleId="IntenseQuote">
    <w:name w:val="Intense Quote"/>
    <w:basedOn w:val="Normal"/>
    <w:next w:val="Normal"/>
    <w:link w:val="IntenseQuoteChar"/>
    <w:semiHidden/>
    <w:rsid w:val="004F6A95"/>
    <w:pPr>
      <w:pBdr>
        <w:bottom w:val="single" w:sz="4" w:space="4" w:color="201547" w:themeColor="accent1"/>
      </w:pBdr>
      <w:spacing w:before="200" w:after="280"/>
      <w:ind w:left="936" w:right="936"/>
    </w:pPr>
    <w:rPr>
      <w:b/>
      <w:bCs/>
      <w:i/>
      <w:iCs/>
      <w:color w:val="201547" w:themeColor="accent1"/>
    </w:rPr>
  </w:style>
  <w:style w:type="character" w:customStyle="1" w:styleId="IntenseQuoteChar">
    <w:name w:val="Intense Quote Char"/>
    <w:basedOn w:val="DefaultParagraphFont"/>
    <w:link w:val="IntenseQuote"/>
    <w:semiHidden/>
    <w:rsid w:val="004F6A95"/>
    <w:rPr>
      <w:b/>
      <w:bCs/>
      <w:i/>
      <w:iCs/>
      <w:color w:val="201547"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9"/>
      </w:numPr>
    </w:pPr>
  </w:style>
  <w:style w:type="paragraph" w:customStyle="1" w:styleId="PullOutBoxBullet2">
    <w:name w:val="Pull Out Box Bullet 2"/>
    <w:basedOn w:val="PullOutBoxBodyText"/>
    <w:qFormat/>
    <w:rsid w:val="004D4063"/>
    <w:pPr>
      <w:numPr>
        <w:ilvl w:val="1"/>
        <w:numId w:val="9"/>
      </w:numPr>
    </w:pPr>
  </w:style>
  <w:style w:type="paragraph" w:customStyle="1" w:styleId="PullOutBoxBullet3">
    <w:name w:val="Pull Out Box Bullet 3"/>
    <w:basedOn w:val="PullOutBoxBodyText"/>
    <w:qFormat/>
    <w:rsid w:val="004D4063"/>
    <w:pPr>
      <w:numPr>
        <w:ilvl w:val="2"/>
        <w:numId w:val="9"/>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20154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uiPriority w:val="99"/>
    <w:rsid w:val="004F6A95"/>
    <w:rPr>
      <w:b/>
      <w:color w:val="FFFFFF" w:themeColor="background1"/>
      <w:sz w:val="36"/>
    </w:rPr>
  </w:style>
  <w:style w:type="character" w:customStyle="1" w:styleId="DateChar">
    <w:name w:val="Date Char"/>
    <w:basedOn w:val="DefaultParagraphFont"/>
    <w:link w:val="Date"/>
    <w:uiPriority w:val="99"/>
    <w:rsid w:val="004F6A95"/>
    <w:rPr>
      <w:b/>
      <w:color w:val="FFFFFF" w:themeColor="background1"/>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7"/>
      </w:numPr>
    </w:pPr>
  </w:style>
  <w:style w:type="paragraph" w:customStyle="1" w:styleId="QuoteBullet2">
    <w:name w:val="Quote Bullet 2"/>
    <w:basedOn w:val="Quote"/>
    <w:qFormat/>
    <w:rsid w:val="004D4063"/>
    <w:pPr>
      <w:numPr>
        <w:ilvl w:val="1"/>
        <w:numId w:val="7"/>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rsid w:val="00732B4D"/>
    <w:pPr>
      <w:spacing w:line="240" w:lineRule="auto"/>
    </w:pPr>
  </w:style>
  <w:style w:type="character" w:customStyle="1" w:styleId="CommentTextChar">
    <w:name w:val="Comment Text Char"/>
    <w:basedOn w:val="DefaultParagraphFont"/>
    <w:link w:val="CommentText"/>
    <w:uiPriority w:val="99"/>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20154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A35E70"/>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65E7A"/>
    <w:pPr>
      <w:keepLines/>
      <w:pageBreakBefore/>
      <w:framePr w:w="11907" w:h="3402" w:hSpace="181" w:wrap="around" w:vAnchor="page" w:hAnchor="page" w:xAlign="right" w:yAlign="top"/>
      <w:spacing w:before="1300"/>
      <w:ind w:left="3969" w:right="1134"/>
      <w:suppressOverlap/>
      <w:jc w:val="right"/>
      <w:outlineLvl w:val="4"/>
    </w:pPr>
    <w:rPr>
      <w:b/>
      <w:color w:val="FFFFFF" w:themeColor="background1"/>
      <w:sz w:val="52"/>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C2AAB"/>
    <w:pPr>
      <w:spacing w:line="360" w:lineRule="exact"/>
      <w:jc w:val="right"/>
    </w:pPr>
    <w:rPr>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40642"/>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0"/>
      </w:numPr>
      <w:spacing w:before="120" w:after="120"/>
    </w:pPr>
  </w:style>
  <w:style w:type="paragraph" w:customStyle="1" w:styleId="ListAlpha2">
    <w:name w:val="List Alpha 2"/>
    <w:basedOn w:val="Normal"/>
    <w:qFormat/>
    <w:rsid w:val="00893106"/>
    <w:pPr>
      <w:numPr>
        <w:ilvl w:val="1"/>
        <w:numId w:val="10"/>
      </w:numPr>
      <w:spacing w:before="120" w:after="120"/>
    </w:pPr>
  </w:style>
  <w:style w:type="paragraph" w:customStyle="1" w:styleId="ListAlpha3">
    <w:name w:val="List Alpha 3"/>
    <w:basedOn w:val="Normal"/>
    <w:qFormat/>
    <w:rsid w:val="00893106"/>
    <w:pPr>
      <w:numPr>
        <w:ilvl w:val="2"/>
        <w:numId w:val="10"/>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2"/>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6D0741"/>
    <w:pPr>
      <w:spacing w:before="40" w:after="40" w:line="220" w:lineRule="atLeast"/>
    </w:pPr>
    <w:rPr>
      <w:sz w:val="18"/>
    </w:rPr>
  </w:style>
  <w:style w:type="paragraph" w:customStyle="1" w:styleId="SmallBullet">
    <w:name w:val="Small Bullet"/>
    <w:basedOn w:val="SmallBodyText"/>
    <w:qFormat/>
    <w:rsid w:val="00D14E24"/>
    <w:pPr>
      <w:numPr>
        <w:numId w:val="11"/>
      </w:numPr>
    </w:pPr>
  </w:style>
  <w:style w:type="paragraph" w:customStyle="1" w:styleId="SmallHeading">
    <w:name w:val="Small Heading"/>
    <w:basedOn w:val="xDisclaimerHeading"/>
    <w:next w:val="SmallBodyText"/>
    <w:qFormat/>
    <w:rsid w:val="006D0741"/>
    <w:pPr>
      <w:spacing w:after="40" w:line="220" w:lineRule="atLeast"/>
    </w:pPr>
    <w:rPr>
      <w:sz w:val="18"/>
    </w:rPr>
  </w:style>
  <w:style w:type="paragraph" w:customStyle="1" w:styleId="xWeb">
    <w:name w:val="xWeb"/>
    <w:basedOn w:val="Normal"/>
    <w:qFormat/>
    <w:rsid w:val="001B758A"/>
    <w:pPr>
      <w:spacing w:line="240" w:lineRule="auto"/>
    </w:pPr>
    <w:rPr>
      <w:b/>
      <w:color w:val="FFFFFF"/>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F40642"/>
    <w:pPr>
      <w:framePr w:wrap="around" w:vAnchor="page" w:hAnchor="margin" w:yAlign="bottom"/>
    </w:pPr>
    <w:rPr>
      <w:b/>
      <w:color w:val="201547" w:themeColor="text2"/>
    </w:rPr>
  </w:style>
  <w:style w:type="character" w:customStyle="1" w:styleId="Heading2Char">
    <w:name w:val="Heading 2 Char"/>
    <w:basedOn w:val="DefaultParagraphFont"/>
    <w:link w:val="Heading2"/>
    <w:rsid w:val="00A35E70"/>
    <w:rPr>
      <w:b/>
      <w:bCs/>
      <w:iCs/>
      <w:color w:val="201547" w:themeColor="text2"/>
      <w:kern w:val="20"/>
      <w:sz w:val="24"/>
      <w:szCs w:val="28"/>
    </w:rPr>
  </w:style>
  <w:style w:type="character" w:customStyle="1" w:styleId="Heading1Char">
    <w:name w:val="Heading 1 Char"/>
    <w:basedOn w:val="DefaultParagraphFont"/>
    <w:link w:val="Heading1"/>
    <w:rsid w:val="00A35E70"/>
    <w:rPr>
      <w:b/>
      <w:bCs/>
      <w:color w:val="201547" w:themeColor="text2"/>
      <w:kern w:val="32"/>
      <w:sz w:val="40"/>
      <w:szCs w:val="32"/>
    </w:rPr>
  </w:style>
  <w:style w:type="character" w:customStyle="1" w:styleId="Heading3Char">
    <w:name w:val="Heading 3 Char"/>
    <w:basedOn w:val="DefaultParagraphFont"/>
    <w:link w:val="Heading3"/>
    <w:rsid w:val="008F4C2B"/>
    <w:rPr>
      <w:b/>
      <w:color w:val="494847"/>
    </w:rPr>
  </w:style>
  <w:style w:type="character" w:customStyle="1" w:styleId="HiddenText">
    <w:name w:val="Hidden Text"/>
    <w:basedOn w:val="DefaultParagraphFont"/>
    <w:uiPriority w:val="1"/>
    <w:qFormat/>
    <w:rsid w:val="00DC6A43"/>
    <w:rPr>
      <w:vanish/>
      <w:color w:val="FF0000"/>
      <w:sz w:val="20"/>
      <w:u w:val="dotted"/>
    </w:rPr>
  </w:style>
  <w:style w:type="paragraph" w:customStyle="1" w:styleId="xWebCoverPage">
    <w:name w:val="xWebCoverPage"/>
    <w:basedOn w:val="xWeb"/>
    <w:semiHidden/>
    <w:qFormat/>
    <w:rsid w:val="004F6A95"/>
    <w:rPr>
      <w:color w:val="201547" w:themeColor="accent1"/>
    </w:rPr>
  </w:style>
  <w:style w:type="character" w:customStyle="1" w:styleId="TableTextLeftChar">
    <w:name w:val="Table Text Left Char"/>
    <w:basedOn w:val="DefaultParagraphFont"/>
    <w:link w:val="TableTextLeft"/>
    <w:rsid w:val="00756F57"/>
    <w:rPr>
      <w:sz w:val="18"/>
    </w:rPr>
  </w:style>
  <w:style w:type="paragraph" w:customStyle="1" w:styleId="xDisclaimertext4">
    <w:name w:val="xDisclaimer text 4"/>
    <w:basedOn w:val="xDisclaimertext3"/>
    <w:qFormat/>
    <w:rsid w:val="008F4C2B"/>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A35E70"/>
    <w:pPr>
      <w:framePr w:wrap="around"/>
      <w:spacing w:before="120" w:after="120"/>
    </w:pPr>
    <w:rPr>
      <w:b/>
      <w:color w:val="201547" w:themeColor="text2"/>
      <w:sz w:val="20"/>
    </w:rPr>
  </w:style>
  <w:style w:type="character" w:styleId="UnresolvedMention">
    <w:name w:val="Unresolved Mention"/>
    <w:basedOn w:val="DefaultParagraphFont"/>
    <w:uiPriority w:val="99"/>
    <w:semiHidden/>
    <w:unhideWhenUsed/>
    <w:rsid w:val="008B0FC8"/>
    <w:rPr>
      <w:color w:val="605E5C"/>
      <w:shd w:val="clear" w:color="auto" w:fill="E1DFDD"/>
    </w:rPr>
  </w:style>
  <w:style w:type="paragraph" w:customStyle="1" w:styleId="TableTextNumbered1">
    <w:name w:val="Table Text Numbered 1"/>
    <w:basedOn w:val="Normal"/>
    <w:qFormat/>
    <w:rsid w:val="00337E87"/>
    <w:pPr>
      <w:spacing w:before="40" w:after="40" w:line="240" w:lineRule="auto"/>
      <w:ind w:left="284" w:hanging="284"/>
    </w:pPr>
    <w:rPr>
      <w:rFonts w:cs="Times New Roman"/>
      <w:sz w:val="18"/>
    </w:rPr>
  </w:style>
  <w:style w:type="table" w:styleId="TableGridLight">
    <w:name w:val="Grid Table Light"/>
    <w:basedOn w:val="TableNormal"/>
    <w:uiPriority w:val="40"/>
    <w:rsid w:val="00337E87"/>
    <w:pPr>
      <w:spacing w:before="120" w:line="240" w:lineRule="auto"/>
    </w:pPr>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Recommendation Char,List Paragraph1 Char,Numbered Para 1 Char,Dot pt Char,No Spacing1 Char,List Paragraph Char Char Char Char,Indicator Text Char,Bullet Points Char,MAIN CONTENT Char,List Paragraph12 Char,F5 List Paragraph Char"/>
    <w:basedOn w:val="DefaultParagraphFont"/>
    <w:link w:val="ListParagraph"/>
    <w:uiPriority w:val="34"/>
    <w:rsid w:val="00337E87"/>
  </w:style>
  <w:style w:type="character" w:styleId="Mention">
    <w:name w:val="Mention"/>
    <w:basedOn w:val="DefaultParagraphFont"/>
    <w:uiPriority w:val="99"/>
    <w:unhideWhenUsed/>
    <w:rsid w:val="00C73676"/>
    <w:rPr>
      <w:color w:val="2B579A"/>
      <w:shd w:val="clear" w:color="auto" w:fill="E1DFDD"/>
    </w:rPr>
  </w:style>
  <w:style w:type="paragraph" w:customStyle="1" w:styleId="paragraph">
    <w:name w:val="paragraph"/>
    <w:basedOn w:val="Normal"/>
    <w:rsid w:val="004B2DDC"/>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4B2DDC"/>
  </w:style>
  <w:style w:type="character" w:customStyle="1" w:styleId="eop">
    <w:name w:val="eop"/>
    <w:basedOn w:val="DefaultParagraphFont"/>
    <w:rsid w:val="004B2DDC"/>
  </w:style>
  <w:style w:type="paragraph" w:styleId="Revision">
    <w:name w:val="Revision"/>
    <w:hidden/>
    <w:uiPriority w:val="99"/>
    <w:semiHidden/>
    <w:rsid w:val="00DD375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8739">
      <w:bodyDiv w:val="1"/>
      <w:marLeft w:val="0"/>
      <w:marRight w:val="0"/>
      <w:marTop w:val="0"/>
      <w:marBottom w:val="0"/>
      <w:divBdr>
        <w:top w:val="none" w:sz="0" w:space="0" w:color="auto"/>
        <w:left w:val="none" w:sz="0" w:space="0" w:color="auto"/>
        <w:bottom w:val="none" w:sz="0" w:space="0" w:color="auto"/>
        <w:right w:val="none" w:sz="0" w:space="0" w:color="auto"/>
      </w:divBdr>
    </w:div>
    <w:div w:id="106506443">
      <w:bodyDiv w:val="1"/>
      <w:marLeft w:val="0"/>
      <w:marRight w:val="0"/>
      <w:marTop w:val="0"/>
      <w:marBottom w:val="0"/>
      <w:divBdr>
        <w:top w:val="none" w:sz="0" w:space="0" w:color="auto"/>
        <w:left w:val="none" w:sz="0" w:space="0" w:color="auto"/>
        <w:bottom w:val="none" w:sz="0" w:space="0" w:color="auto"/>
        <w:right w:val="none" w:sz="0" w:space="0" w:color="auto"/>
      </w:divBdr>
      <w:divsChild>
        <w:div w:id="83963177">
          <w:marLeft w:val="0"/>
          <w:marRight w:val="0"/>
          <w:marTop w:val="0"/>
          <w:marBottom w:val="0"/>
          <w:divBdr>
            <w:top w:val="none" w:sz="0" w:space="0" w:color="auto"/>
            <w:left w:val="none" w:sz="0" w:space="0" w:color="auto"/>
            <w:bottom w:val="none" w:sz="0" w:space="0" w:color="auto"/>
            <w:right w:val="none" w:sz="0" w:space="0" w:color="auto"/>
          </w:divBdr>
          <w:divsChild>
            <w:div w:id="1353920122">
              <w:marLeft w:val="0"/>
              <w:marRight w:val="0"/>
              <w:marTop w:val="0"/>
              <w:marBottom w:val="0"/>
              <w:divBdr>
                <w:top w:val="none" w:sz="0" w:space="0" w:color="auto"/>
                <w:left w:val="none" w:sz="0" w:space="0" w:color="auto"/>
                <w:bottom w:val="none" w:sz="0" w:space="0" w:color="auto"/>
                <w:right w:val="none" w:sz="0" w:space="0" w:color="auto"/>
              </w:divBdr>
            </w:div>
          </w:divsChild>
        </w:div>
        <w:div w:id="331882043">
          <w:marLeft w:val="0"/>
          <w:marRight w:val="0"/>
          <w:marTop w:val="0"/>
          <w:marBottom w:val="0"/>
          <w:divBdr>
            <w:top w:val="none" w:sz="0" w:space="0" w:color="auto"/>
            <w:left w:val="none" w:sz="0" w:space="0" w:color="auto"/>
            <w:bottom w:val="none" w:sz="0" w:space="0" w:color="auto"/>
            <w:right w:val="none" w:sz="0" w:space="0" w:color="auto"/>
          </w:divBdr>
          <w:divsChild>
            <w:div w:id="4094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2257">
      <w:bodyDiv w:val="1"/>
      <w:marLeft w:val="0"/>
      <w:marRight w:val="0"/>
      <w:marTop w:val="0"/>
      <w:marBottom w:val="0"/>
      <w:divBdr>
        <w:top w:val="none" w:sz="0" w:space="0" w:color="auto"/>
        <w:left w:val="none" w:sz="0" w:space="0" w:color="auto"/>
        <w:bottom w:val="none" w:sz="0" w:space="0" w:color="auto"/>
        <w:right w:val="none" w:sz="0" w:space="0" w:color="auto"/>
      </w:divBdr>
      <w:divsChild>
        <w:div w:id="967391075">
          <w:marLeft w:val="0"/>
          <w:marRight w:val="0"/>
          <w:marTop w:val="0"/>
          <w:marBottom w:val="0"/>
          <w:divBdr>
            <w:top w:val="none" w:sz="0" w:space="0" w:color="auto"/>
            <w:left w:val="none" w:sz="0" w:space="0" w:color="auto"/>
            <w:bottom w:val="none" w:sz="0" w:space="0" w:color="auto"/>
            <w:right w:val="none" w:sz="0" w:space="0" w:color="auto"/>
          </w:divBdr>
        </w:div>
        <w:div w:id="1307466762">
          <w:marLeft w:val="0"/>
          <w:marRight w:val="0"/>
          <w:marTop w:val="0"/>
          <w:marBottom w:val="0"/>
          <w:divBdr>
            <w:top w:val="none" w:sz="0" w:space="0" w:color="auto"/>
            <w:left w:val="none" w:sz="0" w:space="0" w:color="auto"/>
            <w:bottom w:val="none" w:sz="0" w:space="0" w:color="auto"/>
            <w:right w:val="none" w:sz="0" w:space="0" w:color="auto"/>
          </w:divBdr>
        </w:div>
        <w:div w:id="1517453084">
          <w:marLeft w:val="0"/>
          <w:marRight w:val="0"/>
          <w:marTop w:val="0"/>
          <w:marBottom w:val="0"/>
          <w:divBdr>
            <w:top w:val="none" w:sz="0" w:space="0" w:color="auto"/>
            <w:left w:val="none" w:sz="0" w:space="0" w:color="auto"/>
            <w:bottom w:val="none" w:sz="0" w:space="0" w:color="auto"/>
            <w:right w:val="none" w:sz="0" w:space="0" w:color="auto"/>
          </w:divBdr>
        </w:div>
        <w:div w:id="1561014378">
          <w:marLeft w:val="0"/>
          <w:marRight w:val="0"/>
          <w:marTop w:val="0"/>
          <w:marBottom w:val="0"/>
          <w:divBdr>
            <w:top w:val="none" w:sz="0" w:space="0" w:color="auto"/>
            <w:left w:val="none" w:sz="0" w:space="0" w:color="auto"/>
            <w:bottom w:val="none" w:sz="0" w:space="0" w:color="auto"/>
            <w:right w:val="none" w:sz="0" w:space="0" w:color="auto"/>
          </w:divBdr>
        </w:div>
        <w:div w:id="2039888195">
          <w:marLeft w:val="0"/>
          <w:marRight w:val="0"/>
          <w:marTop w:val="0"/>
          <w:marBottom w:val="0"/>
          <w:divBdr>
            <w:top w:val="none" w:sz="0" w:space="0" w:color="auto"/>
            <w:left w:val="none" w:sz="0" w:space="0" w:color="auto"/>
            <w:bottom w:val="none" w:sz="0" w:space="0" w:color="auto"/>
            <w:right w:val="none" w:sz="0" w:space="0" w:color="auto"/>
          </w:divBdr>
        </w:div>
      </w:divsChild>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15439206">
      <w:bodyDiv w:val="1"/>
      <w:marLeft w:val="0"/>
      <w:marRight w:val="0"/>
      <w:marTop w:val="0"/>
      <w:marBottom w:val="0"/>
      <w:divBdr>
        <w:top w:val="none" w:sz="0" w:space="0" w:color="auto"/>
        <w:left w:val="none" w:sz="0" w:space="0" w:color="auto"/>
        <w:bottom w:val="none" w:sz="0" w:space="0" w:color="auto"/>
        <w:right w:val="none" w:sz="0" w:space="0" w:color="auto"/>
      </w:divBdr>
      <w:divsChild>
        <w:div w:id="797844455">
          <w:marLeft w:val="0"/>
          <w:marRight w:val="0"/>
          <w:marTop w:val="0"/>
          <w:marBottom w:val="0"/>
          <w:divBdr>
            <w:top w:val="none" w:sz="0" w:space="0" w:color="auto"/>
            <w:left w:val="none" w:sz="0" w:space="0" w:color="auto"/>
            <w:bottom w:val="none" w:sz="0" w:space="0" w:color="auto"/>
            <w:right w:val="none" w:sz="0" w:space="0" w:color="auto"/>
          </w:divBdr>
          <w:divsChild>
            <w:div w:id="1141535997">
              <w:marLeft w:val="0"/>
              <w:marRight w:val="0"/>
              <w:marTop w:val="0"/>
              <w:marBottom w:val="0"/>
              <w:divBdr>
                <w:top w:val="none" w:sz="0" w:space="0" w:color="auto"/>
                <w:left w:val="none" w:sz="0" w:space="0" w:color="auto"/>
                <w:bottom w:val="none" w:sz="0" w:space="0" w:color="auto"/>
                <w:right w:val="none" w:sz="0" w:space="0" w:color="auto"/>
              </w:divBdr>
            </w:div>
          </w:divsChild>
        </w:div>
        <w:div w:id="1960606814">
          <w:marLeft w:val="0"/>
          <w:marRight w:val="0"/>
          <w:marTop w:val="0"/>
          <w:marBottom w:val="0"/>
          <w:divBdr>
            <w:top w:val="none" w:sz="0" w:space="0" w:color="auto"/>
            <w:left w:val="none" w:sz="0" w:space="0" w:color="auto"/>
            <w:bottom w:val="none" w:sz="0" w:space="0" w:color="auto"/>
            <w:right w:val="none" w:sz="0" w:space="0" w:color="auto"/>
          </w:divBdr>
          <w:divsChild>
            <w:div w:id="12780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04394049">
      <w:bodyDiv w:val="1"/>
      <w:marLeft w:val="0"/>
      <w:marRight w:val="0"/>
      <w:marTop w:val="0"/>
      <w:marBottom w:val="0"/>
      <w:divBdr>
        <w:top w:val="none" w:sz="0" w:space="0" w:color="auto"/>
        <w:left w:val="none" w:sz="0" w:space="0" w:color="auto"/>
        <w:bottom w:val="none" w:sz="0" w:space="0" w:color="auto"/>
        <w:right w:val="none" w:sz="0" w:space="0" w:color="auto"/>
      </w:divBdr>
    </w:div>
    <w:div w:id="555245170">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59417325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35215308">
      <w:bodyDiv w:val="1"/>
      <w:marLeft w:val="0"/>
      <w:marRight w:val="0"/>
      <w:marTop w:val="0"/>
      <w:marBottom w:val="0"/>
      <w:divBdr>
        <w:top w:val="none" w:sz="0" w:space="0" w:color="auto"/>
        <w:left w:val="none" w:sz="0" w:space="0" w:color="auto"/>
        <w:bottom w:val="none" w:sz="0" w:space="0" w:color="auto"/>
        <w:right w:val="none" w:sz="0" w:space="0" w:color="auto"/>
      </w:divBdr>
    </w:div>
    <w:div w:id="946230111">
      <w:bodyDiv w:val="1"/>
      <w:marLeft w:val="0"/>
      <w:marRight w:val="0"/>
      <w:marTop w:val="0"/>
      <w:marBottom w:val="0"/>
      <w:divBdr>
        <w:top w:val="none" w:sz="0" w:space="0" w:color="auto"/>
        <w:left w:val="none" w:sz="0" w:space="0" w:color="auto"/>
        <w:bottom w:val="none" w:sz="0" w:space="0" w:color="auto"/>
        <w:right w:val="none" w:sz="0" w:space="0" w:color="auto"/>
      </w:divBdr>
    </w:div>
    <w:div w:id="983193523">
      <w:bodyDiv w:val="1"/>
      <w:marLeft w:val="0"/>
      <w:marRight w:val="0"/>
      <w:marTop w:val="0"/>
      <w:marBottom w:val="0"/>
      <w:divBdr>
        <w:top w:val="none" w:sz="0" w:space="0" w:color="auto"/>
        <w:left w:val="none" w:sz="0" w:space="0" w:color="auto"/>
        <w:bottom w:val="none" w:sz="0" w:space="0" w:color="auto"/>
        <w:right w:val="none" w:sz="0" w:space="0" w:color="auto"/>
      </w:divBdr>
    </w:div>
    <w:div w:id="988290377">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50485746">
      <w:bodyDiv w:val="1"/>
      <w:marLeft w:val="0"/>
      <w:marRight w:val="0"/>
      <w:marTop w:val="0"/>
      <w:marBottom w:val="0"/>
      <w:divBdr>
        <w:top w:val="none" w:sz="0" w:space="0" w:color="auto"/>
        <w:left w:val="none" w:sz="0" w:space="0" w:color="auto"/>
        <w:bottom w:val="none" w:sz="0" w:space="0" w:color="auto"/>
        <w:right w:val="none" w:sz="0" w:space="0" w:color="auto"/>
      </w:divBdr>
    </w:div>
    <w:div w:id="1151486939">
      <w:bodyDiv w:val="1"/>
      <w:marLeft w:val="0"/>
      <w:marRight w:val="0"/>
      <w:marTop w:val="0"/>
      <w:marBottom w:val="0"/>
      <w:divBdr>
        <w:top w:val="none" w:sz="0" w:space="0" w:color="auto"/>
        <w:left w:val="none" w:sz="0" w:space="0" w:color="auto"/>
        <w:bottom w:val="none" w:sz="0" w:space="0" w:color="auto"/>
        <w:right w:val="none" w:sz="0" w:space="0" w:color="auto"/>
      </w:divBdr>
      <w:divsChild>
        <w:div w:id="688991687">
          <w:marLeft w:val="0"/>
          <w:marRight w:val="0"/>
          <w:marTop w:val="0"/>
          <w:marBottom w:val="0"/>
          <w:divBdr>
            <w:top w:val="none" w:sz="0" w:space="0" w:color="auto"/>
            <w:left w:val="none" w:sz="0" w:space="0" w:color="auto"/>
            <w:bottom w:val="none" w:sz="0" w:space="0" w:color="auto"/>
            <w:right w:val="none" w:sz="0" w:space="0" w:color="auto"/>
          </w:divBdr>
        </w:div>
        <w:div w:id="1212158476">
          <w:marLeft w:val="0"/>
          <w:marRight w:val="0"/>
          <w:marTop w:val="0"/>
          <w:marBottom w:val="0"/>
          <w:divBdr>
            <w:top w:val="none" w:sz="0" w:space="0" w:color="auto"/>
            <w:left w:val="none" w:sz="0" w:space="0" w:color="auto"/>
            <w:bottom w:val="none" w:sz="0" w:space="0" w:color="auto"/>
            <w:right w:val="none" w:sz="0" w:space="0" w:color="auto"/>
          </w:divBdr>
        </w:div>
        <w:div w:id="1866672513">
          <w:marLeft w:val="0"/>
          <w:marRight w:val="0"/>
          <w:marTop w:val="0"/>
          <w:marBottom w:val="0"/>
          <w:divBdr>
            <w:top w:val="none" w:sz="0" w:space="0" w:color="auto"/>
            <w:left w:val="none" w:sz="0" w:space="0" w:color="auto"/>
            <w:bottom w:val="none" w:sz="0" w:space="0" w:color="auto"/>
            <w:right w:val="none" w:sz="0" w:space="0" w:color="auto"/>
          </w:divBdr>
        </w:div>
      </w:divsChild>
    </w:div>
    <w:div w:id="1265573028">
      <w:bodyDiv w:val="1"/>
      <w:marLeft w:val="0"/>
      <w:marRight w:val="0"/>
      <w:marTop w:val="0"/>
      <w:marBottom w:val="0"/>
      <w:divBdr>
        <w:top w:val="none" w:sz="0" w:space="0" w:color="auto"/>
        <w:left w:val="none" w:sz="0" w:space="0" w:color="auto"/>
        <w:bottom w:val="none" w:sz="0" w:space="0" w:color="auto"/>
        <w:right w:val="none" w:sz="0" w:space="0" w:color="auto"/>
      </w:divBdr>
    </w:div>
    <w:div w:id="1319770957">
      <w:bodyDiv w:val="1"/>
      <w:marLeft w:val="0"/>
      <w:marRight w:val="0"/>
      <w:marTop w:val="0"/>
      <w:marBottom w:val="0"/>
      <w:divBdr>
        <w:top w:val="none" w:sz="0" w:space="0" w:color="auto"/>
        <w:left w:val="none" w:sz="0" w:space="0" w:color="auto"/>
        <w:bottom w:val="none" w:sz="0" w:space="0" w:color="auto"/>
        <w:right w:val="none" w:sz="0" w:space="0" w:color="auto"/>
      </w:divBdr>
      <w:divsChild>
        <w:div w:id="505632363">
          <w:marLeft w:val="0"/>
          <w:marRight w:val="0"/>
          <w:marTop w:val="0"/>
          <w:marBottom w:val="0"/>
          <w:divBdr>
            <w:top w:val="none" w:sz="0" w:space="0" w:color="auto"/>
            <w:left w:val="none" w:sz="0" w:space="0" w:color="auto"/>
            <w:bottom w:val="none" w:sz="0" w:space="0" w:color="auto"/>
            <w:right w:val="none" w:sz="0" w:space="0" w:color="auto"/>
          </w:divBdr>
          <w:divsChild>
            <w:div w:id="1821341031">
              <w:marLeft w:val="0"/>
              <w:marRight w:val="0"/>
              <w:marTop w:val="0"/>
              <w:marBottom w:val="0"/>
              <w:divBdr>
                <w:top w:val="none" w:sz="0" w:space="0" w:color="auto"/>
                <w:left w:val="none" w:sz="0" w:space="0" w:color="auto"/>
                <w:bottom w:val="none" w:sz="0" w:space="0" w:color="auto"/>
                <w:right w:val="none" w:sz="0" w:space="0" w:color="auto"/>
              </w:divBdr>
            </w:div>
          </w:divsChild>
        </w:div>
        <w:div w:id="1061946388">
          <w:marLeft w:val="0"/>
          <w:marRight w:val="0"/>
          <w:marTop w:val="0"/>
          <w:marBottom w:val="0"/>
          <w:divBdr>
            <w:top w:val="none" w:sz="0" w:space="0" w:color="auto"/>
            <w:left w:val="none" w:sz="0" w:space="0" w:color="auto"/>
            <w:bottom w:val="none" w:sz="0" w:space="0" w:color="auto"/>
            <w:right w:val="none" w:sz="0" w:space="0" w:color="auto"/>
          </w:divBdr>
          <w:divsChild>
            <w:div w:id="5710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71090971">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38422576">
      <w:bodyDiv w:val="1"/>
      <w:marLeft w:val="0"/>
      <w:marRight w:val="0"/>
      <w:marTop w:val="0"/>
      <w:marBottom w:val="0"/>
      <w:divBdr>
        <w:top w:val="none" w:sz="0" w:space="0" w:color="auto"/>
        <w:left w:val="none" w:sz="0" w:space="0" w:color="auto"/>
        <w:bottom w:val="none" w:sz="0" w:space="0" w:color="auto"/>
        <w:right w:val="none" w:sz="0" w:space="0" w:color="auto"/>
      </w:divBdr>
      <w:divsChild>
        <w:div w:id="505823595">
          <w:marLeft w:val="0"/>
          <w:marRight w:val="0"/>
          <w:marTop w:val="0"/>
          <w:marBottom w:val="0"/>
          <w:divBdr>
            <w:top w:val="none" w:sz="0" w:space="0" w:color="auto"/>
            <w:left w:val="none" w:sz="0" w:space="0" w:color="auto"/>
            <w:bottom w:val="none" w:sz="0" w:space="0" w:color="auto"/>
            <w:right w:val="none" w:sz="0" w:space="0" w:color="auto"/>
          </w:divBdr>
        </w:div>
        <w:div w:id="943734657">
          <w:marLeft w:val="0"/>
          <w:marRight w:val="0"/>
          <w:marTop w:val="0"/>
          <w:marBottom w:val="0"/>
          <w:divBdr>
            <w:top w:val="none" w:sz="0" w:space="0" w:color="auto"/>
            <w:left w:val="none" w:sz="0" w:space="0" w:color="auto"/>
            <w:bottom w:val="none" w:sz="0" w:space="0" w:color="auto"/>
            <w:right w:val="none" w:sz="0" w:space="0" w:color="auto"/>
          </w:divBdr>
        </w:div>
        <w:div w:id="1088503077">
          <w:marLeft w:val="0"/>
          <w:marRight w:val="0"/>
          <w:marTop w:val="0"/>
          <w:marBottom w:val="0"/>
          <w:divBdr>
            <w:top w:val="none" w:sz="0" w:space="0" w:color="auto"/>
            <w:left w:val="none" w:sz="0" w:space="0" w:color="auto"/>
            <w:bottom w:val="none" w:sz="0" w:space="0" w:color="auto"/>
            <w:right w:val="none" w:sz="0" w:space="0" w:color="auto"/>
          </w:divBdr>
        </w:div>
        <w:div w:id="1685595348">
          <w:marLeft w:val="0"/>
          <w:marRight w:val="0"/>
          <w:marTop w:val="0"/>
          <w:marBottom w:val="0"/>
          <w:divBdr>
            <w:top w:val="none" w:sz="0" w:space="0" w:color="auto"/>
            <w:left w:val="none" w:sz="0" w:space="0" w:color="auto"/>
            <w:bottom w:val="none" w:sz="0" w:space="0" w:color="auto"/>
            <w:right w:val="none" w:sz="0" w:space="0" w:color="auto"/>
          </w:divBdr>
        </w:div>
        <w:div w:id="1784566724">
          <w:marLeft w:val="0"/>
          <w:marRight w:val="0"/>
          <w:marTop w:val="0"/>
          <w:marBottom w:val="0"/>
          <w:divBdr>
            <w:top w:val="none" w:sz="0" w:space="0" w:color="auto"/>
            <w:left w:val="none" w:sz="0" w:space="0" w:color="auto"/>
            <w:bottom w:val="none" w:sz="0" w:space="0" w:color="auto"/>
            <w:right w:val="none" w:sz="0" w:space="0" w:color="auto"/>
          </w:divBdr>
        </w:div>
      </w:divsChild>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58924341">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57230429">
      <w:bodyDiv w:val="1"/>
      <w:marLeft w:val="0"/>
      <w:marRight w:val="0"/>
      <w:marTop w:val="0"/>
      <w:marBottom w:val="0"/>
      <w:divBdr>
        <w:top w:val="none" w:sz="0" w:space="0" w:color="auto"/>
        <w:left w:val="none" w:sz="0" w:space="0" w:color="auto"/>
        <w:bottom w:val="none" w:sz="0" w:space="0" w:color="auto"/>
        <w:right w:val="none" w:sz="0" w:space="0" w:color="auto"/>
      </w:divBdr>
      <w:divsChild>
        <w:div w:id="325281710">
          <w:marLeft w:val="0"/>
          <w:marRight w:val="0"/>
          <w:marTop w:val="0"/>
          <w:marBottom w:val="0"/>
          <w:divBdr>
            <w:top w:val="none" w:sz="0" w:space="0" w:color="auto"/>
            <w:left w:val="none" w:sz="0" w:space="0" w:color="auto"/>
            <w:bottom w:val="none" w:sz="0" w:space="0" w:color="auto"/>
            <w:right w:val="none" w:sz="0" w:space="0" w:color="auto"/>
          </w:divBdr>
          <w:divsChild>
            <w:div w:id="13463911">
              <w:marLeft w:val="0"/>
              <w:marRight w:val="0"/>
              <w:marTop w:val="0"/>
              <w:marBottom w:val="0"/>
              <w:divBdr>
                <w:top w:val="none" w:sz="0" w:space="0" w:color="auto"/>
                <w:left w:val="none" w:sz="0" w:space="0" w:color="auto"/>
                <w:bottom w:val="none" w:sz="0" w:space="0" w:color="auto"/>
                <w:right w:val="none" w:sz="0" w:space="0" w:color="auto"/>
              </w:divBdr>
            </w:div>
          </w:divsChild>
        </w:div>
        <w:div w:id="436023666">
          <w:marLeft w:val="0"/>
          <w:marRight w:val="0"/>
          <w:marTop w:val="0"/>
          <w:marBottom w:val="0"/>
          <w:divBdr>
            <w:top w:val="none" w:sz="0" w:space="0" w:color="auto"/>
            <w:left w:val="none" w:sz="0" w:space="0" w:color="auto"/>
            <w:bottom w:val="none" w:sz="0" w:space="0" w:color="auto"/>
            <w:right w:val="none" w:sz="0" w:space="0" w:color="auto"/>
          </w:divBdr>
          <w:divsChild>
            <w:div w:id="13048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3190">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423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ter.vic.gov.au/grants/integrated-water-management-gra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WM.branch@deeca.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grantsinfo@deeca.vic.gov.au"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wm.branch@deeca.vic.gov.a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DA01487-12C6-4402-BC21-49A95EE65E6C}"/>
      </w:docPartPr>
      <w:docPartBody>
        <w:p w:rsidR="005A62DA" w:rsidRDefault="00722E66">
          <w:r w:rsidRPr="00C04EA1">
            <w:rPr>
              <w:rStyle w:val="PlaceholderText"/>
            </w:rPr>
            <w:t>Choose an item.</w:t>
          </w:r>
        </w:p>
      </w:docPartBody>
    </w:docPart>
    <w:docPart>
      <w:docPartPr>
        <w:name w:val="6B8DD2E60924499898C7CCEAD873D504"/>
        <w:category>
          <w:name w:val="General"/>
          <w:gallery w:val="placeholder"/>
        </w:category>
        <w:types>
          <w:type w:val="bbPlcHdr"/>
        </w:types>
        <w:behaviors>
          <w:behavior w:val="content"/>
        </w:behaviors>
        <w:guid w:val="{5EB8F597-DF20-4BF8-9DA0-A197B60A2734}"/>
      </w:docPartPr>
      <w:docPartBody>
        <w:p w:rsidR="0057381A" w:rsidRDefault="00721AF9" w:rsidP="00721AF9">
          <w:pPr>
            <w:pStyle w:val="6B8DD2E60924499898C7CCEAD873D504"/>
          </w:pPr>
          <w:r w:rsidRPr="00135F16">
            <w:t>Interviewer Phone Number</w:t>
          </w:r>
        </w:p>
      </w:docPartBody>
    </w:docPart>
    <w:docPart>
      <w:docPartPr>
        <w:name w:val="665A5BB2F6C24116A58FB7B3EA734AAC"/>
        <w:category>
          <w:name w:val="General"/>
          <w:gallery w:val="placeholder"/>
        </w:category>
        <w:types>
          <w:type w:val="bbPlcHdr"/>
        </w:types>
        <w:behaviors>
          <w:behavior w:val="content"/>
        </w:behaviors>
        <w:guid w:val="{F1D8D2F0-22ED-4CD5-AD1B-C154F36A0C66}"/>
      </w:docPartPr>
      <w:docPartBody>
        <w:p w:rsidR="004C2770" w:rsidRDefault="0057381A" w:rsidP="0057381A">
          <w:pPr>
            <w:pStyle w:val="665A5BB2F6C24116A58FB7B3EA734AAC"/>
          </w:pPr>
          <w:r w:rsidRPr="00C04EA1">
            <w:rPr>
              <w:rStyle w:val="PlaceholderText"/>
            </w:rPr>
            <w:t>Choose an item.</w:t>
          </w:r>
        </w:p>
      </w:docPartBody>
    </w:docPart>
    <w:docPart>
      <w:docPartPr>
        <w:name w:val="3953592E8E9647B88185698E5D0D6857"/>
        <w:category>
          <w:name w:val="General"/>
          <w:gallery w:val="placeholder"/>
        </w:category>
        <w:types>
          <w:type w:val="bbPlcHdr"/>
        </w:types>
        <w:behaviors>
          <w:behavior w:val="content"/>
        </w:behaviors>
        <w:guid w:val="{620D0615-3D3F-4589-AA23-86722D6F205C}"/>
      </w:docPartPr>
      <w:docPartBody>
        <w:p w:rsidR="00A74634" w:rsidRDefault="004C2770" w:rsidP="004C2770">
          <w:pPr>
            <w:pStyle w:val="3953592E8E9647B88185698E5D0D6857"/>
          </w:pPr>
          <w:r w:rsidRPr="00C04EA1">
            <w:rPr>
              <w:rStyle w:val="PlaceholderText"/>
            </w:rPr>
            <w:t>Choose an item.</w:t>
          </w:r>
        </w:p>
      </w:docPartBody>
    </w:docPart>
    <w:docPart>
      <w:docPartPr>
        <w:name w:val="8BF76064B2DB494CBA471F6A6E395E73"/>
        <w:category>
          <w:name w:val="General"/>
          <w:gallery w:val="placeholder"/>
        </w:category>
        <w:types>
          <w:type w:val="bbPlcHdr"/>
        </w:types>
        <w:behaviors>
          <w:behavior w:val="content"/>
        </w:behaviors>
        <w:guid w:val="{0ADD7939-BA05-482F-9146-3A4EA5E66951}"/>
      </w:docPartPr>
      <w:docPartBody>
        <w:p w:rsidR="00A74634" w:rsidRDefault="004C2770" w:rsidP="004C2770">
          <w:pPr>
            <w:pStyle w:val="8BF76064B2DB494CBA471F6A6E395E73"/>
          </w:pPr>
          <w:r w:rsidRPr="00C04EA1">
            <w:rPr>
              <w:rStyle w:val="PlaceholderText"/>
            </w:rPr>
            <w:t>Choose an item.</w:t>
          </w:r>
        </w:p>
      </w:docPartBody>
    </w:docPart>
    <w:docPart>
      <w:docPartPr>
        <w:name w:val="1D93B6418B9145828429C9E915C08FEF"/>
        <w:category>
          <w:name w:val="General"/>
          <w:gallery w:val="placeholder"/>
        </w:category>
        <w:types>
          <w:type w:val="bbPlcHdr"/>
        </w:types>
        <w:behaviors>
          <w:behavior w:val="content"/>
        </w:behaviors>
        <w:guid w:val="{7D7FEDDA-653D-4927-9CF9-E1A7482097E7}"/>
      </w:docPartPr>
      <w:docPartBody>
        <w:p w:rsidR="00A74634" w:rsidRDefault="004C2770" w:rsidP="004C2770">
          <w:pPr>
            <w:pStyle w:val="1D93B6418B9145828429C9E915C08FEF"/>
          </w:pPr>
          <w:r w:rsidRPr="00C04EA1">
            <w:rPr>
              <w:rStyle w:val="PlaceholderText"/>
            </w:rPr>
            <w:t>Choose an item.</w:t>
          </w:r>
        </w:p>
      </w:docPartBody>
    </w:docPart>
    <w:docPart>
      <w:docPartPr>
        <w:name w:val="B40652B17B814565858396AC108D7E59"/>
        <w:category>
          <w:name w:val="General"/>
          <w:gallery w:val="placeholder"/>
        </w:category>
        <w:types>
          <w:type w:val="bbPlcHdr"/>
        </w:types>
        <w:behaviors>
          <w:behavior w:val="content"/>
        </w:behaviors>
        <w:guid w:val="{F691C9B8-1500-4D93-B3A3-20ADC0B88B23}"/>
      </w:docPartPr>
      <w:docPartBody>
        <w:p w:rsidR="00757EC0" w:rsidRDefault="00EE1593" w:rsidP="00EE1593">
          <w:pPr>
            <w:pStyle w:val="B40652B17B814565858396AC108D7E59"/>
          </w:pPr>
          <w:r w:rsidRPr="00C04EA1">
            <w:rPr>
              <w:rStyle w:val="PlaceholderText"/>
            </w:rPr>
            <w:t>Choose an item.</w:t>
          </w:r>
        </w:p>
      </w:docPartBody>
    </w:docPart>
    <w:docPart>
      <w:docPartPr>
        <w:name w:val="8200B2C09A1846A797F2D10143523F95"/>
        <w:category>
          <w:name w:val="General"/>
          <w:gallery w:val="placeholder"/>
        </w:category>
        <w:types>
          <w:type w:val="bbPlcHdr"/>
        </w:types>
        <w:behaviors>
          <w:behavior w:val="content"/>
        </w:behaviors>
        <w:guid w:val="{3FBF286D-5C87-44A3-A87D-A2CC8B7461FC}"/>
      </w:docPartPr>
      <w:docPartBody>
        <w:p w:rsidR="00641498" w:rsidRDefault="002537A6" w:rsidP="002537A6">
          <w:pPr>
            <w:pStyle w:val="8200B2C09A1846A797F2D10143523F95"/>
          </w:pPr>
          <w:r w:rsidRPr="00C04EA1">
            <w:rPr>
              <w:rStyle w:val="PlaceholderText"/>
            </w:rPr>
            <w:t>Choose an item.</w:t>
          </w:r>
        </w:p>
      </w:docPartBody>
    </w:docPart>
    <w:docPart>
      <w:docPartPr>
        <w:name w:val="8CCC395549B6407A85A3E93B6F0ED56D"/>
        <w:category>
          <w:name w:val="General"/>
          <w:gallery w:val="placeholder"/>
        </w:category>
        <w:types>
          <w:type w:val="bbPlcHdr"/>
        </w:types>
        <w:behaviors>
          <w:behavior w:val="content"/>
        </w:behaviors>
        <w:guid w:val="{2ABE5CFF-9EE5-4A7E-AE4B-A4FEF9252017}"/>
      </w:docPartPr>
      <w:docPartBody>
        <w:p w:rsidR="00641498" w:rsidRDefault="002537A6" w:rsidP="002537A6">
          <w:pPr>
            <w:pStyle w:val="8CCC395549B6407A85A3E93B6F0ED56D"/>
          </w:pPr>
          <w:r w:rsidRPr="00C04EA1">
            <w:rPr>
              <w:rStyle w:val="PlaceholderText"/>
            </w:rPr>
            <w:t>Choose an item.</w:t>
          </w:r>
        </w:p>
      </w:docPartBody>
    </w:docPart>
    <w:docPart>
      <w:docPartPr>
        <w:name w:val="17D6E57949594E00952140E4D238F304"/>
        <w:category>
          <w:name w:val="General"/>
          <w:gallery w:val="placeholder"/>
        </w:category>
        <w:types>
          <w:type w:val="bbPlcHdr"/>
        </w:types>
        <w:behaviors>
          <w:behavior w:val="content"/>
        </w:behaviors>
        <w:guid w:val="{CB59BADB-DCAB-4913-9DC3-B045211DF2F1}"/>
      </w:docPartPr>
      <w:docPartBody>
        <w:p w:rsidR="00641498" w:rsidRDefault="002537A6" w:rsidP="002537A6">
          <w:pPr>
            <w:pStyle w:val="17D6E57949594E00952140E4D238F304"/>
          </w:pPr>
          <w:r w:rsidRPr="00C04EA1">
            <w:rPr>
              <w:rStyle w:val="PlaceholderText"/>
            </w:rPr>
            <w:t>Choose an item.</w:t>
          </w:r>
        </w:p>
      </w:docPartBody>
    </w:docPart>
    <w:docPart>
      <w:docPartPr>
        <w:name w:val="73C33EB836204E73A843250CA84FE607"/>
        <w:category>
          <w:name w:val="General"/>
          <w:gallery w:val="placeholder"/>
        </w:category>
        <w:types>
          <w:type w:val="bbPlcHdr"/>
        </w:types>
        <w:behaviors>
          <w:behavior w:val="content"/>
        </w:behaviors>
        <w:guid w:val="{D45B3C6F-E1F7-48FC-81CB-D6047D300E04}"/>
      </w:docPartPr>
      <w:docPartBody>
        <w:p w:rsidR="00641498" w:rsidRDefault="002537A6" w:rsidP="002537A6">
          <w:pPr>
            <w:pStyle w:val="73C33EB836204E73A843250CA84FE607"/>
          </w:pPr>
          <w:r w:rsidRPr="00C04EA1">
            <w:rPr>
              <w:rStyle w:val="PlaceholderText"/>
            </w:rPr>
            <w:t>Choose an item.</w:t>
          </w:r>
        </w:p>
      </w:docPartBody>
    </w:docPart>
    <w:docPart>
      <w:docPartPr>
        <w:name w:val="FABBE8EFD67C41EF93E9401512C32A16"/>
        <w:category>
          <w:name w:val="General"/>
          <w:gallery w:val="placeholder"/>
        </w:category>
        <w:types>
          <w:type w:val="bbPlcHdr"/>
        </w:types>
        <w:behaviors>
          <w:behavior w:val="content"/>
        </w:behaviors>
        <w:guid w:val="{D22FCC60-5D0C-461F-90C5-1472F79D2F70}"/>
      </w:docPartPr>
      <w:docPartBody>
        <w:p w:rsidR="00641498" w:rsidRDefault="002537A6" w:rsidP="002537A6">
          <w:pPr>
            <w:pStyle w:val="FABBE8EFD67C41EF93E9401512C32A16"/>
          </w:pPr>
          <w:r w:rsidRPr="00C04EA1">
            <w:rPr>
              <w:rStyle w:val="PlaceholderText"/>
            </w:rPr>
            <w:t>Choose an item.</w:t>
          </w:r>
        </w:p>
      </w:docPartBody>
    </w:docPart>
    <w:docPart>
      <w:docPartPr>
        <w:name w:val="7A8BC2FF8EE045B2A91697F54ED8754D"/>
        <w:category>
          <w:name w:val="General"/>
          <w:gallery w:val="placeholder"/>
        </w:category>
        <w:types>
          <w:type w:val="bbPlcHdr"/>
        </w:types>
        <w:behaviors>
          <w:behavior w:val="content"/>
        </w:behaviors>
        <w:guid w:val="{1EC4316B-1E34-48E6-A95D-95CC0D8D3FAC}"/>
      </w:docPartPr>
      <w:docPartBody>
        <w:p w:rsidR="00641498" w:rsidRDefault="002537A6" w:rsidP="002537A6">
          <w:pPr>
            <w:pStyle w:val="7A8BC2FF8EE045B2A91697F54ED8754D"/>
          </w:pPr>
          <w:r w:rsidRPr="00C04EA1">
            <w:rPr>
              <w:rStyle w:val="PlaceholderText"/>
            </w:rPr>
            <w:t>Choose an item.</w:t>
          </w:r>
        </w:p>
      </w:docPartBody>
    </w:docPart>
    <w:docPart>
      <w:docPartPr>
        <w:name w:val="F9DE52894A41407AB0E6E57A1740BB3C"/>
        <w:category>
          <w:name w:val="General"/>
          <w:gallery w:val="placeholder"/>
        </w:category>
        <w:types>
          <w:type w:val="bbPlcHdr"/>
        </w:types>
        <w:behaviors>
          <w:behavior w:val="content"/>
        </w:behaviors>
        <w:guid w:val="{BA3842DF-5847-4E17-9B0B-DB20C281ADDC}"/>
      </w:docPartPr>
      <w:docPartBody>
        <w:p w:rsidR="00641498" w:rsidRDefault="002537A6" w:rsidP="002537A6">
          <w:pPr>
            <w:pStyle w:val="F9DE52894A41407AB0E6E57A1740BB3C"/>
          </w:pPr>
          <w:r w:rsidRPr="00C04EA1">
            <w:rPr>
              <w:rStyle w:val="PlaceholderText"/>
            </w:rPr>
            <w:t>Choose an item.</w:t>
          </w:r>
        </w:p>
      </w:docPartBody>
    </w:docPart>
    <w:docPart>
      <w:docPartPr>
        <w:name w:val="EED8C3C19DE943B5B6F125832B5A476F"/>
        <w:category>
          <w:name w:val="General"/>
          <w:gallery w:val="placeholder"/>
        </w:category>
        <w:types>
          <w:type w:val="bbPlcHdr"/>
        </w:types>
        <w:behaviors>
          <w:behavior w:val="content"/>
        </w:behaviors>
        <w:guid w:val="{F2D211E8-D189-42D5-AAF3-406A4A24696A}"/>
      </w:docPartPr>
      <w:docPartBody>
        <w:p w:rsidR="00A54896" w:rsidRDefault="00000000">
          <w:pPr>
            <w:pStyle w:val="EED8C3C19DE943B5B6F125832B5A476F"/>
          </w:pPr>
          <w:r w:rsidRPr="0EC8A74A">
            <w:rPr>
              <w:rStyle w:val="PlaceholderText"/>
            </w:rPr>
            <w:t>Choose an item.</w:t>
          </w:r>
        </w:p>
      </w:docPartBody>
    </w:docPart>
    <w:docPart>
      <w:docPartPr>
        <w:name w:val="B77EEEA8FCB84F86A9A7EBDCFF6ADAA8"/>
        <w:category>
          <w:name w:val="General"/>
          <w:gallery w:val="placeholder"/>
        </w:category>
        <w:types>
          <w:type w:val="bbPlcHdr"/>
        </w:types>
        <w:behaviors>
          <w:behavior w:val="content"/>
        </w:behaviors>
        <w:guid w:val="{3427D7A7-AA77-4324-B8A1-677F17AD366E}"/>
      </w:docPartPr>
      <w:docPartBody>
        <w:p w:rsidR="005B48B7" w:rsidRDefault="00000000">
          <w:r w:rsidRPr="230D08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CF"/>
    <w:rsid w:val="000123E2"/>
    <w:rsid w:val="00030C96"/>
    <w:rsid w:val="000376B5"/>
    <w:rsid w:val="00056AA9"/>
    <w:rsid w:val="000604DE"/>
    <w:rsid w:val="00061873"/>
    <w:rsid w:val="00072712"/>
    <w:rsid w:val="000754D3"/>
    <w:rsid w:val="00081461"/>
    <w:rsid w:val="0008529B"/>
    <w:rsid w:val="00085E10"/>
    <w:rsid w:val="00086951"/>
    <w:rsid w:val="000A167F"/>
    <w:rsid w:val="000A3212"/>
    <w:rsid w:val="000A4BD1"/>
    <w:rsid w:val="000A6B16"/>
    <w:rsid w:val="000B6ECE"/>
    <w:rsid w:val="000B7E0C"/>
    <w:rsid w:val="000D2907"/>
    <w:rsid w:val="000F3888"/>
    <w:rsid w:val="000F61D5"/>
    <w:rsid w:val="000F7250"/>
    <w:rsid w:val="00100ECE"/>
    <w:rsid w:val="0010442A"/>
    <w:rsid w:val="001141CC"/>
    <w:rsid w:val="00117FE5"/>
    <w:rsid w:val="0012322B"/>
    <w:rsid w:val="0014353F"/>
    <w:rsid w:val="00145527"/>
    <w:rsid w:val="00147917"/>
    <w:rsid w:val="001558C8"/>
    <w:rsid w:val="00156AB1"/>
    <w:rsid w:val="001577AB"/>
    <w:rsid w:val="0016023E"/>
    <w:rsid w:val="0016687F"/>
    <w:rsid w:val="0018496B"/>
    <w:rsid w:val="001959A5"/>
    <w:rsid w:val="001A2837"/>
    <w:rsid w:val="001C68A6"/>
    <w:rsid w:val="001E2B99"/>
    <w:rsid w:val="001E506E"/>
    <w:rsid w:val="001E755A"/>
    <w:rsid w:val="001F768F"/>
    <w:rsid w:val="00202CB7"/>
    <w:rsid w:val="00214615"/>
    <w:rsid w:val="00225D0E"/>
    <w:rsid w:val="00231F83"/>
    <w:rsid w:val="00234D47"/>
    <w:rsid w:val="00234DB9"/>
    <w:rsid w:val="00235F17"/>
    <w:rsid w:val="002537A6"/>
    <w:rsid w:val="00262290"/>
    <w:rsid w:val="00264490"/>
    <w:rsid w:val="00264ACB"/>
    <w:rsid w:val="00290BC9"/>
    <w:rsid w:val="002A595A"/>
    <w:rsid w:val="002C24A4"/>
    <w:rsid w:val="002D0955"/>
    <w:rsid w:val="002D1DAA"/>
    <w:rsid w:val="002D4861"/>
    <w:rsid w:val="002F4C22"/>
    <w:rsid w:val="00306673"/>
    <w:rsid w:val="003076C1"/>
    <w:rsid w:val="003103BF"/>
    <w:rsid w:val="00311CD7"/>
    <w:rsid w:val="00312F7B"/>
    <w:rsid w:val="00316D15"/>
    <w:rsid w:val="003262D1"/>
    <w:rsid w:val="00334871"/>
    <w:rsid w:val="003403AE"/>
    <w:rsid w:val="00344257"/>
    <w:rsid w:val="00350D27"/>
    <w:rsid w:val="00361E5B"/>
    <w:rsid w:val="0038044E"/>
    <w:rsid w:val="00391378"/>
    <w:rsid w:val="003A6B47"/>
    <w:rsid w:val="003C2F99"/>
    <w:rsid w:val="003D55B3"/>
    <w:rsid w:val="004027F7"/>
    <w:rsid w:val="0041002C"/>
    <w:rsid w:val="00411EED"/>
    <w:rsid w:val="00423850"/>
    <w:rsid w:val="00462711"/>
    <w:rsid w:val="004775E1"/>
    <w:rsid w:val="004901C4"/>
    <w:rsid w:val="00490763"/>
    <w:rsid w:val="0049349C"/>
    <w:rsid w:val="004A240C"/>
    <w:rsid w:val="004A727C"/>
    <w:rsid w:val="004B38D1"/>
    <w:rsid w:val="004B527E"/>
    <w:rsid w:val="004B7341"/>
    <w:rsid w:val="004C2770"/>
    <w:rsid w:val="004D1678"/>
    <w:rsid w:val="004D50F7"/>
    <w:rsid w:val="004E65FA"/>
    <w:rsid w:val="004F0D90"/>
    <w:rsid w:val="004F1259"/>
    <w:rsid w:val="004F587D"/>
    <w:rsid w:val="004F6AD2"/>
    <w:rsid w:val="005056F4"/>
    <w:rsid w:val="00507780"/>
    <w:rsid w:val="00514A19"/>
    <w:rsid w:val="00515B71"/>
    <w:rsid w:val="00530C1F"/>
    <w:rsid w:val="0053476F"/>
    <w:rsid w:val="00534D4C"/>
    <w:rsid w:val="00540A9B"/>
    <w:rsid w:val="005438B8"/>
    <w:rsid w:val="00544DD6"/>
    <w:rsid w:val="00544E36"/>
    <w:rsid w:val="00555BC2"/>
    <w:rsid w:val="00564470"/>
    <w:rsid w:val="005656DA"/>
    <w:rsid w:val="0057381A"/>
    <w:rsid w:val="005763D0"/>
    <w:rsid w:val="00586A5E"/>
    <w:rsid w:val="005A1BD7"/>
    <w:rsid w:val="005A6090"/>
    <w:rsid w:val="005A62DA"/>
    <w:rsid w:val="005B48B7"/>
    <w:rsid w:val="005B522A"/>
    <w:rsid w:val="005C12C0"/>
    <w:rsid w:val="005C2AB8"/>
    <w:rsid w:val="005C33E2"/>
    <w:rsid w:val="005D3606"/>
    <w:rsid w:val="005E36B9"/>
    <w:rsid w:val="005F22EA"/>
    <w:rsid w:val="005F7A15"/>
    <w:rsid w:val="006052D4"/>
    <w:rsid w:val="00605E8C"/>
    <w:rsid w:val="00641498"/>
    <w:rsid w:val="00656143"/>
    <w:rsid w:val="006636BE"/>
    <w:rsid w:val="0066519B"/>
    <w:rsid w:val="006804DF"/>
    <w:rsid w:val="006831F1"/>
    <w:rsid w:val="006834C9"/>
    <w:rsid w:val="0069451B"/>
    <w:rsid w:val="006A4F88"/>
    <w:rsid w:val="006B217C"/>
    <w:rsid w:val="006C3227"/>
    <w:rsid w:val="006C4B83"/>
    <w:rsid w:val="006D0694"/>
    <w:rsid w:val="006D15C7"/>
    <w:rsid w:val="006D1748"/>
    <w:rsid w:val="006E1A75"/>
    <w:rsid w:val="0071793B"/>
    <w:rsid w:val="00721AF9"/>
    <w:rsid w:val="00722E66"/>
    <w:rsid w:val="007470C9"/>
    <w:rsid w:val="007471B9"/>
    <w:rsid w:val="00750CDE"/>
    <w:rsid w:val="007557D3"/>
    <w:rsid w:val="00757EC0"/>
    <w:rsid w:val="00761C66"/>
    <w:rsid w:val="0078245F"/>
    <w:rsid w:val="0078564E"/>
    <w:rsid w:val="00790891"/>
    <w:rsid w:val="0079167C"/>
    <w:rsid w:val="0079308B"/>
    <w:rsid w:val="00796D5D"/>
    <w:rsid w:val="007A0746"/>
    <w:rsid w:val="007B5D5E"/>
    <w:rsid w:val="007D06F6"/>
    <w:rsid w:val="007D6293"/>
    <w:rsid w:val="007F7CE2"/>
    <w:rsid w:val="00817713"/>
    <w:rsid w:val="00822BB6"/>
    <w:rsid w:val="008308F7"/>
    <w:rsid w:val="00831D5D"/>
    <w:rsid w:val="00840711"/>
    <w:rsid w:val="00844DC8"/>
    <w:rsid w:val="00846617"/>
    <w:rsid w:val="00863020"/>
    <w:rsid w:val="008644FE"/>
    <w:rsid w:val="008654B6"/>
    <w:rsid w:val="00866C36"/>
    <w:rsid w:val="0087237A"/>
    <w:rsid w:val="00894520"/>
    <w:rsid w:val="00897808"/>
    <w:rsid w:val="008A2FC4"/>
    <w:rsid w:val="008A33AC"/>
    <w:rsid w:val="008A4FE0"/>
    <w:rsid w:val="008B7279"/>
    <w:rsid w:val="008D23AD"/>
    <w:rsid w:val="008D370A"/>
    <w:rsid w:val="008E7912"/>
    <w:rsid w:val="008F2E62"/>
    <w:rsid w:val="0090373E"/>
    <w:rsid w:val="00916234"/>
    <w:rsid w:val="009256CB"/>
    <w:rsid w:val="0093521E"/>
    <w:rsid w:val="00940963"/>
    <w:rsid w:val="009475D3"/>
    <w:rsid w:val="00952525"/>
    <w:rsid w:val="00962C01"/>
    <w:rsid w:val="009664E7"/>
    <w:rsid w:val="00987ED4"/>
    <w:rsid w:val="00993FA3"/>
    <w:rsid w:val="009967B4"/>
    <w:rsid w:val="009A0FAE"/>
    <w:rsid w:val="009A14B8"/>
    <w:rsid w:val="009B60AC"/>
    <w:rsid w:val="009D2087"/>
    <w:rsid w:val="009D6117"/>
    <w:rsid w:val="009D668F"/>
    <w:rsid w:val="00A100D0"/>
    <w:rsid w:val="00A24336"/>
    <w:rsid w:val="00A250E7"/>
    <w:rsid w:val="00A34EA5"/>
    <w:rsid w:val="00A45499"/>
    <w:rsid w:val="00A470D7"/>
    <w:rsid w:val="00A54896"/>
    <w:rsid w:val="00A56F59"/>
    <w:rsid w:val="00A74634"/>
    <w:rsid w:val="00A85C05"/>
    <w:rsid w:val="00AA509C"/>
    <w:rsid w:val="00AA6BEB"/>
    <w:rsid w:val="00AE5EEF"/>
    <w:rsid w:val="00AF033E"/>
    <w:rsid w:val="00B161B7"/>
    <w:rsid w:val="00B17840"/>
    <w:rsid w:val="00B469BE"/>
    <w:rsid w:val="00B54628"/>
    <w:rsid w:val="00B64C0A"/>
    <w:rsid w:val="00B671A6"/>
    <w:rsid w:val="00B71B27"/>
    <w:rsid w:val="00B723D1"/>
    <w:rsid w:val="00B81581"/>
    <w:rsid w:val="00B91C35"/>
    <w:rsid w:val="00B96D72"/>
    <w:rsid w:val="00BA4F25"/>
    <w:rsid w:val="00BB222A"/>
    <w:rsid w:val="00BB61F2"/>
    <w:rsid w:val="00BB6A6E"/>
    <w:rsid w:val="00BC24B5"/>
    <w:rsid w:val="00BD46A6"/>
    <w:rsid w:val="00BD6031"/>
    <w:rsid w:val="00BF2759"/>
    <w:rsid w:val="00C03441"/>
    <w:rsid w:val="00C13CF4"/>
    <w:rsid w:val="00C37B91"/>
    <w:rsid w:val="00C52EBD"/>
    <w:rsid w:val="00C620EC"/>
    <w:rsid w:val="00C72704"/>
    <w:rsid w:val="00C757CF"/>
    <w:rsid w:val="00C83007"/>
    <w:rsid w:val="00C92595"/>
    <w:rsid w:val="00C9580F"/>
    <w:rsid w:val="00C967DB"/>
    <w:rsid w:val="00CA63A8"/>
    <w:rsid w:val="00CA7D88"/>
    <w:rsid w:val="00CC6AF7"/>
    <w:rsid w:val="00CD2220"/>
    <w:rsid w:val="00CD54E3"/>
    <w:rsid w:val="00CF2168"/>
    <w:rsid w:val="00D004AE"/>
    <w:rsid w:val="00D03AB3"/>
    <w:rsid w:val="00D07049"/>
    <w:rsid w:val="00D226A8"/>
    <w:rsid w:val="00D25358"/>
    <w:rsid w:val="00D55C2F"/>
    <w:rsid w:val="00D6153B"/>
    <w:rsid w:val="00D61922"/>
    <w:rsid w:val="00D75861"/>
    <w:rsid w:val="00D77F83"/>
    <w:rsid w:val="00D84313"/>
    <w:rsid w:val="00D86472"/>
    <w:rsid w:val="00DA234C"/>
    <w:rsid w:val="00DA7482"/>
    <w:rsid w:val="00DC79DF"/>
    <w:rsid w:val="00DD41AF"/>
    <w:rsid w:val="00DD4452"/>
    <w:rsid w:val="00DE34F1"/>
    <w:rsid w:val="00DF1616"/>
    <w:rsid w:val="00DF16E8"/>
    <w:rsid w:val="00DF698A"/>
    <w:rsid w:val="00E03B49"/>
    <w:rsid w:val="00E0729D"/>
    <w:rsid w:val="00E17E9A"/>
    <w:rsid w:val="00E34C20"/>
    <w:rsid w:val="00E50939"/>
    <w:rsid w:val="00E6062B"/>
    <w:rsid w:val="00E629AD"/>
    <w:rsid w:val="00E66592"/>
    <w:rsid w:val="00E7260F"/>
    <w:rsid w:val="00E90823"/>
    <w:rsid w:val="00E95BE8"/>
    <w:rsid w:val="00EA55A2"/>
    <w:rsid w:val="00EB3052"/>
    <w:rsid w:val="00EC3BF1"/>
    <w:rsid w:val="00ED29E5"/>
    <w:rsid w:val="00ED6823"/>
    <w:rsid w:val="00EE1593"/>
    <w:rsid w:val="00EE3998"/>
    <w:rsid w:val="00EF0A3A"/>
    <w:rsid w:val="00EF0D90"/>
    <w:rsid w:val="00F117E1"/>
    <w:rsid w:val="00F11DDB"/>
    <w:rsid w:val="00F155A0"/>
    <w:rsid w:val="00F15ECB"/>
    <w:rsid w:val="00F55498"/>
    <w:rsid w:val="00F56BB1"/>
    <w:rsid w:val="00F5719C"/>
    <w:rsid w:val="00F75B2B"/>
    <w:rsid w:val="00FA56F7"/>
    <w:rsid w:val="00FB2EEE"/>
    <w:rsid w:val="00FB7E6E"/>
    <w:rsid w:val="00FD0040"/>
    <w:rsid w:val="00FE60E1"/>
    <w:rsid w:val="00FF208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537A6"/>
    <w:rPr>
      <w:color w:val="808080"/>
    </w:rPr>
  </w:style>
  <w:style w:type="paragraph" w:customStyle="1" w:styleId="3953592E8E9647B88185698E5D0D6857">
    <w:name w:val="3953592E8E9647B88185698E5D0D6857"/>
    <w:rsid w:val="004C2770"/>
    <w:pPr>
      <w:spacing w:line="278" w:lineRule="auto"/>
    </w:pPr>
    <w:rPr>
      <w:kern w:val="2"/>
      <w:sz w:val="24"/>
      <w:szCs w:val="24"/>
      <w:lang w:eastAsia="en-AU"/>
      <w14:ligatures w14:val="standardContextual"/>
    </w:rPr>
  </w:style>
  <w:style w:type="paragraph" w:customStyle="1" w:styleId="665A5BB2F6C24116A58FB7B3EA734AAC">
    <w:name w:val="665A5BB2F6C24116A58FB7B3EA734AAC"/>
    <w:rsid w:val="0057381A"/>
    <w:pPr>
      <w:spacing w:line="278" w:lineRule="auto"/>
    </w:pPr>
    <w:rPr>
      <w:kern w:val="2"/>
      <w:sz w:val="24"/>
      <w:szCs w:val="24"/>
      <w:lang w:eastAsia="en-AU"/>
      <w14:ligatures w14:val="standardContextual"/>
    </w:rPr>
  </w:style>
  <w:style w:type="paragraph" w:customStyle="1" w:styleId="6B8DD2E60924499898C7CCEAD873D504">
    <w:name w:val="6B8DD2E60924499898C7CCEAD873D504"/>
    <w:rsid w:val="00721AF9"/>
    <w:pPr>
      <w:spacing w:line="278" w:lineRule="auto"/>
    </w:pPr>
    <w:rPr>
      <w:kern w:val="2"/>
      <w:sz w:val="24"/>
      <w:szCs w:val="24"/>
      <w:lang w:eastAsia="en-AU"/>
      <w14:ligatures w14:val="standardContextual"/>
    </w:rPr>
  </w:style>
  <w:style w:type="paragraph" w:customStyle="1" w:styleId="8BF76064B2DB494CBA471F6A6E395E73">
    <w:name w:val="8BF76064B2DB494CBA471F6A6E395E73"/>
    <w:rsid w:val="004C2770"/>
    <w:pPr>
      <w:spacing w:line="278" w:lineRule="auto"/>
    </w:pPr>
    <w:rPr>
      <w:kern w:val="2"/>
      <w:sz w:val="24"/>
      <w:szCs w:val="24"/>
      <w:lang w:eastAsia="en-AU"/>
      <w14:ligatures w14:val="standardContextual"/>
    </w:rPr>
  </w:style>
  <w:style w:type="paragraph" w:customStyle="1" w:styleId="1D93B6418B9145828429C9E915C08FEF">
    <w:name w:val="1D93B6418B9145828429C9E915C08FEF"/>
    <w:rsid w:val="004C2770"/>
    <w:pPr>
      <w:spacing w:line="278" w:lineRule="auto"/>
    </w:pPr>
    <w:rPr>
      <w:kern w:val="2"/>
      <w:sz w:val="24"/>
      <w:szCs w:val="24"/>
      <w:lang w:eastAsia="en-AU"/>
      <w14:ligatures w14:val="standardContextual"/>
    </w:rPr>
  </w:style>
  <w:style w:type="paragraph" w:customStyle="1" w:styleId="B40652B17B814565858396AC108D7E59">
    <w:name w:val="B40652B17B814565858396AC108D7E59"/>
    <w:rsid w:val="00EE1593"/>
    <w:pPr>
      <w:spacing w:line="278" w:lineRule="auto"/>
    </w:pPr>
    <w:rPr>
      <w:kern w:val="2"/>
      <w:sz w:val="24"/>
      <w:szCs w:val="24"/>
      <w:lang w:eastAsia="en-AU"/>
      <w14:ligatures w14:val="standardContextual"/>
    </w:rPr>
  </w:style>
  <w:style w:type="paragraph" w:customStyle="1" w:styleId="EED8C3C19DE943B5B6F125832B5A476F">
    <w:name w:val="EED8C3C19DE943B5B6F125832B5A476F"/>
    <w:pPr>
      <w:spacing w:line="278" w:lineRule="auto"/>
    </w:pPr>
    <w:rPr>
      <w:kern w:val="2"/>
      <w:sz w:val="24"/>
      <w:szCs w:val="24"/>
      <w:lang w:eastAsia="en-AU"/>
      <w14:ligatures w14:val="standardContextual"/>
    </w:rPr>
  </w:style>
  <w:style w:type="paragraph" w:customStyle="1" w:styleId="8200B2C09A1846A797F2D10143523F95">
    <w:name w:val="8200B2C09A1846A797F2D10143523F95"/>
    <w:rsid w:val="002537A6"/>
    <w:pPr>
      <w:spacing w:line="278" w:lineRule="auto"/>
    </w:pPr>
    <w:rPr>
      <w:kern w:val="2"/>
      <w:sz w:val="24"/>
      <w:szCs w:val="24"/>
      <w:lang w:eastAsia="en-AU"/>
      <w14:ligatures w14:val="standardContextual"/>
    </w:rPr>
  </w:style>
  <w:style w:type="paragraph" w:customStyle="1" w:styleId="8CCC395549B6407A85A3E93B6F0ED56D">
    <w:name w:val="8CCC395549B6407A85A3E93B6F0ED56D"/>
    <w:rsid w:val="002537A6"/>
    <w:pPr>
      <w:spacing w:line="278" w:lineRule="auto"/>
    </w:pPr>
    <w:rPr>
      <w:kern w:val="2"/>
      <w:sz w:val="24"/>
      <w:szCs w:val="24"/>
      <w:lang w:eastAsia="en-AU"/>
      <w14:ligatures w14:val="standardContextual"/>
    </w:rPr>
  </w:style>
  <w:style w:type="paragraph" w:customStyle="1" w:styleId="17D6E57949594E00952140E4D238F304">
    <w:name w:val="17D6E57949594E00952140E4D238F304"/>
    <w:rsid w:val="002537A6"/>
    <w:pPr>
      <w:spacing w:line="278" w:lineRule="auto"/>
    </w:pPr>
    <w:rPr>
      <w:kern w:val="2"/>
      <w:sz w:val="24"/>
      <w:szCs w:val="24"/>
      <w:lang w:eastAsia="en-AU"/>
      <w14:ligatures w14:val="standardContextual"/>
    </w:rPr>
  </w:style>
  <w:style w:type="paragraph" w:customStyle="1" w:styleId="73C33EB836204E73A843250CA84FE607">
    <w:name w:val="73C33EB836204E73A843250CA84FE607"/>
    <w:rsid w:val="002537A6"/>
    <w:pPr>
      <w:spacing w:line="278" w:lineRule="auto"/>
    </w:pPr>
    <w:rPr>
      <w:kern w:val="2"/>
      <w:sz w:val="24"/>
      <w:szCs w:val="24"/>
      <w:lang w:eastAsia="en-AU"/>
      <w14:ligatures w14:val="standardContextual"/>
    </w:rPr>
  </w:style>
  <w:style w:type="paragraph" w:customStyle="1" w:styleId="FABBE8EFD67C41EF93E9401512C32A16">
    <w:name w:val="FABBE8EFD67C41EF93E9401512C32A16"/>
    <w:rsid w:val="002537A6"/>
    <w:pPr>
      <w:spacing w:line="278" w:lineRule="auto"/>
    </w:pPr>
    <w:rPr>
      <w:kern w:val="2"/>
      <w:sz w:val="24"/>
      <w:szCs w:val="24"/>
      <w:lang w:eastAsia="en-AU"/>
      <w14:ligatures w14:val="standardContextual"/>
    </w:rPr>
  </w:style>
  <w:style w:type="paragraph" w:customStyle="1" w:styleId="7A8BC2FF8EE045B2A91697F54ED8754D">
    <w:name w:val="7A8BC2FF8EE045B2A91697F54ED8754D"/>
    <w:rsid w:val="002537A6"/>
    <w:pPr>
      <w:spacing w:line="278" w:lineRule="auto"/>
    </w:pPr>
    <w:rPr>
      <w:kern w:val="2"/>
      <w:sz w:val="24"/>
      <w:szCs w:val="24"/>
      <w:lang w:eastAsia="en-AU"/>
      <w14:ligatures w14:val="standardContextual"/>
    </w:rPr>
  </w:style>
  <w:style w:type="paragraph" w:customStyle="1" w:styleId="F9DE52894A41407AB0E6E57A1740BB3C">
    <w:name w:val="F9DE52894A41407AB0E6E57A1740BB3C"/>
    <w:rsid w:val="002537A6"/>
    <w:pPr>
      <w:spacing w:line="278" w:lineRule="auto"/>
    </w:pPr>
    <w:rPr>
      <w:kern w:val="2"/>
      <w:sz w:val="24"/>
      <w:szCs w:val="24"/>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_Interim">
  <a:themeElements>
    <a:clrScheme name="DEECA_Interim">
      <a:dk1>
        <a:srgbClr val="363534"/>
      </a:dk1>
      <a:lt1>
        <a:sysClr val="window" lastClr="FFFFFF"/>
      </a:lt1>
      <a:dk2>
        <a:srgbClr val="201547"/>
      </a:dk2>
      <a:lt2>
        <a:srgbClr val="E5F7F6"/>
      </a:lt2>
      <a:accent1>
        <a:srgbClr val="201547"/>
      </a:accent1>
      <a:accent2>
        <a:srgbClr val="66D1CB"/>
      </a:accent2>
      <a:accent3>
        <a:srgbClr val="99E0DD"/>
      </a:accent3>
      <a:accent4>
        <a:srgbClr val="00B2A9"/>
      </a:accent4>
      <a:accent5>
        <a:srgbClr val="4D446C"/>
      </a:accent5>
      <a:accent6>
        <a:srgbClr val="797391"/>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DOCID815-454835481-186</_dlc_DocId>
    <_dlc_DocIdUrl xmlns="a5f32de4-e402-4188-b034-e71ca7d22e54">
      <Url>https://delwpvicgovau.sharepoint.com/sites/ecm_815/_layouts/15/DocIdRedir.aspx?ID=DOCID815-454835481-186</Url>
      <Description>DOCID815-454835481-186</Description>
    </_dlc_DocIdUrl>
    <TaxCatchAll xmlns="9fd47c19-1c4a-4d7d-b342-c10cef269344" xsi:nil="true"/>
    <lcf76f155ced4ddcb4097134ff3c332f xmlns="5f169be6-1e11-4851-b900-0142d1f878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42B841FD9BDA40B5765E6C503D6745" ma:contentTypeVersion="11" ma:contentTypeDescription="Create a new document." ma:contentTypeScope="" ma:versionID="90f75c8ad860a13f1f95e82ddc68fb25">
  <xsd:schema xmlns:xsd="http://www.w3.org/2001/XMLSchema" xmlns:xs="http://www.w3.org/2001/XMLSchema" xmlns:p="http://schemas.microsoft.com/office/2006/metadata/properties" xmlns:ns2="a5f32de4-e402-4188-b034-e71ca7d22e54" xmlns:ns3="5f169be6-1e11-4851-b900-0142d1f878e4" xmlns:ns4="9fd47c19-1c4a-4d7d-b342-c10cef269344" targetNamespace="http://schemas.microsoft.com/office/2006/metadata/properties" ma:root="true" ma:fieldsID="4c65b2f092125cb688cf8aaba4de5e4d" ns2:_="" ns3:_="" ns4:_="">
    <xsd:import namespace="a5f32de4-e402-4188-b034-e71ca7d22e54"/>
    <xsd:import namespace="5f169be6-1e11-4851-b900-0142d1f878e4"/>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169be6-1e11-4851-b900-0142d1f878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49f3e8-cea7-46bb-a385-4670e3cf2135}" ma:internalName="TaxCatchAll" ma:showField="CatchAllData" ma:web="d9d9040e-733f-4736-abd0-7af4f3226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99D85F-485A-4FBE-8CEC-1DD1CC8CA0A0}">
  <ds:schemaRefs>
    <ds:schemaRef ds:uri="http://schemas.openxmlformats.org/officeDocument/2006/bibliography"/>
  </ds:schemaRefs>
</ds:datastoreItem>
</file>

<file path=customXml/itemProps2.xml><?xml version="1.0" encoding="utf-8"?>
<ds:datastoreItem xmlns:ds="http://schemas.openxmlformats.org/officeDocument/2006/customXml" ds:itemID="{32484885-A06F-4129-9D66-EA60A9BC26C4}">
  <ds:schemaRefs>
    <ds:schemaRef ds:uri="http://schemas.microsoft.com/office/2006/metadata/properties"/>
    <ds:schemaRef ds:uri="http://schemas.microsoft.com/office/infopath/2007/PartnerControls"/>
    <ds:schemaRef ds:uri="a5f32de4-e402-4188-b034-e71ca7d22e54"/>
    <ds:schemaRef ds:uri="9fd47c19-1c4a-4d7d-b342-c10cef269344"/>
    <ds:schemaRef ds:uri="5f169be6-1e11-4851-b900-0142d1f878e4"/>
  </ds:schemaRefs>
</ds:datastoreItem>
</file>

<file path=customXml/itemProps3.xml><?xml version="1.0" encoding="utf-8"?>
<ds:datastoreItem xmlns:ds="http://schemas.openxmlformats.org/officeDocument/2006/customXml" ds:itemID="{A7C1D87A-020F-452B-AA74-CF790174EBD0}">
  <ds:schemaRefs>
    <ds:schemaRef ds:uri="http://schemas.microsoft.com/sharepoint/v3/contenttype/forms"/>
  </ds:schemaRefs>
</ds:datastoreItem>
</file>

<file path=customXml/itemProps4.xml><?xml version="1.0" encoding="utf-8"?>
<ds:datastoreItem xmlns:ds="http://schemas.openxmlformats.org/officeDocument/2006/customXml" ds:itemID="{2BCE222E-EB8F-4670-A105-9B3EFE9E2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5f169be6-1e11-4851-b900-0142d1f878e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EC4C2E-AC0B-4BCC-957E-BDF8E67C078E}">
  <ds:schemaRefs>
    <ds:schemaRef ds:uri="Microsoft.SharePoint.Taxonomy.ContentTypeSync"/>
  </ds:schemaRefs>
</ds:datastoreItem>
</file>

<file path=customXml/itemProps6.xml><?xml version="1.0" encoding="utf-8"?>
<ds:datastoreItem xmlns:ds="http://schemas.openxmlformats.org/officeDocument/2006/customXml" ds:itemID="{6BA7D03D-8445-47C0-86DE-619F2D21DC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2906</Words>
  <Characters>16567</Characters>
  <Application>Microsoft Office Word</Application>
  <DocSecurity>0</DocSecurity>
  <Lines>138</Lines>
  <Paragraphs>38</Paragraphs>
  <ScaleCrop>false</ScaleCrop>
  <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guidelines template</dc:title>
  <dc:subject/>
  <dc:creator>Aggie Liu (DELWP)</dc:creator>
  <cp:keywords/>
  <dc:description/>
  <cp:lastModifiedBy>Joanna C Anderson (DEECA)</cp:lastModifiedBy>
  <cp:revision>494</cp:revision>
  <cp:lastPrinted>2016-09-08T08:34:00Z</cp:lastPrinted>
  <dcterms:created xsi:type="dcterms:W3CDTF">2025-09-30T22:58:00Z</dcterms:created>
  <dcterms:modified xsi:type="dcterms:W3CDTF">2025-10-24T04:35:00Z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S</vt:lpwstr>
  </property>
  <property fmtid="{D5CDD505-2E9C-101B-9397-08002B2CF9AE}" pid="6" name="xTOCH3">
    <vt:lpwstr>S</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H</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0x010100A042B841FD9BDA40B5765E6C503D6745</vt:lpwstr>
  </property>
  <property fmtid="{D5CDD505-2E9C-101B-9397-08002B2CF9AE}" pid="19" name="Dissemination Limiting Marker">
    <vt:lpwstr>2;#FOUO|955eb6fc-b35a-4808-8aa5-31e514fa3f26</vt:lpwstr>
  </property>
  <property fmtid="{D5CDD505-2E9C-101B-9397-08002B2CF9AE}" pid="20" name="Security Classification">
    <vt:lpwstr>3;#Unclassified|7fa379f4-4aba-4692-ab80-7d39d3a23cf4</vt:lpwstr>
  </property>
  <property fmtid="{D5CDD505-2E9C-101B-9397-08002B2CF9AE}" pid="21" name="Records Class Grant Management">
    <vt:lpwstr>59</vt:lpwstr>
  </property>
  <property fmtid="{D5CDD505-2E9C-101B-9397-08002B2CF9AE}" pid="22" name="_dlc_DocIdItemGuid">
    <vt:lpwstr>05444eaf-5988-4b98-a4c5-4f4645ab7395</vt:lpwstr>
  </property>
  <property fmtid="{D5CDD505-2E9C-101B-9397-08002B2CF9AE}" pid="23" name="Department Document Type">
    <vt:lpwstr/>
  </property>
  <property fmtid="{D5CDD505-2E9C-101B-9397-08002B2CF9AE}" pid="24" name="Record Purpose">
    <vt:lpwstr/>
  </property>
  <property fmtid="{D5CDD505-2E9C-101B-9397-08002B2CF9AE}" pid="25" name="MSIP_Label_4257e2ab-f512-40e2-9c9a-c64247360765_Enabled">
    <vt:lpwstr>true</vt:lpwstr>
  </property>
  <property fmtid="{D5CDD505-2E9C-101B-9397-08002B2CF9AE}" pid="26" name="MSIP_Label_4257e2ab-f512-40e2-9c9a-c64247360765_SetDate">
    <vt:lpwstr>2023-01-18T05:20:43Z</vt:lpwstr>
  </property>
  <property fmtid="{D5CDD505-2E9C-101B-9397-08002B2CF9AE}" pid="27" name="MSIP_Label_4257e2ab-f512-40e2-9c9a-c64247360765_Method">
    <vt:lpwstr>Privileged</vt:lpwstr>
  </property>
  <property fmtid="{D5CDD505-2E9C-101B-9397-08002B2CF9AE}" pid="28" name="MSIP_Label_4257e2ab-f512-40e2-9c9a-c64247360765_Name">
    <vt:lpwstr>OFFICIAL</vt:lpwstr>
  </property>
  <property fmtid="{D5CDD505-2E9C-101B-9397-08002B2CF9AE}" pid="29" name="MSIP_Label_4257e2ab-f512-40e2-9c9a-c64247360765_SiteId">
    <vt:lpwstr>e8bdd6f7-fc18-4e48-a554-7f547927223b</vt:lpwstr>
  </property>
  <property fmtid="{D5CDD505-2E9C-101B-9397-08002B2CF9AE}" pid="30" name="MSIP_Label_4257e2ab-f512-40e2-9c9a-c64247360765_ActionId">
    <vt:lpwstr>afdd850c-dd06-4599-a777-eb55ad298d99</vt:lpwstr>
  </property>
  <property fmtid="{D5CDD505-2E9C-101B-9397-08002B2CF9AE}" pid="31" name="MSIP_Label_4257e2ab-f512-40e2-9c9a-c64247360765_ContentBits">
    <vt:lpwstr>2</vt:lpwstr>
  </property>
  <property fmtid="{D5CDD505-2E9C-101B-9397-08002B2CF9AE}" pid="32" name="Section">
    <vt:lpwstr/>
  </property>
  <property fmtid="{D5CDD505-2E9C-101B-9397-08002B2CF9AE}" pid="33" name="AdaRegion">
    <vt:lpwstr/>
  </property>
  <property fmtid="{D5CDD505-2E9C-101B-9397-08002B2CF9AE}" pid="34" name="AdaAskAdaKeyword">
    <vt:lpwstr>215;#Grants management|2e375a08-926c-4d22-9106-da05d66f04fd;#216;#GEMS grants management system training|ea93c8d3-f70c-40fd-aeed-4e1c407e5e0f</vt:lpwstr>
  </property>
  <property fmtid="{D5CDD505-2E9C-101B-9397-08002B2CF9AE}" pid="35" name="TaxKeyword">
    <vt:lpwstr/>
  </property>
  <property fmtid="{D5CDD505-2E9C-101B-9397-08002B2CF9AE}" pid="36" name="Sub-Section">
    <vt:lpwstr/>
  </property>
  <property fmtid="{D5CDD505-2E9C-101B-9397-08002B2CF9AE}" pid="37" name="Agency">
    <vt:lpwstr>1;#Department of Environment, Land, Water and Planning|607a3f87-1228-4cd9-82a5-076aa8776274</vt:lpwstr>
  </property>
  <property fmtid="{D5CDD505-2E9C-101B-9397-08002B2CF9AE}" pid="38" name="Branch">
    <vt:lpwstr>36;#Grants Systems and Support|e47d7218-ef4c-47e8-883e-cbfe7b70123c</vt:lpwstr>
  </property>
  <property fmtid="{D5CDD505-2E9C-101B-9397-08002B2CF9AE}" pid="39" name="Division">
    <vt:lpwstr>32;#Finance and Planning|9b3c2167-f507-4a0f-b195-53ebb97594cd</vt:lpwstr>
  </property>
  <property fmtid="{D5CDD505-2E9C-101B-9397-08002B2CF9AE}" pid="40" name="Location Type">
    <vt:lpwstr/>
  </property>
  <property fmtid="{D5CDD505-2E9C-101B-9397-08002B2CF9AE}" pid="41" name="Group1">
    <vt:lpwstr>31;#Corporate Services|583021de-5b88-4fc0-9d26-f0e13a42b826</vt:lpwstr>
  </property>
  <property fmtid="{D5CDD505-2E9C-101B-9397-08002B2CF9AE}" pid="42" name="o2e611f6ba3e4c8f9a895dfb7980639e">
    <vt:lpwstr/>
  </property>
  <property fmtid="{D5CDD505-2E9C-101B-9397-08002B2CF9AE}" pid="43" name="ld508a88e6264ce89693af80a72862cb">
    <vt:lpwstr/>
  </property>
  <property fmtid="{D5CDD505-2E9C-101B-9397-08002B2CF9AE}" pid="44" name="AdaOwningGroup">
    <vt:lpwstr>268;#Finance|c89d2cff-43af-4548-a6f3-a9e3279301cf</vt:lpwstr>
  </property>
  <property fmtid="{D5CDD505-2E9C-101B-9397-08002B2CF9AE}" pid="45" name="Reference Type">
    <vt:lpwstr/>
  </property>
  <property fmtid="{D5CDD505-2E9C-101B-9397-08002B2CF9AE}" pid="46" name="MediaServiceImageTags">
    <vt:lpwstr/>
  </property>
</Properties>
</file>