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D380" w14:textId="484D80DD" w:rsidR="00896661" w:rsidRPr="003D236F" w:rsidRDefault="00323488" w:rsidP="006B51BD">
      <w:pPr>
        <w:pStyle w:val="BodyText"/>
        <w:rPr>
          <w:rFonts w:cstheme="minorHAnsi"/>
          <w:b/>
          <w:bCs/>
          <w:sz w:val="32"/>
          <w:szCs w:val="32"/>
          <w:lang w:val="en-US"/>
        </w:rPr>
      </w:pPr>
      <w:r w:rsidRPr="003D236F">
        <w:rPr>
          <w:rFonts w:cstheme="minorHAnsi"/>
          <w:b/>
          <w:bCs/>
          <w:sz w:val="32"/>
          <w:szCs w:val="32"/>
          <w:lang w:val="en-US"/>
        </w:rPr>
        <w:t>R</w:t>
      </w:r>
      <w:r w:rsidR="00896661" w:rsidRPr="003D236F">
        <w:rPr>
          <w:rFonts w:cstheme="minorHAnsi"/>
          <w:b/>
          <w:bCs/>
          <w:sz w:val="32"/>
          <w:szCs w:val="32"/>
          <w:lang w:val="en-US"/>
        </w:rPr>
        <w:t xml:space="preserve">elief drinking </w:t>
      </w:r>
      <w:r w:rsidR="00876B0D" w:rsidRPr="003D236F">
        <w:rPr>
          <w:rFonts w:cstheme="minorHAnsi"/>
          <w:b/>
          <w:bCs/>
          <w:sz w:val="32"/>
          <w:szCs w:val="32"/>
        </w:rPr>
        <w:t>w</w:t>
      </w:r>
      <w:r w:rsidR="00896661" w:rsidRPr="003D236F">
        <w:rPr>
          <w:rFonts w:cstheme="minorHAnsi"/>
          <w:b/>
          <w:bCs/>
          <w:sz w:val="32"/>
          <w:szCs w:val="32"/>
        </w:rPr>
        <w:t xml:space="preserve">ater replacement request </w:t>
      </w:r>
      <w:r w:rsidR="006B51BD" w:rsidRPr="003D236F">
        <w:rPr>
          <w:rFonts w:cstheme="minorHAnsi"/>
          <w:b/>
          <w:bCs/>
          <w:sz w:val="32"/>
          <w:szCs w:val="32"/>
        </w:rPr>
        <w:t xml:space="preserve">and </w:t>
      </w:r>
      <w:r w:rsidR="00896661" w:rsidRPr="003D236F">
        <w:rPr>
          <w:rFonts w:cstheme="minorHAnsi"/>
          <w:b/>
          <w:bCs/>
          <w:sz w:val="32"/>
          <w:szCs w:val="32"/>
        </w:rPr>
        <w:t>authorisation form</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bottom w:w="91" w:type="dxa"/>
        </w:tblCellMar>
        <w:tblLook w:val="04A0" w:firstRow="1" w:lastRow="0" w:firstColumn="1" w:lastColumn="0" w:noHBand="0" w:noVBand="1"/>
      </w:tblPr>
      <w:tblGrid>
        <w:gridCol w:w="3008"/>
        <w:gridCol w:w="198"/>
        <w:gridCol w:w="1325"/>
        <w:gridCol w:w="1183"/>
        <w:gridCol w:w="48"/>
        <w:gridCol w:w="1280"/>
        <w:gridCol w:w="1276"/>
        <w:gridCol w:w="52"/>
        <w:gridCol w:w="1184"/>
        <w:gridCol w:w="1321"/>
        <w:gridCol w:w="7"/>
      </w:tblGrid>
      <w:tr w:rsidR="00896661" w:rsidRPr="008462FB" w14:paraId="7FD66D12" w14:textId="77777777" w:rsidTr="00C445AF">
        <w:tc>
          <w:tcPr>
            <w:tcW w:w="10882" w:type="dxa"/>
            <w:gridSpan w:val="11"/>
            <w:shd w:val="clear" w:color="auto" w:fill="232222" w:themeFill="text1"/>
          </w:tcPr>
          <w:p w14:paraId="35D6786B" w14:textId="77777777" w:rsidR="00896661" w:rsidRPr="00D12B21" w:rsidRDefault="00896661" w:rsidP="00C445AF">
            <w:pPr>
              <w:rPr>
                <w:rFonts w:cstheme="minorHAnsi"/>
                <w:b/>
                <w:bCs/>
                <w:color w:val="FFFFFF" w:themeColor="background1"/>
                <w:sz w:val="21"/>
                <w:szCs w:val="21"/>
                <w:lang w:val="en-US"/>
              </w:rPr>
            </w:pPr>
            <w:r w:rsidRPr="00D12B21">
              <w:rPr>
                <w:rFonts w:cstheme="minorHAnsi"/>
                <w:b/>
                <w:bCs/>
                <w:color w:val="FFFFFF" w:themeColor="background1"/>
                <w:sz w:val="21"/>
                <w:szCs w:val="21"/>
                <w:lang w:val="en-US"/>
              </w:rPr>
              <w:t>LANDHOLDER TO COMPLETE</w:t>
            </w:r>
          </w:p>
        </w:tc>
      </w:tr>
      <w:tr w:rsidR="00896661" w:rsidRPr="008462FB" w14:paraId="38FCCC41" w14:textId="77777777" w:rsidTr="00C445AF">
        <w:trPr>
          <w:gridAfter w:val="1"/>
          <w:wAfter w:w="7" w:type="dxa"/>
          <w:trHeight w:val="227"/>
        </w:trPr>
        <w:tc>
          <w:tcPr>
            <w:tcW w:w="3206" w:type="dxa"/>
            <w:gridSpan w:val="2"/>
          </w:tcPr>
          <w:p w14:paraId="60234153" w14:textId="77777777" w:rsidR="00896661" w:rsidRPr="008462FB" w:rsidRDefault="00896661" w:rsidP="00C445AF">
            <w:pPr>
              <w:rPr>
                <w:rFonts w:cstheme="minorHAnsi"/>
                <w:sz w:val="18"/>
                <w:szCs w:val="18"/>
                <w:lang w:val="en-US"/>
              </w:rPr>
            </w:pPr>
            <w:r w:rsidRPr="008462FB">
              <w:rPr>
                <w:rFonts w:cstheme="minorHAnsi"/>
                <w:sz w:val="18"/>
                <w:szCs w:val="18"/>
                <w:lang w:val="en-US"/>
              </w:rPr>
              <w:t>Name</w:t>
            </w:r>
            <w:r>
              <w:rPr>
                <w:rFonts w:cstheme="minorHAnsi"/>
                <w:sz w:val="18"/>
                <w:szCs w:val="18"/>
                <w:lang w:val="en-US"/>
              </w:rPr>
              <w:t>:</w:t>
            </w:r>
          </w:p>
        </w:tc>
        <w:tc>
          <w:tcPr>
            <w:tcW w:w="7669" w:type="dxa"/>
            <w:gridSpan w:val="8"/>
          </w:tcPr>
          <w:p w14:paraId="438DFBAC" w14:textId="77777777" w:rsidR="00896661" w:rsidRPr="008462FB" w:rsidRDefault="00896661" w:rsidP="00C445AF">
            <w:pPr>
              <w:rPr>
                <w:rFonts w:cstheme="minorHAnsi"/>
                <w:sz w:val="18"/>
                <w:szCs w:val="18"/>
                <w:lang w:val="en-US"/>
              </w:rPr>
            </w:pPr>
          </w:p>
        </w:tc>
      </w:tr>
      <w:tr w:rsidR="00896661" w:rsidRPr="008462FB" w14:paraId="334647E9" w14:textId="77777777" w:rsidTr="00C445AF">
        <w:trPr>
          <w:gridAfter w:val="1"/>
          <w:wAfter w:w="7" w:type="dxa"/>
          <w:trHeight w:val="227"/>
        </w:trPr>
        <w:tc>
          <w:tcPr>
            <w:tcW w:w="3206" w:type="dxa"/>
            <w:gridSpan w:val="2"/>
          </w:tcPr>
          <w:p w14:paraId="55349A20" w14:textId="77777777" w:rsidR="00896661" w:rsidRPr="008462FB" w:rsidRDefault="00896661" w:rsidP="00C445AF">
            <w:pPr>
              <w:rPr>
                <w:rFonts w:cstheme="minorHAnsi"/>
                <w:sz w:val="18"/>
                <w:szCs w:val="18"/>
                <w:lang w:val="en-US"/>
              </w:rPr>
            </w:pPr>
            <w:r w:rsidRPr="008462FB">
              <w:rPr>
                <w:rFonts w:cstheme="minorHAnsi"/>
                <w:sz w:val="18"/>
                <w:szCs w:val="18"/>
                <w:lang w:val="en-US"/>
              </w:rPr>
              <w:t>Address</w:t>
            </w:r>
            <w:r>
              <w:rPr>
                <w:rFonts w:cstheme="minorHAnsi"/>
                <w:sz w:val="18"/>
                <w:szCs w:val="18"/>
                <w:lang w:val="en-US"/>
              </w:rPr>
              <w:t>:</w:t>
            </w:r>
          </w:p>
        </w:tc>
        <w:tc>
          <w:tcPr>
            <w:tcW w:w="7669" w:type="dxa"/>
            <w:gridSpan w:val="8"/>
          </w:tcPr>
          <w:p w14:paraId="5E09A686" w14:textId="77777777" w:rsidR="00896661" w:rsidRPr="008462FB" w:rsidRDefault="00896661" w:rsidP="00C445AF">
            <w:pPr>
              <w:rPr>
                <w:rFonts w:cstheme="minorHAnsi"/>
                <w:sz w:val="18"/>
                <w:szCs w:val="18"/>
                <w:lang w:val="en-US"/>
              </w:rPr>
            </w:pPr>
          </w:p>
        </w:tc>
      </w:tr>
      <w:tr w:rsidR="00896661" w:rsidRPr="008462FB" w14:paraId="48C2F105" w14:textId="77777777" w:rsidTr="00C445AF">
        <w:trPr>
          <w:gridAfter w:val="1"/>
          <w:wAfter w:w="7" w:type="dxa"/>
          <w:trHeight w:val="227"/>
        </w:trPr>
        <w:tc>
          <w:tcPr>
            <w:tcW w:w="3206" w:type="dxa"/>
            <w:gridSpan w:val="2"/>
          </w:tcPr>
          <w:p w14:paraId="2A417855" w14:textId="77777777" w:rsidR="00896661" w:rsidRPr="008462FB" w:rsidRDefault="00896661" w:rsidP="00C445AF">
            <w:pPr>
              <w:rPr>
                <w:rFonts w:cstheme="minorHAnsi"/>
                <w:sz w:val="18"/>
                <w:szCs w:val="18"/>
                <w:lang w:val="en-US"/>
              </w:rPr>
            </w:pPr>
            <w:r w:rsidRPr="008462FB">
              <w:rPr>
                <w:rFonts w:cstheme="minorHAnsi"/>
                <w:sz w:val="18"/>
                <w:szCs w:val="18"/>
                <w:lang w:val="en-US"/>
              </w:rPr>
              <w:t>Phone Number</w:t>
            </w:r>
            <w:r>
              <w:rPr>
                <w:rFonts w:cstheme="minorHAnsi"/>
                <w:sz w:val="18"/>
                <w:szCs w:val="18"/>
                <w:lang w:val="en-US"/>
              </w:rPr>
              <w:t>:</w:t>
            </w:r>
            <w:r w:rsidRPr="008462FB">
              <w:rPr>
                <w:rFonts w:cstheme="minorHAnsi"/>
                <w:sz w:val="18"/>
                <w:szCs w:val="18"/>
                <w:lang w:val="en-US"/>
              </w:rPr>
              <w:t xml:space="preserve"> </w:t>
            </w:r>
          </w:p>
        </w:tc>
        <w:tc>
          <w:tcPr>
            <w:tcW w:w="7669" w:type="dxa"/>
            <w:gridSpan w:val="8"/>
          </w:tcPr>
          <w:p w14:paraId="2CB221AF" w14:textId="77777777" w:rsidR="00896661" w:rsidRPr="008462FB" w:rsidRDefault="00896661" w:rsidP="00C445AF">
            <w:pPr>
              <w:rPr>
                <w:rFonts w:cstheme="minorHAnsi"/>
                <w:sz w:val="18"/>
                <w:szCs w:val="18"/>
                <w:lang w:val="en-US"/>
              </w:rPr>
            </w:pPr>
          </w:p>
        </w:tc>
      </w:tr>
      <w:tr w:rsidR="00896661" w:rsidRPr="008462FB" w14:paraId="404618DD" w14:textId="77777777" w:rsidTr="00C445AF">
        <w:trPr>
          <w:gridAfter w:val="1"/>
          <w:wAfter w:w="7" w:type="dxa"/>
          <w:trHeight w:val="227"/>
        </w:trPr>
        <w:tc>
          <w:tcPr>
            <w:tcW w:w="3206" w:type="dxa"/>
            <w:gridSpan w:val="2"/>
          </w:tcPr>
          <w:p w14:paraId="79A51A5D" w14:textId="77777777" w:rsidR="00896661" w:rsidRPr="008462FB" w:rsidRDefault="00896661" w:rsidP="00C445AF">
            <w:pPr>
              <w:rPr>
                <w:rFonts w:cstheme="minorHAnsi"/>
                <w:sz w:val="18"/>
                <w:szCs w:val="18"/>
                <w:lang w:val="en-US"/>
              </w:rPr>
            </w:pPr>
            <w:r w:rsidRPr="008462FB">
              <w:rPr>
                <w:rFonts w:cstheme="minorHAnsi"/>
                <w:sz w:val="18"/>
                <w:szCs w:val="18"/>
                <w:lang w:val="en-US"/>
              </w:rPr>
              <w:t>Email</w:t>
            </w:r>
            <w:r>
              <w:rPr>
                <w:rFonts w:cstheme="minorHAnsi"/>
                <w:sz w:val="18"/>
                <w:szCs w:val="18"/>
                <w:lang w:val="en-US"/>
              </w:rPr>
              <w:t>:</w:t>
            </w:r>
            <w:r w:rsidRPr="008462FB">
              <w:rPr>
                <w:rFonts w:cstheme="minorHAnsi"/>
                <w:sz w:val="18"/>
                <w:szCs w:val="18"/>
                <w:lang w:val="en-US"/>
              </w:rPr>
              <w:t xml:space="preserve"> </w:t>
            </w:r>
          </w:p>
        </w:tc>
        <w:tc>
          <w:tcPr>
            <w:tcW w:w="7669" w:type="dxa"/>
            <w:gridSpan w:val="8"/>
          </w:tcPr>
          <w:p w14:paraId="4DF161E9" w14:textId="77777777" w:rsidR="00896661" w:rsidRPr="008462FB" w:rsidRDefault="00896661" w:rsidP="00C445AF">
            <w:pPr>
              <w:rPr>
                <w:rFonts w:cstheme="minorHAnsi"/>
                <w:sz w:val="18"/>
                <w:szCs w:val="18"/>
                <w:lang w:val="en-US"/>
              </w:rPr>
            </w:pPr>
          </w:p>
        </w:tc>
      </w:tr>
      <w:tr w:rsidR="00896661" w:rsidRPr="008462FB" w14:paraId="56E9E249" w14:textId="77777777" w:rsidTr="00C445AF">
        <w:trPr>
          <w:gridAfter w:val="1"/>
          <w:wAfter w:w="7" w:type="dxa"/>
          <w:trHeight w:val="227"/>
        </w:trPr>
        <w:tc>
          <w:tcPr>
            <w:tcW w:w="3206" w:type="dxa"/>
            <w:gridSpan w:val="2"/>
          </w:tcPr>
          <w:p w14:paraId="5C349B5E" w14:textId="77777777" w:rsidR="00896661" w:rsidRPr="008462FB" w:rsidRDefault="00896661" w:rsidP="00C445AF">
            <w:pPr>
              <w:rPr>
                <w:rFonts w:cstheme="minorHAnsi"/>
                <w:sz w:val="18"/>
                <w:szCs w:val="18"/>
                <w:lang w:val="en-US"/>
              </w:rPr>
            </w:pPr>
            <w:r w:rsidRPr="008462FB">
              <w:rPr>
                <w:rFonts w:cstheme="minorHAnsi"/>
                <w:sz w:val="18"/>
                <w:szCs w:val="18"/>
                <w:lang w:val="en-US"/>
              </w:rPr>
              <w:t>Fire Name (if known)</w:t>
            </w:r>
            <w:r>
              <w:rPr>
                <w:rFonts w:cstheme="minorHAnsi"/>
                <w:sz w:val="18"/>
                <w:szCs w:val="18"/>
                <w:lang w:val="en-US"/>
              </w:rPr>
              <w:t>:</w:t>
            </w:r>
          </w:p>
        </w:tc>
        <w:tc>
          <w:tcPr>
            <w:tcW w:w="7669" w:type="dxa"/>
            <w:gridSpan w:val="8"/>
          </w:tcPr>
          <w:p w14:paraId="6939511E" w14:textId="77777777" w:rsidR="00896661" w:rsidRPr="008462FB" w:rsidRDefault="00896661" w:rsidP="00C445AF">
            <w:pPr>
              <w:rPr>
                <w:rFonts w:cstheme="minorHAnsi"/>
                <w:sz w:val="18"/>
                <w:szCs w:val="18"/>
                <w:lang w:val="en-US"/>
              </w:rPr>
            </w:pPr>
          </w:p>
        </w:tc>
      </w:tr>
      <w:tr w:rsidR="108A57E8" w14:paraId="3C4D69BC" w14:textId="77777777" w:rsidTr="00C445AF">
        <w:trPr>
          <w:gridAfter w:val="1"/>
          <w:wAfter w:w="7" w:type="dxa"/>
          <w:trHeight w:val="227"/>
        </w:trPr>
        <w:tc>
          <w:tcPr>
            <w:tcW w:w="3206" w:type="dxa"/>
            <w:gridSpan w:val="2"/>
            <w:tcBorders>
              <w:bottom w:val="single" w:sz="4" w:space="0" w:color="auto"/>
            </w:tcBorders>
          </w:tcPr>
          <w:p w14:paraId="364C147F" w14:textId="3CCDCD01" w:rsidR="31B0934F" w:rsidRDefault="30FB1925" w:rsidP="00C445AF">
            <w:pPr>
              <w:rPr>
                <w:rFonts w:cstheme="minorBidi"/>
                <w:sz w:val="18"/>
                <w:szCs w:val="18"/>
                <w:lang w:val="en-US"/>
              </w:rPr>
            </w:pPr>
            <w:r w:rsidRPr="4B70D4B1">
              <w:rPr>
                <w:rFonts w:cstheme="minorBidi"/>
                <w:sz w:val="18"/>
                <w:szCs w:val="18"/>
                <w:lang w:val="en-US"/>
              </w:rPr>
              <w:t>Municipality:</w:t>
            </w:r>
          </w:p>
        </w:tc>
        <w:tc>
          <w:tcPr>
            <w:tcW w:w="7669" w:type="dxa"/>
            <w:gridSpan w:val="8"/>
            <w:tcBorders>
              <w:bottom w:val="single" w:sz="4" w:space="0" w:color="auto"/>
            </w:tcBorders>
          </w:tcPr>
          <w:p w14:paraId="6E43B374" w14:textId="13C57830" w:rsidR="108A57E8" w:rsidRDefault="108A57E8" w:rsidP="00C445AF">
            <w:pPr>
              <w:rPr>
                <w:rFonts w:cstheme="minorBidi"/>
                <w:sz w:val="18"/>
                <w:szCs w:val="18"/>
                <w:lang w:val="en-US"/>
              </w:rPr>
            </w:pPr>
          </w:p>
        </w:tc>
      </w:tr>
      <w:tr w:rsidR="00896661" w:rsidRPr="008462FB" w14:paraId="6A941D8B" w14:textId="77777777" w:rsidTr="00C445AF">
        <w:trPr>
          <w:gridAfter w:val="1"/>
          <w:wAfter w:w="7" w:type="dxa"/>
          <w:trHeight w:val="227"/>
        </w:trPr>
        <w:tc>
          <w:tcPr>
            <w:tcW w:w="3206" w:type="dxa"/>
            <w:gridSpan w:val="2"/>
            <w:tcBorders>
              <w:bottom w:val="single" w:sz="4" w:space="0" w:color="auto"/>
            </w:tcBorders>
          </w:tcPr>
          <w:p w14:paraId="659AE40F" w14:textId="0CFDA6B2" w:rsidR="00896661" w:rsidRPr="008462FB" w:rsidRDefault="30FB1925" w:rsidP="00C445AF">
            <w:pPr>
              <w:rPr>
                <w:rFonts w:cstheme="minorBidi"/>
                <w:sz w:val="18"/>
                <w:szCs w:val="18"/>
                <w:lang w:val="en-US"/>
              </w:rPr>
            </w:pPr>
            <w:r w:rsidRPr="4B70D4B1">
              <w:rPr>
                <w:rFonts w:cstheme="minorBidi"/>
                <w:sz w:val="18"/>
                <w:szCs w:val="18"/>
                <w:lang w:val="en-US"/>
              </w:rPr>
              <w:t>Name of car</w:t>
            </w:r>
            <w:r w:rsidR="000969D6">
              <w:rPr>
                <w:rFonts w:cstheme="minorBidi"/>
                <w:sz w:val="18"/>
                <w:szCs w:val="18"/>
                <w:lang w:val="en-US"/>
              </w:rPr>
              <w:t>ter</w:t>
            </w:r>
            <w:r w:rsidRPr="4B70D4B1">
              <w:rPr>
                <w:rFonts w:cstheme="minorBidi"/>
                <w:sz w:val="18"/>
                <w:szCs w:val="18"/>
                <w:lang w:val="en-US"/>
              </w:rPr>
              <w:t xml:space="preserve"> (if known):</w:t>
            </w:r>
          </w:p>
        </w:tc>
        <w:tc>
          <w:tcPr>
            <w:tcW w:w="7669" w:type="dxa"/>
            <w:gridSpan w:val="8"/>
            <w:tcBorders>
              <w:bottom w:val="single" w:sz="4" w:space="0" w:color="auto"/>
            </w:tcBorders>
          </w:tcPr>
          <w:p w14:paraId="022BEF9D" w14:textId="77777777" w:rsidR="00896661" w:rsidRPr="008462FB" w:rsidRDefault="00896661" w:rsidP="00C445AF">
            <w:pPr>
              <w:rPr>
                <w:rFonts w:cstheme="minorHAnsi"/>
                <w:sz w:val="18"/>
                <w:szCs w:val="18"/>
                <w:lang w:val="en-US"/>
              </w:rPr>
            </w:pPr>
          </w:p>
        </w:tc>
      </w:tr>
      <w:tr w:rsidR="4B938EF8" w14:paraId="2D264816" w14:textId="77777777" w:rsidTr="00C445AF">
        <w:trPr>
          <w:gridAfter w:val="1"/>
          <w:wAfter w:w="7" w:type="dxa"/>
          <w:trHeight w:val="227"/>
        </w:trPr>
        <w:tc>
          <w:tcPr>
            <w:tcW w:w="3206" w:type="dxa"/>
            <w:gridSpan w:val="2"/>
            <w:tcBorders>
              <w:bottom w:val="single" w:sz="4" w:space="0" w:color="auto"/>
            </w:tcBorders>
          </w:tcPr>
          <w:p w14:paraId="257F86F7" w14:textId="44AFB6B2" w:rsidR="4B938EF8" w:rsidRDefault="154E409B" w:rsidP="00C445AF">
            <w:pPr>
              <w:rPr>
                <w:rFonts w:cstheme="minorBidi"/>
                <w:sz w:val="18"/>
                <w:szCs w:val="18"/>
                <w:lang w:val="en-US"/>
              </w:rPr>
            </w:pPr>
            <w:r w:rsidRPr="35C1C5CE">
              <w:rPr>
                <w:rFonts w:cstheme="minorBidi"/>
                <w:sz w:val="18"/>
                <w:szCs w:val="18"/>
                <w:lang w:val="en-US"/>
              </w:rPr>
              <w:t>Access details:</w:t>
            </w:r>
          </w:p>
        </w:tc>
        <w:tc>
          <w:tcPr>
            <w:tcW w:w="7669" w:type="dxa"/>
            <w:gridSpan w:val="8"/>
            <w:tcBorders>
              <w:bottom w:val="single" w:sz="4" w:space="0" w:color="auto"/>
            </w:tcBorders>
          </w:tcPr>
          <w:p w14:paraId="56CC2656" w14:textId="45126D9E" w:rsidR="4B938EF8" w:rsidRDefault="4B938EF8" w:rsidP="00C445AF">
            <w:pPr>
              <w:rPr>
                <w:rFonts w:cstheme="minorBidi"/>
                <w:sz w:val="18"/>
                <w:szCs w:val="18"/>
                <w:lang w:val="en-US"/>
              </w:rPr>
            </w:pPr>
          </w:p>
        </w:tc>
      </w:tr>
      <w:tr w:rsidR="00C27414" w14:paraId="6038A938" w14:textId="77777777" w:rsidTr="00C445AF">
        <w:trPr>
          <w:gridAfter w:val="1"/>
          <w:wAfter w:w="7" w:type="dxa"/>
          <w:trHeight w:val="939"/>
        </w:trPr>
        <w:tc>
          <w:tcPr>
            <w:tcW w:w="3206" w:type="dxa"/>
            <w:gridSpan w:val="2"/>
            <w:tcBorders>
              <w:bottom w:val="single" w:sz="4" w:space="0" w:color="auto"/>
            </w:tcBorders>
          </w:tcPr>
          <w:p w14:paraId="3EA12664" w14:textId="6C9C5FCD" w:rsidR="00C27414" w:rsidRPr="00E20826" w:rsidRDefault="00C27414" w:rsidP="00C445AF">
            <w:pPr>
              <w:rPr>
                <w:rFonts w:cstheme="minorBidi"/>
                <w:sz w:val="18"/>
                <w:szCs w:val="18"/>
              </w:rPr>
            </w:pPr>
            <w:r w:rsidRPr="00E20826">
              <w:rPr>
                <w:rFonts w:cstheme="minorBidi"/>
                <w:sz w:val="18"/>
                <w:szCs w:val="18"/>
              </w:rPr>
              <w:t>Does your household have any priority needs</w:t>
            </w:r>
            <w:r>
              <w:rPr>
                <w:rFonts w:cstheme="minorBidi"/>
                <w:sz w:val="18"/>
                <w:szCs w:val="18"/>
              </w:rPr>
              <w:t>?</w:t>
            </w:r>
            <w:r w:rsidRPr="00E20826">
              <w:rPr>
                <w:rFonts w:cstheme="minorBidi"/>
                <w:sz w:val="18"/>
                <w:szCs w:val="18"/>
              </w:rPr>
              <w:t xml:space="preserve"> (e.g.,</w:t>
            </w:r>
            <w:r>
              <w:rPr>
                <w:rFonts w:cstheme="minorBidi"/>
                <w:sz w:val="18"/>
                <w:szCs w:val="18"/>
              </w:rPr>
              <w:t xml:space="preserve"> </w:t>
            </w:r>
            <w:r w:rsidRPr="00E20826">
              <w:rPr>
                <w:rFonts w:cstheme="minorBidi"/>
                <w:sz w:val="18"/>
                <w:szCs w:val="18"/>
              </w:rPr>
              <w:t>medical requirements</w:t>
            </w:r>
            <w:r w:rsidRPr="17738E74">
              <w:rPr>
                <w:rFonts w:cstheme="minorBidi"/>
                <w:sz w:val="18"/>
                <w:szCs w:val="18"/>
              </w:rPr>
              <w:t>):</w:t>
            </w:r>
          </w:p>
        </w:tc>
        <w:tc>
          <w:tcPr>
            <w:tcW w:w="2556" w:type="dxa"/>
            <w:gridSpan w:val="3"/>
            <w:tcBorders>
              <w:bottom w:val="single" w:sz="4" w:space="0" w:color="auto"/>
            </w:tcBorders>
          </w:tcPr>
          <w:p w14:paraId="1727693B" w14:textId="2AEDBB64" w:rsidR="00C27414" w:rsidRDefault="007F40D6" w:rsidP="00C445AF">
            <w:pPr>
              <w:rPr>
                <w:rFonts w:cstheme="minorBidi"/>
                <w:sz w:val="18"/>
                <w:szCs w:val="18"/>
                <w:lang w:val="en-US"/>
              </w:rPr>
            </w:pPr>
            <w:sdt>
              <w:sdtPr>
                <w:rPr>
                  <w:rFonts w:cstheme="minorBidi"/>
                  <w:color w:val="232222" w:themeColor="text1"/>
                  <w:sz w:val="18"/>
                  <w:szCs w:val="18"/>
                  <w:lang w:val="en-US"/>
                </w:rPr>
                <w:id w:val="2074544283"/>
                <w14:checkbox>
                  <w14:checked w14:val="0"/>
                  <w14:checkedState w14:val="2612" w14:font="MS Gothic"/>
                  <w14:uncheckedState w14:val="2610" w14:font="MS Gothic"/>
                </w14:checkbox>
              </w:sdtPr>
              <w:sdtEndPr/>
              <w:sdtContent>
                <w:r w:rsidR="000969D6">
                  <w:rPr>
                    <w:rFonts w:ascii="MS Gothic" w:eastAsia="MS Gothic" w:hAnsi="MS Gothic" w:cstheme="minorBidi" w:hint="eastAsia"/>
                    <w:color w:val="232222" w:themeColor="text1"/>
                    <w:sz w:val="18"/>
                    <w:szCs w:val="18"/>
                    <w:lang w:val="en-US"/>
                  </w:rPr>
                  <w:t>☐</w:t>
                </w:r>
              </w:sdtContent>
            </w:sdt>
            <w:r w:rsidR="00C27414" w:rsidRPr="7BBBBA4C">
              <w:rPr>
                <w:rFonts w:cstheme="minorBidi"/>
                <w:color w:val="232222" w:themeColor="text1"/>
                <w:sz w:val="18"/>
                <w:szCs w:val="18"/>
                <w:lang w:val="en-US"/>
              </w:rPr>
              <w:t xml:space="preserve"> YES    </w:t>
            </w:r>
            <w:sdt>
              <w:sdtPr>
                <w:rPr>
                  <w:rFonts w:cstheme="minorBidi"/>
                  <w:color w:val="232222" w:themeColor="text1"/>
                  <w:sz w:val="18"/>
                  <w:szCs w:val="18"/>
                  <w:lang w:val="en-US"/>
                </w:rPr>
                <w:id w:val="2012489843"/>
                <w14:checkbox>
                  <w14:checked w14:val="0"/>
                  <w14:checkedState w14:val="2612" w14:font="MS Gothic"/>
                  <w14:uncheckedState w14:val="2610" w14:font="MS Gothic"/>
                </w14:checkbox>
              </w:sdtPr>
              <w:sdtEndPr/>
              <w:sdtContent>
                <w:r w:rsidR="00C27414" w:rsidRPr="7BBBBA4C">
                  <w:rPr>
                    <w:rFonts w:ascii="MS Gothic" w:eastAsia="MS Gothic" w:hAnsi="MS Gothic" w:cstheme="minorBidi"/>
                    <w:color w:val="232222" w:themeColor="text1"/>
                    <w:sz w:val="18"/>
                    <w:szCs w:val="18"/>
                    <w:lang w:val="en-US"/>
                  </w:rPr>
                  <w:t>☐</w:t>
                </w:r>
              </w:sdtContent>
            </w:sdt>
            <w:r w:rsidR="00C27414" w:rsidRPr="7BBBBA4C">
              <w:rPr>
                <w:rFonts w:cstheme="minorBidi"/>
                <w:color w:val="232222" w:themeColor="text1"/>
                <w:sz w:val="18"/>
                <w:szCs w:val="18"/>
                <w:lang w:val="en-US"/>
              </w:rPr>
              <w:t xml:space="preserve"> NO</w:t>
            </w:r>
          </w:p>
        </w:tc>
        <w:tc>
          <w:tcPr>
            <w:tcW w:w="2556" w:type="dxa"/>
            <w:gridSpan w:val="2"/>
            <w:tcBorders>
              <w:bottom w:val="single" w:sz="4" w:space="0" w:color="auto"/>
            </w:tcBorders>
          </w:tcPr>
          <w:p w14:paraId="5DFCAE1C" w14:textId="21EC4D87" w:rsidR="00C27414" w:rsidRDefault="00C27414" w:rsidP="00C445AF">
            <w:pPr>
              <w:rPr>
                <w:rFonts w:cstheme="minorBidi"/>
                <w:sz w:val="18"/>
                <w:szCs w:val="18"/>
                <w:lang w:val="en-US"/>
              </w:rPr>
            </w:pPr>
            <w:r w:rsidRPr="7BBBBA4C">
              <w:rPr>
                <w:rFonts w:cstheme="minorBidi"/>
                <w:sz w:val="18"/>
                <w:szCs w:val="18"/>
              </w:rPr>
              <w:t xml:space="preserve">Are you connected to water </w:t>
            </w:r>
            <w:proofErr w:type="gramStart"/>
            <w:r w:rsidRPr="7BBBBA4C">
              <w:rPr>
                <w:rFonts w:cstheme="minorBidi"/>
                <w:sz w:val="18"/>
                <w:szCs w:val="18"/>
              </w:rPr>
              <w:t>mains?:</w:t>
            </w:r>
            <w:proofErr w:type="gramEnd"/>
          </w:p>
        </w:tc>
        <w:tc>
          <w:tcPr>
            <w:tcW w:w="2557" w:type="dxa"/>
            <w:gridSpan w:val="3"/>
            <w:tcBorders>
              <w:bottom w:val="single" w:sz="4" w:space="0" w:color="auto"/>
            </w:tcBorders>
          </w:tcPr>
          <w:p w14:paraId="31891A0B" w14:textId="3DBAEFED" w:rsidR="00C27414" w:rsidRDefault="007F40D6" w:rsidP="00C445AF">
            <w:pPr>
              <w:rPr>
                <w:rFonts w:cstheme="minorBidi"/>
                <w:sz w:val="18"/>
                <w:szCs w:val="18"/>
                <w:lang w:val="en-US"/>
              </w:rPr>
            </w:pPr>
            <w:sdt>
              <w:sdtPr>
                <w:rPr>
                  <w:rFonts w:cstheme="minorBidi"/>
                  <w:color w:val="232222" w:themeColor="text1"/>
                  <w:sz w:val="18"/>
                  <w:szCs w:val="18"/>
                  <w:lang w:val="en-US"/>
                </w:rPr>
                <w:id w:val="572377897"/>
                <w14:checkbox>
                  <w14:checked w14:val="0"/>
                  <w14:checkedState w14:val="2612" w14:font="MS Gothic"/>
                  <w14:uncheckedState w14:val="2610" w14:font="MS Gothic"/>
                </w14:checkbox>
              </w:sdtPr>
              <w:sdtEndPr/>
              <w:sdtContent>
                <w:r w:rsidR="00C27414" w:rsidRPr="7BBBBA4C">
                  <w:rPr>
                    <w:rFonts w:ascii="Segoe UI Symbol" w:eastAsia="MS Gothic" w:hAnsi="Segoe UI Symbol" w:cs="Segoe UI Symbol"/>
                    <w:color w:val="232222" w:themeColor="text1"/>
                    <w:sz w:val="18"/>
                    <w:szCs w:val="18"/>
                    <w:lang w:val="en-US"/>
                  </w:rPr>
                  <w:t>☐</w:t>
                </w:r>
              </w:sdtContent>
            </w:sdt>
            <w:r w:rsidR="00C27414" w:rsidRPr="7BBBBA4C">
              <w:rPr>
                <w:rFonts w:cstheme="minorBidi"/>
                <w:color w:val="232222" w:themeColor="text1"/>
                <w:sz w:val="18"/>
                <w:szCs w:val="18"/>
                <w:lang w:val="en-US"/>
              </w:rPr>
              <w:t xml:space="preserve"> YES    </w:t>
            </w:r>
            <w:sdt>
              <w:sdtPr>
                <w:rPr>
                  <w:rFonts w:cstheme="minorBidi"/>
                  <w:color w:val="232222" w:themeColor="text1"/>
                  <w:sz w:val="18"/>
                  <w:szCs w:val="18"/>
                  <w:lang w:val="en-US"/>
                </w:rPr>
                <w:id w:val="745954502"/>
                <w14:checkbox>
                  <w14:checked w14:val="0"/>
                  <w14:checkedState w14:val="2612" w14:font="MS Gothic"/>
                  <w14:uncheckedState w14:val="2610" w14:font="MS Gothic"/>
                </w14:checkbox>
              </w:sdtPr>
              <w:sdtEndPr/>
              <w:sdtContent>
                <w:r w:rsidR="00C27414">
                  <w:rPr>
                    <w:rFonts w:ascii="MS Gothic" w:eastAsia="MS Gothic" w:hAnsi="MS Gothic" w:cstheme="minorBidi" w:hint="eastAsia"/>
                    <w:color w:val="232222" w:themeColor="text1"/>
                    <w:sz w:val="18"/>
                    <w:szCs w:val="18"/>
                    <w:lang w:val="en-US"/>
                  </w:rPr>
                  <w:t>☐</w:t>
                </w:r>
              </w:sdtContent>
            </w:sdt>
            <w:r w:rsidR="00C27414" w:rsidRPr="7BBBBA4C">
              <w:rPr>
                <w:rFonts w:cstheme="minorBidi"/>
                <w:color w:val="232222" w:themeColor="text1"/>
                <w:sz w:val="18"/>
                <w:szCs w:val="18"/>
                <w:lang w:val="en-US"/>
              </w:rPr>
              <w:t xml:space="preserve"> NO</w:t>
            </w:r>
          </w:p>
        </w:tc>
      </w:tr>
      <w:tr w:rsidR="0002556F" w:rsidRPr="008462FB" w14:paraId="21D65ADA" w14:textId="77777777" w:rsidTr="00C445AF">
        <w:trPr>
          <w:trHeight w:val="227"/>
        </w:trPr>
        <w:tc>
          <w:tcPr>
            <w:tcW w:w="10882" w:type="dxa"/>
            <w:gridSpan w:val="11"/>
            <w:shd w:val="clear" w:color="auto" w:fill="FFFFFF" w:themeFill="background1"/>
          </w:tcPr>
          <w:p w14:paraId="24A67B56" w14:textId="60FB66C4" w:rsidR="0002556F" w:rsidRPr="008462FB" w:rsidRDefault="0002556F" w:rsidP="00C445AF">
            <w:pPr>
              <w:rPr>
                <w:rFonts w:cstheme="minorHAnsi"/>
                <w:sz w:val="18"/>
                <w:szCs w:val="18"/>
                <w:lang w:val="en-US"/>
              </w:rPr>
            </w:pPr>
            <w:r w:rsidRPr="00776C63">
              <w:rPr>
                <w:rFonts w:cstheme="minorHAnsi"/>
                <w:b/>
                <w:bCs/>
                <w:sz w:val="18"/>
                <w:szCs w:val="18"/>
                <w:lang w:val="en-US"/>
              </w:rPr>
              <w:t xml:space="preserve">Details of </w:t>
            </w:r>
            <w:r>
              <w:rPr>
                <w:rFonts w:cstheme="minorHAnsi"/>
                <w:b/>
                <w:bCs/>
                <w:sz w:val="18"/>
                <w:szCs w:val="18"/>
                <w:lang w:val="en-US"/>
              </w:rPr>
              <w:t>drinking w</w:t>
            </w:r>
            <w:r w:rsidRPr="00776C63">
              <w:rPr>
                <w:rFonts w:cstheme="minorHAnsi"/>
                <w:b/>
                <w:bCs/>
                <w:sz w:val="18"/>
                <w:szCs w:val="18"/>
                <w:lang w:val="en-US"/>
              </w:rPr>
              <w:t xml:space="preserve">ater </w:t>
            </w:r>
            <w:r>
              <w:rPr>
                <w:rFonts w:cstheme="minorHAnsi"/>
                <w:b/>
                <w:bCs/>
                <w:sz w:val="18"/>
                <w:szCs w:val="18"/>
                <w:lang w:val="en-US"/>
              </w:rPr>
              <w:t>r</w:t>
            </w:r>
            <w:r w:rsidRPr="00776C63">
              <w:rPr>
                <w:rFonts w:cstheme="minorHAnsi"/>
                <w:b/>
                <w:bCs/>
                <w:sz w:val="18"/>
                <w:szCs w:val="18"/>
                <w:lang w:val="en-US"/>
              </w:rPr>
              <w:t>equired</w:t>
            </w:r>
            <w:r>
              <w:rPr>
                <w:rFonts w:cstheme="minorHAnsi"/>
                <w:b/>
                <w:bCs/>
                <w:sz w:val="18"/>
                <w:szCs w:val="18"/>
                <w:lang w:val="en-US"/>
              </w:rPr>
              <w:t>:</w:t>
            </w:r>
            <w:r w:rsidRPr="00776C63">
              <w:rPr>
                <w:rFonts w:cstheme="minorHAnsi"/>
                <w:b/>
                <w:bCs/>
                <w:sz w:val="18"/>
                <w:szCs w:val="18"/>
                <w:lang w:val="en-US"/>
              </w:rPr>
              <w:t xml:space="preserve">                                                                               </w:t>
            </w:r>
            <w:r>
              <w:rPr>
                <w:rFonts w:cstheme="minorHAnsi"/>
                <w:b/>
                <w:bCs/>
                <w:sz w:val="18"/>
                <w:szCs w:val="18"/>
                <w:lang w:val="en-US"/>
              </w:rPr>
              <w:t xml:space="preserve">                      </w:t>
            </w:r>
            <w:r w:rsidRPr="00776C63">
              <w:rPr>
                <w:rFonts w:cstheme="minorHAnsi"/>
                <w:b/>
                <w:bCs/>
                <w:sz w:val="18"/>
                <w:szCs w:val="18"/>
                <w:lang w:val="en-US"/>
              </w:rPr>
              <w:t xml:space="preserve">     </w:t>
            </w:r>
            <w:r>
              <w:rPr>
                <w:rFonts w:cstheme="minorHAnsi"/>
                <w:b/>
                <w:bCs/>
                <w:sz w:val="18"/>
                <w:szCs w:val="18"/>
                <w:lang w:val="en-US"/>
              </w:rPr>
              <w:t xml:space="preserve"> </w:t>
            </w:r>
            <w:r w:rsidRPr="00776C63">
              <w:rPr>
                <w:rFonts w:cstheme="minorHAnsi"/>
                <w:b/>
                <w:bCs/>
                <w:sz w:val="18"/>
                <w:szCs w:val="18"/>
                <w:lang w:val="en-US"/>
              </w:rPr>
              <w:t xml:space="preserve">     Date:</w:t>
            </w:r>
          </w:p>
        </w:tc>
      </w:tr>
      <w:tr w:rsidR="0002556F" w:rsidRPr="008462FB" w14:paraId="7FD902C5" w14:textId="77777777" w:rsidTr="00C445AF">
        <w:trPr>
          <w:trHeight w:val="315"/>
        </w:trPr>
        <w:tc>
          <w:tcPr>
            <w:tcW w:w="5714" w:type="dxa"/>
            <w:gridSpan w:val="4"/>
            <w:shd w:val="clear" w:color="auto" w:fill="E3F3FA" w:themeFill="background2"/>
          </w:tcPr>
          <w:p w14:paraId="1FE28658" w14:textId="77777777" w:rsidR="00730AAF" w:rsidRDefault="00730AAF" w:rsidP="00C445AF">
            <w:pPr>
              <w:rPr>
                <w:rFonts w:cstheme="minorHAnsi"/>
                <w:sz w:val="18"/>
                <w:szCs w:val="18"/>
                <w:lang w:val="en-US"/>
              </w:rPr>
            </w:pPr>
          </w:p>
          <w:p w14:paraId="2E62C783" w14:textId="1F07870B" w:rsidR="0002556F" w:rsidRPr="008462FB" w:rsidRDefault="0002556F" w:rsidP="00C445AF">
            <w:pPr>
              <w:rPr>
                <w:rFonts w:cstheme="minorHAnsi"/>
                <w:sz w:val="18"/>
                <w:szCs w:val="18"/>
                <w:lang w:val="en-US"/>
              </w:rPr>
            </w:pPr>
            <w:r w:rsidRPr="008462FB">
              <w:rPr>
                <w:rFonts w:cstheme="minorHAnsi"/>
                <w:sz w:val="18"/>
                <w:szCs w:val="18"/>
                <w:lang w:val="en-US"/>
              </w:rPr>
              <w:t xml:space="preserve">Location of water source </w:t>
            </w:r>
          </w:p>
        </w:tc>
        <w:tc>
          <w:tcPr>
            <w:tcW w:w="2656" w:type="dxa"/>
            <w:gridSpan w:val="4"/>
            <w:shd w:val="clear" w:color="auto" w:fill="E3F3FA" w:themeFill="background2"/>
          </w:tcPr>
          <w:p w14:paraId="4C0E36E7" w14:textId="77777777" w:rsidR="0002556F" w:rsidRDefault="0002556F" w:rsidP="00C445AF">
            <w:pPr>
              <w:rPr>
                <w:rFonts w:cstheme="minorHAnsi"/>
                <w:sz w:val="18"/>
                <w:szCs w:val="18"/>
              </w:rPr>
            </w:pPr>
            <w:r w:rsidRPr="008462FB">
              <w:rPr>
                <w:rFonts w:cstheme="minorHAnsi"/>
                <w:sz w:val="18"/>
                <w:szCs w:val="18"/>
                <w:lang w:val="en-US"/>
              </w:rPr>
              <w:t xml:space="preserve">Quantity of </w:t>
            </w:r>
            <w:r>
              <w:rPr>
                <w:rFonts w:cstheme="minorHAnsi"/>
                <w:sz w:val="18"/>
                <w:szCs w:val="18"/>
                <w:lang w:val="en-US"/>
              </w:rPr>
              <w:t xml:space="preserve">essential </w:t>
            </w:r>
            <w:r w:rsidRPr="008462FB">
              <w:rPr>
                <w:rFonts w:cstheme="minorHAnsi"/>
                <w:sz w:val="18"/>
                <w:szCs w:val="18"/>
                <w:lang w:val="en-US"/>
              </w:rPr>
              <w:t>water required</w:t>
            </w:r>
            <w:r>
              <w:rPr>
                <w:rFonts w:cstheme="minorHAnsi"/>
                <w:sz w:val="18"/>
                <w:szCs w:val="18"/>
                <w:lang w:val="en-US"/>
              </w:rPr>
              <w:t xml:space="preserve"> </w:t>
            </w:r>
            <w:r w:rsidRPr="00AE3EDB">
              <w:rPr>
                <w:rFonts w:cstheme="minorHAnsi"/>
                <w:sz w:val="18"/>
                <w:szCs w:val="18"/>
              </w:rPr>
              <w:t>in units (litres</w:t>
            </w:r>
            <w:r>
              <w:rPr>
                <w:rFonts w:cstheme="minorHAnsi"/>
                <w:sz w:val="18"/>
                <w:szCs w:val="18"/>
              </w:rPr>
              <w:t>)</w:t>
            </w:r>
          </w:p>
          <w:p w14:paraId="167D7FFA" w14:textId="18F88A72" w:rsidR="0002556F" w:rsidRPr="008462FB" w:rsidRDefault="0002556F" w:rsidP="00C445AF">
            <w:pPr>
              <w:rPr>
                <w:rFonts w:cstheme="minorHAnsi"/>
                <w:sz w:val="18"/>
                <w:szCs w:val="18"/>
                <w:lang w:val="en-US"/>
              </w:rPr>
            </w:pPr>
            <w:r>
              <w:rPr>
                <w:rFonts w:cstheme="minorHAnsi"/>
                <w:sz w:val="18"/>
                <w:szCs w:val="18"/>
              </w:rPr>
              <w:t xml:space="preserve">Must be less than </w:t>
            </w:r>
            <w:r w:rsidR="00436BB3">
              <w:rPr>
                <w:rFonts w:cstheme="minorHAnsi"/>
                <w:sz w:val="18"/>
                <w:szCs w:val="18"/>
              </w:rPr>
              <w:t>2</w:t>
            </w:r>
            <w:r>
              <w:rPr>
                <w:rFonts w:cstheme="minorHAnsi"/>
                <w:sz w:val="18"/>
                <w:szCs w:val="18"/>
              </w:rPr>
              <w:t xml:space="preserve">0,000L </w:t>
            </w:r>
          </w:p>
        </w:tc>
        <w:tc>
          <w:tcPr>
            <w:tcW w:w="2512" w:type="dxa"/>
            <w:gridSpan w:val="3"/>
            <w:shd w:val="clear" w:color="auto" w:fill="E3F3FA" w:themeFill="background2"/>
          </w:tcPr>
          <w:p w14:paraId="67A353F6" w14:textId="094F0680" w:rsidR="0002556F" w:rsidRPr="008462FB" w:rsidRDefault="0002556F" w:rsidP="00C445AF">
            <w:pPr>
              <w:rPr>
                <w:rFonts w:cstheme="minorHAnsi"/>
                <w:sz w:val="18"/>
                <w:szCs w:val="18"/>
                <w:lang w:val="en-US"/>
              </w:rPr>
            </w:pPr>
            <w:r w:rsidRPr="008462FB">
              <w:rPr>
                <w:rFonts w:cstheme="minorHAnsi"/>
                <w:sz w:val="18"/>
                <w:szCs w:val="18"/>
                <w:lang w:val="en-US"/>
              </w:rPr>
              <w:t xml:space="preserve">Date/s </w:t>
            </w:r>
            <w:r>
              <w:rPr>
                <w:rFonts w:cstheme="minorHAnsi"/>
                <w:sz w:val="18"/>
                <w:szCs w:val="18"/>
                <w:lang w:val="en-US"/>
              </w:rPr>
              <w:t>required</w:t>
            </w:r>
          </w:p>
        </w:tc>
      </w:tr>
      <w:tr w:rsidR="0002556F" w:rsidRPr="008462FB" w14:paraId="36E4C589" w14:textId="77777777" w:rsidTr="00D879AD">
        <w:trPr>
          <w:trHeight w:val="227"/>
        </w:trPr>
        <w:tc>
          <w:tcPr>
            <w:tcW w:w="5714" w:type="dxa"/>
            <w:gridSpan w:val="4"/>
            <w:tcBorders>
              <w:bottom w:val="single" w:sz="4" w:space="0" w:color="auto"/>
            </w:tcBorders>
          </w:tcPr>
          <w:p w14:paraId="5BED0047" w14:textId="77777777" w:rsidR="0002556F" w:rsidRPr="008462FB" w:rsidRDefault="0002556F" w:rsidP="00C445AF">
            <w:pPr>
              <w:rPr>
                <w:rFonts w:cstheme="minorHAnsi"/>
                <w:sz w:val="18"/>
                <w:szCs w:val="18"/>
                <w:lang w:val="en-US"/>
              </w:rPr>
            </w:pPr>
          </w:p>
        </w:tc>
        <w:tc>
          <w:tcPr>
            <w:tcW w:w="2656" w:type="dxa"/>
            <w:gridSpan w:val="4"/>
            <w:tcBorders>
              <w:bottom w:val="single" w:sz="4" w:space="0" w:color="auto"/>
            </w:tcBorders>
          </w:tcPr>
          <w:p w14:paraId="1A106AD2" w14:textId="77777777" w:rsidR="0002556F" w:rsidRPr="008462FB" w:rsidRDefault="0002556F" w:rsidP="00C445AF">
            <w:pPr>
              <w:rPr>
                <w:rFonts w:cstheme="minorHAnsi"/>
                <w:sz w:val="18"/>
                <w:szCs w:val="18"/>
                <w:lang w:val="en-US"/>
              </w:rPr>
            </w:pPr>
          </w:p>
        </w:tc>
        <w:tc>
          <w:tcPr>
            <w:tcW w:w="2512" w:type="dxa"/>
            <w:gridSpan w:val="3"/>
            <w:tcBorders>
              <w:bottom w:val="single" w:sz="4" w:space="0" w:color="auto"/>
            </w:tcBorders>
          </w:tcPr>
          <w:p w14:paraId="02DEC2D3" w14:textId="77777777" w:rsidR="0002556F" w:rsidRPr="008462FB" w:rsidRDefault="0002556F" w:rsidP="00C445AF">
            <w:pPr>
              <w:rPr>
                <w:rFonts w:cstheme="minorHAnsi"/>
                <w:sz w:val="18"/>
                <w:szCs w:val="18"/>
                <w:lang w:val="en-US"/>
              </w:rPr>
            </w:pPr>
          </w:p>
        </w:tc>
      </w:tr>
      <w:tr w:rsidR="0002556F" w:rsidRPr="008462FB" w14:paraId="5300496E" w14:textId="77777777" w:rsidTr="00D879AD">
        <w:trPr>
          <w:trHeight w:val="227"/>
        </w:trPr>
        <w:tc>
          <w:tcPr>
            <w:tcW w:w="5714" w:type="dxa"/>
            <w:gridSpan w:val="4"/>
            <w:tcBorders>
              <w:bottom w:val="single" w:sz="4" w:space="0" w:color="auto"/>
            </w:tcBorders>
          </w:tcPr>
          <w:p w14:paraId="6397E068" w14:textId="77777777" w:rsidR="0002556F" w:rsidRPr="008462FB" w:rsidRDefault="0002556F" w:rsidP="00C445AF">
            <w:pPr>
              <w:rPr>
                <w:rFonts w:cstheme="minorHAnsi"/>
                <w:sz w:val="18"/>
                <w:szCs w:val="18"/>
                <w:lang w:val="en-US"/>
              </w:rPr>
            </w:pPr>
          </w:p>
        </w:tc>
        <w:tc>
          <w:tcPr>
            <w:tcW w:w="2656" w:type="dxa"/>
            <w:gridSpan w:val="4"/>
            <w:tcBorders>
              <w:bottom w:val="single" w:sz="4" w:space="0" w:color="auto"/>
            </w:tcBorders>
          </w:tcPr>
          <w:p w14:paraId="23073C11" w14:textId="77777777" w:rsidR="0002556F" w:rsidRPr="008462FB" w:rsidRDefault="0002556F" w:rsidP="00C445AF">
            <w:pPr>
              <w:rPr>
                <w:rFonts w:cstheme="minorHAnsi"/>
                <w:sz w:val="18"/>
                <w:szCs w:val="18"/>
                <w:lang w:val="en-US"/>
              </w:rPr>
            </w:pPr>
          </w:p>
        </w:tc>
        <w:tc>
          <w:tcPr>
            <w:tcW w:w="2512" w:type="dxa"/>
            <w:gridSpan w:val="3"/>
            <w:tcBorders>
              <w:bottom w:val="single" w:sz="4" w:space="0" w:color="auto"/>
            </w:tcBorders>
          </w:tcPr>
          <w:p w14:paraId="67982640" w14:textId="77777777" w:rsidR="0002556F" w:rsidRPr="008462FB" w:rsidRDefault="0002556F" w:rsidP="00C445AF">
            <w:pPr>
              <w:rPr>
                <w:rFonts w:cstheme="minorHAnsi"/>
                <w:sz w:val="18"/>
                <w:szCs w:val="18"/>
                <w:lang w:val="en-US"/>
              </w:rPr>
            </w:pPr>
          </w:p>
        </w:tc>
      </w:tr>
      <w:tr w:rsidR="00F22480" w:rsidRPr="008462FB" w14:paraId="4F48AE22" w14:textId="77777777" w:rsidTr="00D879AD">
        <w:trPr>
          <w:trHeight w:val="227"/>
        </w:trPr>
        <w:tc>
          <w:tcPr>
            <w:tcW w:w="10882" w:type="dxa"/>
            <w:gridSpan w:val="11"/>
            <w:tcBorders>
              <w:top w:val="single" w:sz="4" w:space="0" w:color="auto"/>
              <w:left w:val="nil"/>
              <w:bottom w:val="nil"/>
              <w:right w:val="nil"/>
            </w:tcBorders>
          </w:tcPr>
          <w:p w14:paraId="6380C728" w14:textId="77777777" w:rsidR="00F22480" w:rsidRDefault="00F22480" w:rsidP="00F22480">
            <w:pPr>
              <w:spacing w:before="60" w:afterLines="60" w:after="144"/>
            </w:pPr>
            <w:r w:rsidRPr="1BDCA8E9">
              <w:rPr>
                <w:rFonts w:cstheme="minorBidi"/>
                <w:b/>
                <w:bCs/>
                <w:sz w:val="22"/>
                <w:szCs w:val="22"/>
                <w:lang w:val="en-US"/>
              </w:rPr>
              <w:t>Submit this f</w:t>
            </w:r>
            <w:r w:rsidRPr="1BDCA8E9">
              <w:rPr>
                <w:rFonts w:cstheme="minorBidi"/>
                <w:b/>
                <w:bCs/>
                <w:color w:val="222222"/>
                <w:sz w:val="22"/>
                <w:szCs w:val="22"/>
                <w:lang w:val="en-US"/>
              </w:rPr>
              <w:t>orm to:</w:t>
            </w:r>
            <w:r>
              <w:rPr>
                <w:rFonts w:cstheme="minorBidi"/>
                <w:b/>
                <w:bCs/>
                <w:color w:val="222222"/>
                <w:sz w:val="22"/>
                <w:szCs w:val="22"/>
                <w:lang w:val="en-US"/>
              </w:rPr>
              <w:t xml:space="preserve"> </w:t>
            </w:r>
            <w:hyperlink r:id="rId15" w:history="1">
              <w:r w:rsidRPr="000C1273">
                <w:rPr>
                  <w:rStyle w:val="Hyperlink"/>
                  <w:rFonts w:eastAsiaTheme="majorEastAsia" w:cs="Arial (Body)"/>
                  <w:b/>
                  <w:bCs/>
                  <w:sz w:val="22"/>
                  <w:szCs w:val="22"/>
                  <w:lang w:val="en-US"/>
                </w:rPr>
                <w:t>water.recovery@deeca.vic.gov.au</w:t>
              </w:r>
            </w:hyperlink>
          </w:p>
          <w:p w14:paraId="5E654037" w14:textId="77777777" w:rsidR="00F22480" w:rsidRDefault="00F22480" w:rsidP="00F22480">
            <w:pPr>
              <w:spacing w:before="60" w:after="144"/>
              <w:rPr>
                <w:rFonts w:ascii="Arial" w:eastAsia="Arial" w:hAnsi="Arial" w:cs="Arial"/>
                <w:color w:val="232222" w:themeColor="text1"/>
                <w:sz w:val="18"/>
                <w:szCs w:val="18"/>
                <w:lang w:val="en-US"/>
              </w:rPr>
            </w:pPr>
            <w:r w:rsidRPr="00371CF0">
              <w:rPr>
                <w:rFonts w:ascii="Arial" w:eastAsia="Arial" w:hAnsi="Arial" w:cs="Arial"/>
                <w:b/>
                <w:bCs/>
                <w:color w:val="232222" w:themeColor="text1"/>
                <w:sz w:val="18"/>
                <w:szCs w:val="18"/>
                <w:lang w:val="en-US"/>
              </w:rPr>
              <w:t>Note:</w:t>
            </w:r>
            <w:r w:rsidRPr="00371CF0">
              <w:rPr>
                <w:rFonts w:ascii="Arial" w:eastAsia="Arial" w:hAnsi="Arial" w:cs="Arial"/>
                <w:color w:val="232222" w:themeColor="text1"/>
                <w:sz w:val="18"/>
                <w:szCs w:val="18"/>
                <w:lang w:val="en-US"/>
              </w:rPr>
              <w:t xml:space="preserve"> households eligible for relief drinking water must be on non-reticulated water and within a burn zone. Households on reticulated water are not eligible. For a definition of reticulated water, see website. </w:t>
            </w:r>
          </w:p>
          <w:p w14:paraId="6D5D7364" w14:textId="77777777" w:rsidR="00F22480" w:rsidRDefault="00F22480" w:rsidP="00F22480">
            <w:pPr>
              <w:spacing w:before="60" w:afterLines="60" w:after="144"/>
              <w:rPr>
                <w:rFonts w:ascii="Arial" w:eastAsia="Arial" w:hAnsi="Arial" w:cs="Arial"/>
                <w:color w:val="232222" w:themeColor="text1"/>
                <w:sz w:val="18"/>
                <w:szCs w:val="18"/>
              </w:rPr>
            </w:pPr>
            <w:r w:rsidRPr="00D3B855">
              <w:rPr>
                <w:rFonts w:ascii="Arial" w:eastAsia="Arial" w:hAnsi="Arial" w:cs="Arial"/>
                <w:color w:val="232222" w:themeColor="text1"/>
                <w:sz w:val="18"/>
                <w:szCs w:val="18"/>
              </w:rPr>
              <w:t>Requests must be submitted within the eligible period for the fire. For eligible period, refer to website.</w:t>
            </w:r>
          </w:p>
          <w:p w14:paraId="5157F285" w14:textId="77777777" w:rsidR="00352D09" w:rsidRDefault="00352D09" w:rsidP="00F22480">
            <w:pPr>
              <w:spacing w:before="60" w:afterLines="60" w:after="144"/>
              <w:rPr>
                <w:rFonts w:ascii="Arial" w:eastAsia="Arial" w:hAnsi="Arial" w:cs="Arial"/>
                <w:color w:val="232222" w:themeColor="text1"/>
                <w:sz w:val="18"/>
                <w:szCs w:val="18"/>
              </w:rPr>
            </w:pPr>
          </w:p>
          <w:p w14:paraId="31450D75" w14:textId="77777777" w:rsidR="00352D09" w:rsidRDefault="00352D09" w:rsidP="00F22480">
            <w:pPr>
              <w:spacing w:before="60" w:afterLines="60" w:after="144"/>
              <w:rPr>
                <w:rFonts w:ascii="Arial" w:eastAsia="Arial" w:hAnsi="Arial" w:cs="Arial"/>
                <w:color w:val="232222" w:themeColor="text1"/>
                <w:sz w:val="18"/>
                <w:szCs w:val="18"/>
              </w:rPr>
            </w:pPr>
          </w:p>
          <w:p w14:paraId="53775C8A" w14:textId="77777777" w:rsidR="00352D09" w:rsidRDefault="00352D09" w:rsidP="00F22480">
            <w:pPr>
              <w:spacing w:before="60" w:afterLines="60" w:after="144"/>
              <w:rPr>
                <w:rFonts w:ascii="Arial" w:eastAsia="Arial" w:hAnsi="Arial" w:cs="Arial"/>
                <w:color w:val="232222" w:themeColor="text1"/>
                <w:sz w:val="18"/>
                <w:szCs w:val="18"/>
              </w:rPr>
            </w:pPr>
          </w:p>
          <w:p w14:paraId="3B4FB1AA" w14:textId="77777777" w:rsidR="00352D09" w:rsidRDefault="00352D09" w:rsidP="00F22480">
            <w:pPr>
              <w:spacing w:before="60" w:afterLines="60" w:after="144"/>
              <w:rPr>
                <w:rFonts w:ascii="Arial" w:eastAsia="Arial" w:hAnsi="Arial" w:cs="Arial"/>
                <w:color w:val="232222" w:themeColor="text1"/>
                <w:sz w:val="18"/>
                <w:szCs w:val="18"/>
              </w:rPr>
            </w:pPr>
          </w:p>
          <w:p w14:paraId="05D8F8BF" w14:textId="77777777" w:rsidR="000C7C15" w:rsidRPr="007A7391" w:rsidRDefault="000C7C15" w:rsidP="000C7C15">
            <w:pPr>
              <w:spacing w:before="240" w:after="240"/>
              <w:rPr>
                <w:rFonts w:ascii="Arial" w:hAnsi="Arial"/>
                <w:i/>
                <w:iCs/>
              </w:rPr>
            </w:pPr>
            <w:r>
              <w:rPr>
                <w:rFonts w:ascii="Arial" w:hAnsi="Arial" w:cs="Arial"/>
                <w:i/>
                <w:iCs/>
              </w:rPr>
              <w:lastRenderedPageBreak/>
              <w:t xml:space="preserve">The </w:t>
            </w:r>
            <w:r w:rsidRPr="007A7391">
              <w:rPr>
                <w:rFonts w:ascii="Arial" w:hAnsi="Arial"/>
                <w:i/>
                <w:iCs/>
              </w:rPr>
              <w:t xml:space="preserve">Department of Energy, Environment and Climate Action (DEECA) is committed to protecting personal information provided by you in accordance with the Privacy and Data Protection Act 2014 (Vic). </w:t>
            </w:r>
          </w:p>
          <w:p w14:paraId="6FCB793F" w14:textId="77777777" w:rsidR="000C7C15" w:rsidRPr="007A7391" w:rsidRDefault="000C7C15" w:rsidP="000C7C15">
            <w:pPr>
              <w:spacing w:before="240" w:after="240"/>
              <w:rPr>
                <w:rFonts w:ascii="Arial" w:hAnsi="Arial"/>
                <w:i/>
                <w:iCs/>
              </w:rPr>
            </w:pPr>
            <w:r w:rsidRPr="007A7391">
              <w:rPr>
                <w:rFonts w:ascii="Arial" w:hAnsi="Arial"/>
                <w:i/>
                <w:iCs/>
              </w:rPr>
              <w:t xml:space="preserve">The information you provide will be used to assess your eligibility for emergency relief drinking water and to coordinate the delivery of relief drinking water to your property following the January 2026 bushfires. </w:t>
            </w:r>
          </w:p>
          <w:p w14:paraId="6BF75920" w14:textId="77777777" w:rsidR="000C7C15" w:rsidRDefault="000C7C15" w:rsidP="000C7C15">
            <w:pPr>
              <w:spacing w:before="240" w:after="240"/>
              <w:rPr>
                <w:rFonts w:ascii="Arial" w:hAnsi="Arial"/>
                <w:i/>
                <w:iCs/>
              </w:rPr>
            </w:pPr>
            <w:r w:rsidRPr="007A7391">
              <w:rPr>
                <w:rFonts w:ascii="Arial" w:hAnsi="Arial"/>
                <w:i/>
                <w:iCs/>
              </w:rPr>
              <w:t xml:space="preserve">Your personal information may be shared with relevant water corporations, local councils and approved private water carriers responsible for delivering relief drinking water in your area. </w:t>
            </w:r>
            <w:r w:rsidRPr="00FF0644">
              <w:rPr>
                <w:rFonts w:ascii="Arial" w:hAnsi="Arial"/>
                <w:i/>
                <w:iCs/>
              </w:rPr>
              <w:t>Where required, information may also be shared with the DEECA Customer Contact Centre to process your request.</w:t>
            </w:r>
          </w:p>
          <w:p w14:paraId="0B23088E" w14:textId="77777777" w:rsidR="000C7C15" w:rsidRPr="007A7391" w:rsidRDefault="000C7C15" w:rsidP="000C7C15">
            <w:pPr>
              <w:spacing w:before="240" w:after="240"/>
              <w:rPr>
                <w:rFonts w:ascii="Arial" w:hAnsi="Arial"/>
                <w:i/>
                <w:iCs/>
              </w:rPr>
            </w:pPr>
            <w:r w:rsidRPr="007A7391">
              <w:rPr>
                <w:rFonts w:ascii="Arial" w:hAnsi="Arial"/>
                <w:i/>
                <w:iCs/>
              </w:rPr>
              <w:t>DEECA may also publish de</w:t>
            </w:r>
            <w:r w:rsidRPr="007A7391">
              <w:rPr>
                <w:rFonts w:ascii="Arial" w:hAnsi="Arial"/>
                <w:i/>
                <w:iCs/>
              </w:rPr>
              <w:noBreakHyphen/>
              <w:t>identified program statistics. Collection is undertaken in accordance with DEECA’s emergency response and recovery functions. If you do not provide the requested information, DEECA may be unable to assess your eligibility or arrange delivery of relief drinking water.</w:t>
            </w:r>
          </w:p>
          <w:p w14:paraId="55F3E9A2" w14:textId="5C9E6350" w:rsidR="00F22480" w:rsidRDefault="000C7C15" w:rsidP="00F22480">
            <w:pPr>
              <w:spacing w:before="60" w:afterLines="60" w:after="144"/>
            </w:pPr>
            <w:r w:rsidRPr="007A7391">
              <w:rPr>
                <w:rFonts w:ascii="Arial" w:hAnsi="Arial"/>
                <w:i/>
                <w:iCs/>
              </w:rPr>
              <w:t xml:space="preserve">You may request access to, or correction of, your personal information by contacting the Emergency Relief Drinking Water Program at </w:t>
            </w:r>
            <w:r>
              <w:rPr>
                <w:rFonts w:ascii="Arial" w:hAnsi="Arial"/>
                <w:i/>
                <w:iCs/>
              </w:rPr>
              <w:t>water.recovery@deeca.vic.gov.au</w:t>
            </w:r>
            <w:r w:rsidRPr="007A7391">
              <w:rPr>
                <w:rFonts w:ascii="Arial" w:hAnsi="Arial"/>
                <w:i/>
                <w:iCs/>
              </w:rPr>
              <w:t xml:space="preserve">. For more information, see DEECA’s </w:t>
            </w:r>
            <w:hyperlink r:id="rId16" w:history="1">
              <w:r w:rsidRPr="007A7391">
                <w:rPr>
                  <w:rStyle w:val="Hyperlink"/>
                  <w:rFonts w:ascii="Arial" w:hAnsi="Arial"/>
                  <w:i/>
                  <w:iCs/>
                </w:rPr>
                <w:t>Privacy Statement</w:t>
              </w:r>
            </w:hyperlink>
          </w:p>
          <w:p w14:paraId="0E4E5C0C" w14:textId="77777777" w:rsidR="00D62079" w:rsidRPr="00352D09" w:rsidRDefault="00D62079" w:rsidP="00F22480">
            <w:pPr>
              <w:spacing w:before="60" w:afterLines="60" w:after="144"/>
              <w:rPr>
                <w:rFonts w:ascii="Arial" w:eastAsia="Arial" w:hAnsi="Arial" w:cs="Arial"/>
                <w:color w:val="232222" w:themeColor="text1"/>
                <w:sz w:val="18"/>
                <w:szCs w:val="18"/>
              </w:rPr>
            </w:pPr>
          </w:p>
          <w:p w14:paraId="3520B55F" w14:textId="77777777" w:rsidR="00F22480" w:rsidRPr="002F4D0F" w:rsidRDefault="00F22480" w:rsidP="00F22480">
            <w:pPr>
              <w:pStyle w:val="BodyText"/>
              <w:rPr>
                <w:b/>
                <w:bCs/>
                <w:sz w:val="22"/>
                <w:szCs w:val="22"/>
              </w:rPr>
            </w:pPr>
            <w:r w:rsidRPr="002F4D0F">
              <w:rPr>
                <w:b/>
                <w:bCs/>
                <w:sz w:val="22"/>
                <w:szCs w:val="22"/>
              </w:rPr>
              <w:t>I acknowledge that by receiving the relief drinking water I have read and understood the following:</w:t>
            </w:r>
          </w:p>
          <w:p w14:paraId="42DAC2AC" w14:textId="77777777" w:rsidR="00F22480" w:rsidRPr="008F7B7C" w:rsidRDefault="00F22480" w:rsidP="00F22480">
            <w:pPr>
              <w:pStyle w:val="BodyText"/>
            </w:pPr>
            <w:r w:rsidRPr="008F7B7C">
              <w:t>If you did not disconnect your downpipes before the bushfire passed, disconnect them as soon as possi</w:t>
            </w:r>
            <w:r w:rsidRPr="002F4D0F">
              <w:t>ble and before delivery of relief drinking water. You</w:t>
            </w:r>
            <w:r w:rsidRPr="008F7B7C">
              <w:t xml:space="preserve"> can also:</w:t>
            </w:r>
          </w:p>
          <w:p w14:paraId="5D6B0D0F" w14:textId="77777777" w:rsidR="00F22480" w:rsidRPr="008F7B7C" w:rsidRDefault="00F22480" w:rsidP="00F22480">
            <w:pPr>
              <w:pStyle w:val="ListBullet"/>
              <w:numPr>
                <w:ilvl w:val="0"/>
                <w:numId w:val="14"/>
              </w:numPr>
            </w:pPr>
            <w:r w:rsidRPr="008F7B7C">
              <w:t>activate the first flush diverters</w:t>
            </w:r>
          </w:p>
          <w:p w14:paraId="6EE0EAB6" w14:textId="77777777" w:rsidR="00F22480" w:rsidRPr="008F7B7C" w:rsidRDefault="00F22480" w:rsidP="00F22480">
            <w:pPr>
              <w:pStyle w:val="ListBullet"/>
              <w:numPr>
                <w:ilvl w:val="0"/>
                <w:numId w:val="14"/>
              </w:numPr>
            </w:pPr>
            <w:r w:rsidRPr="008F7B7C">
              <w:t>block the inlet to the downpipes with waxed cardboard boxes or thick plastic.</w:t>
            </w:r>
          </w:p>
          <w:p w14:paraId="45994865" w14:textId="77777777" w:rsidR="00F22480" w:rsidRPr="008F7B7C" w:rsidRDefault="00F22480" w:rsidP="00F22480">
            <w:pPr>
              <w:pStyle w:val="BodyText"/>
            </w:pPr>
            <w:r w:rsidRPr="008F7B7C">
              <w:t>Before reconnecting or opening the inlet to your downpipes, you should either:</w:t>
            </w:r>
          </w:p>
          <w:p w14:paraId="247B2355" w14:textId="77777777" w:rsidR="00F22480" w:rsidRPr="008F7B7C" w:rsidRDefault="00F22480" w:rsidP="00F22480">
            <w:pPr>
              <w:pStyle w:val="ListBullet"/>
              <w:numPr>
                <w:ilvl w:val="0"/>
                <w:numId w:val="15"/>
              </w:numPr>
            </w:pPr>
            <w:r w:rsidRPr="008F7B7C">
              <w:t>hose off your roof catchment area</w:t>
            </w:r>
          </w:p>
          <w:p w14:paraId="23074926" w14:textId="77777777" w:rsidR="00F22480" w:rsidRPr="008F7B7C" w:rsidRDefault="00F22480" w:rsidP="00F22480">
            <w:pPr>
              <w:pStyle w:val="ListBullet"/>
              <w:numPr>
                <w:ilvl w:val="0"/>
                <w:numId w:val="15"/>
              </w:numPr>
            </w:pPr>
            <w:r w:rsidRPr="008F7B7C">
              <w:t>clean or wait for a good period of rain to flush and prevent contaminants from entering your tank.</w:t>
            </w:r>
          </w:p>
          <w:p w14:paraId="250516CE" w14:textId="240152D8" w:rsidR="00F22480" w:rsidRPr="008462FB" w:rsidRDefault="00F22480" w:rsidP="4A360653">
            <w:pPr>
              <w:spacing w:before="80"/>
              <w:rPr>
                <w:rFonts w:eastAsiaTheme="majorEastAsia" w:cstheme="minorBidi"/>
                <w:b/>
                <w:color w:val="232222" w:themeColor="text1"/>
                <w:sz w:val="22"/>
                <w:szCs w:val="22"/>
                <w:u w:val="single"/>
                <w:lang w:val="en-US"/>
              </w:rPr>
            </w:pPr>
            <w:r w:rsidRPr="008F7B7C">
              <w:t>Always take care when cleaning your roof manually. Finding a professional cleaner is a good option</w:t>
            </w:r>
            <w:r>
              <w:t>.</w:t>
            </w:r>
          </w:p>
        </w:tc>
      </w:tr>
      <w:tr w:rsidR="00896661" w:rsidRPr="008462FB" w14:paraId="6E8B3711" w14:textId="77777777" w:rsidTr="00F22480">
        <w:tc>
          <w:tcPr>
            <w:tcW w:w="10882" w:type="dxa"/>
            <w:gridSpan w:val="11"/>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32222" w:themeFill="text1"/>
          </w:tcPr>
          <w:p w14:paraId="45B291AB" w14:textId="52456ADE" w:rsidR="00896661" w:rsidRPr="00D12B21" w:rsidRDefault="00896661" w:rsidP="00C445AF">
            <w:pPr>
              <w:rPr>
                <w:rFonts w:cstheme="minorHAnsi"/>
                <w:b/>
                <w:bCs/>
                <w:color w:val="FFFFFF" w:themeColor="background1"/>
                <w:sz w:val="21"/>
                <w:szCs w:val="21"/>
                <w:lang w:val="en-US"/>
              </w:rPr>
            </w:pPr>
            <w:r w:rsidRPr="00D12B21">
              <w:rPr>
                <w:rFonts w:cstheme="minorHAnsi"/>
                <w:b/>
                <w:bCs/>
                <w:color w:val="FFFFFF" w:themeColor="background1"/>
                <w:sz w:val="21"/>
                <w:szCs w:val="21"/>
                <w:lang w:val="en-US"/>
              </w:rPr>
              <w:lastRenderedPageBreak/>
              <w:t>DEECA/</w:t>
            </w:r>
            <w:r w:rsidR="00876BB9">
              <w:rPr>
                <w:rFonts w:cstheme="minorHAnsi"/>
                <w:b/>
                <w:bCs/>
                <w:color w:val="FFFFFF" w:themeColor="background1"/>
                <w:sz w:val="21"/>
                <w:szCs w:val="21"/>
                <w:lang w:val="en-US"/>
              </w:rPr>
              <w:t>WATER CORPORATION</w:t>
            </w:r>
            <w:r w:rsidRPr="00D12B21">
              <w:rPr>
                <w:rFonts w:cstheme="minorHAnsi"/>
                <w:b/>
                <w:bCs/>
                <w:color w:val="FFFFFF" w:themeColor="background1"/>
                <w:sz w:val="21"/>
                <w:szCs w:val="21"/>
                <w:lang w:val="en-US"/>
              </w:rPr>
              <w:t xml:space="preserve"> USE ONLY</w:t>
            </w:r>
          </w:p>
        </w:tc>
      </w:tr>
      <w:tr w:rsidR="00896661" w:rsidRPr="008462FB" w14:paraId="157499BA" w14:textId="77777777" w:rsidTr="00C445AF">
        <w:trPr>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6DCC813B" w14:textId="7A3ADE05" w:rsidR="00896661" w:rsidRPr="008462FB" w:rsidRDefault="00876BB9" w:rsidP="00C445AF">
            <w:pPr>
              <w:rPr>
                <w:rFonts w:cstheme="minorHAnsi"/>
                <w:color w:val="232222" w:themeColor="text1"/>
                <w:sz w:val="18"/>
                <w:szCs w:val="18"/>
                <w:lang w:val="en-US"/>
              </w:rPr>
            </w:pPr>
            <w:r>
              <w:rPr>
                <w:rFonts w:cstheme="minorHAnsi"/>
                <w:color w:val="232222" w:themeColor="text1"/>
                <w:sz w:val="18"/>
                <w:szCs w:val="18"/>
                <w:lang w:val="en-US"/>
              </w:rPr>
              <w:t>Property in eligible area and timeframe</w:t>
            </w:r>
            <w:r w:rsidR="00896661" w:rsidRPr="008462FB">
              <w:rPr>
                <w:rFonts w:cstheme="minorHAnsi"/>
                <w:color w:val="232222" w:themeColor="text1"/>
                <w:sz w:val="18"/>
                <w:szCs w:val="18"/>
                <w:lang w:val="en-US"/>
              </w:rPr>
              <w:t>?</w:t>
            </w:r>
          </w:p>
        </w:tc>
        <w:tc>
          <w:tcPr>
            <w:tcW w:w="15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5986B097" w14:textId="77777777" w:rsidR="00896661" w:rsidRPr="008462FB" w:rsidRDefault="007F40D6" w:rsidP="00C445AF">
            <w:pPr>
              <w:rPr>
                <w:rFonts w:cstheme="minorHAnsi"/>
                <w:color w:val="232222" w:themeColor="text1"/>
                <w:sz w:val="18"/>
                <w:szCs w:val="18"/>
                <w:lang w:val="en-US"/>
              </w:rPr>
            </w:pPr>
            <w:sdt>
              <w:sdtPr>
                <w:rPr>
                  <w:rFonts w:cstheme="minorHAnsi"/>
                  <w:color w:val="232222" w:themeColor="text1"/>
                  <w:sz w:val="18"/>
                  <w:szCs w:val="18"/>
                  <w:lang w:val="en-US"/>
                </w:rPr>
                <w:id w:val="404416471"/>
                <w14:checkbox>
                  <w14:checked w14:val="0"/>
                  <w14:checkedState w14:val="2612" w14:font="MS Gothic"/>
                  <w14:uncheckedState w14:val="2610" w14:font="MS Gothic"/>
                </w14:checkbox>
              </w:sdtPr>
              <w:sdtEndPr/>
              <w:sdtContent>
                <w:r w:rsidR="00896661" w:rsidRPr="008462FB">
                  <w:rPr>
                    <w:rFonts w:ascii="Segoe UI Symbol" w:eastAsia="MS Gothic" w:hAnsi="Segoe UI Symbol" w:cs="Segoe UI Symbol"/>
                    <w:color w:val="232222" w:themeColor="text1"/>
                    <w:sz w:val="18"/>
                    <w:szCs w:val="18"/>
                    <w:lang w:val="en-US"/>
                  </w:rPr>
                  <w:t>☐</w:t>
                </w:r>
              </w:sdtContent>
            </w:sdt>
            <w:r w:rsidR="00896661">
              <w:rPr>
                <w:rFonts w:cstheme="minorHAnsi"/>
                <w:color w:val="232222" w:themeColor="text1"/>
                <w:sz w:val="18"/>
                <w:szCs w:val="18"/>
                <w:lang w:val="en-US"/>
              </w:rPr>
              <w:t xml:space="preserve"> </w:t>
            </w:r>
            <w:r w:rsidR="00896661" w:rsidRPr="008462FB">
              <w:rPr>
                <w:rFonts w:cstheme="minorHAnsi"/>
                <w:color w:val="232222" w:themeColor="text1"/>
                <w:sz w:val="18"/>
                <w:szCs w:val="18"/>
                <w:lang w:val="en-US"/>
              </w:rPr>
              <w:t>YES</w:t>
            </w:r>
            <w:r w:rsidR="00896661">
              <w:rPr>
                <w:rFonts w:cstheme="minorHAnsi"/>
                <w:color w:val="232222" w:themeColor="text1"/>
                <w:sz w:val="18"/>
                <w:szCs w:val="18"/>
                <w:lang w:val="en-US"/>
              </w:rPr>
              <w:t xml:space="preserve">    </w:t>
            </w:r>
            <w:sdt>
              <w:sdtPr>
                <w:rPr>
                  <w:rFonts w:cstheme="minorHAnsi"/>
                  <w:color w:val="232222" w:themeColor="text1"/>
                  <w:sz w:val="18"/>
                  <w:szCs w:val="18"/>
                  <w:lang w:val="en-US"/>
                </w:rPr>
                <w:id w:val="-1822487556"/>
                <w14:checkbox>
                  <w14:checked w14:val="0"/>
                  <w14:checkedState w14:val="2612" w14:font="MS Gothic"/>
                  <w14:uncheckedState w14:val="2610" w14:font="MS Gothic"/>
                </w14:checkbox>
              </w:sdtPr>
              <w:sdtEndPr/>
              <w:sdtContent>
                <w:r w:rsidR="00896661" w:rsidRPr="008462FB">
                  <w:rPr>
                    <w:rFonts w:ascii="Segoe UI Symbol" w:eastAsia="MS Gothic" w:hAnsi="Segoe UI Symbol" w:cs="Segoe UI Symbol"/>
                    <w:color w:val="232222" w:themeColor="text1"/>
                    <w:sz w:val="18"/>
                    <w:szCs w:val="18"/>
                    <w:lang w:val="en-US"/>
                  </w:rPr>
                  <w:t>☐</w:t>
                </w:r>
              </w:sdtContent>
            </w:sdt>
            <w:r w:rsidR="00896661" w:rsidRPr="008462FB">
              <w:rPr>
                <w:rFonts w:cstheme="minorHAnsi"/>
                <w:color w:val="232222" w:themeColor="text1"/>
                <w:sz w:val="18"/>
                <w:szCs w:val="18"/>
                <w:lang w:val="en-US"/>
              </w:rPr>
              <w:t xml:space="preserve"> NO</w:t>
            </w:r>
          </w:p>
        </w:tc>
        <w:tc>
          <w:tcPr>
            <w:tcW w:w="3839" w:type="dxa"/>
            <w:gridSpan w:val="5"/>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3F3FA" w:themeFill="background2"/>
          </w:tcPr>
          <w:p w14:paraId="1F3169F3"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Confirmed by/Role/Agency</w:t>
            </w:r>
            <w:r>
              <w:rPr>
                <w:rFonts w:cstheme="minorHAnsi"/>
                <w:color w:val="232222" w:themeColor="text1"/>
                <w:sz w:val="18"/>
                <w:szCs w:val="18"/>
                <w:lang w:val="en-US"/>
              </w:rPr>
              <w:t>:</w:t>
            </w:r>
          </w:p>
        </w:tc>
        <w:tc>
          <w:tcPr>
            <w:tcW w:w="2512"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3F3FA" w:themeFill="background2"/>
          </w:tcPr>
          <w:p w14:paraId="45BA41A1"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Date</w:t>
            </w:r>
            <w:r>
              <w:rPr>
                <w:rFonts w:cstheme="minorHAnsi"/>
                <w:color w:val="232222" w:themeColor="text1"/>
                <w:sz w:val="18"/>
                <w:szCs w:val="18"/>
                <w:lang w:val="en-US"/>
              </w:rPr>
              <w:t>:</w:t>
            </w:r>
          </w:p>
        </w:tc>
      </w:tr>
      <w:tr w:rsidR="00896661" w:rsidRPr="008462FB" w14:paraId="154E1ADB" w14:textId="77777777" w:rsidTr="00C445AF">
        <w:trPr>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353A3F0D" w14:textId="75AA7637" w:rsidR="00896661" w:rsidRPr="008462FB" w:rsidRDefault="00875A8E" w:rsidP="00C445AF">
            <w:pPr>
              <w:rPr>
                <w:rFonts w:cstheme="minorHAnsi"/>
                <w:color w:val="232222" w:themeColor="text1"/>
                <w:sz w:val="18"/>
                <w:szCs w:val="18"/>
                <w:lang w:val="en-US"/>
              </w:rPr>
            </w:pPr>
            <w:r>
              <w:rPr>
                <w:rFonts w:cstheme="minorHAnsi"/>
                <w:color w:val="232222" w:themeColor="text1"/>
                <w:sz w:val="18"/>
                <w:szCs w:val="18"/>
                <w:lang w:val="en-US"/>
              </w:rPr>
              <w:t>Drinking w</w:t>
            </w:r>
            <w:r w:rsidR="00896661" w:rsidRPr="008462FB">
              <w:rPr>
                <w:rFonts w:cstheme="minorHAnsi"/>
                <w:color w:val="232222" w:themeColor="text1"/>
                <w:sz w:val="18"/>
                <w:szCs w:val="18"/>
                <w:lang w:val="en-US"/>
              </w:rPr>
              <w:t>ater?</w:t>
            </w:r>
          </w:p>
        </w:tc>
        <w:tc>
          <w:tcPr>
            <w:tcW w:w="152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16919E55" w14:textId="77777777" w:rsidR="00896661" w:rsidRPr="008462FB" w:rsidRDefault="007F40D6" w:rsidP="00C445AF">
            <w:pPr>
              <w:rPr>
                <w:rFonts w:cstheme="minorHAnsi"/>
                <w:color w:val="232222" w:themeColor="text1"/>
                <w:sz w:val="18"/>
                <w:szCs w:val="18"/>
                <w:lang w:val="en-US"/>
              </w:rPr>
            </w:pPr>
            <w:sdt>
              <w:sdtPr>
                <w:rPr>
                  <w:rFonts w:cstheme="minorHAnsi"/>
                  <w:color w:val="232222" w:themeColor="text1"/>
                  <w:sz w:val="18"/>
                  <w:szCs w:val="18"/>
                  <w:lang w:val="en-US"/>
                </w:rPr>
                <w:id w:val="-904753679"/>
                <w14:checkbox>
                  <w14:checked w14:val="0"/>
                  <w14:checkedState w14:val="2612" w14:font="MS Gothic"/>
                  <w14:uncheckedState w14:val="2610" w14:font="MS Gothic"/>
                </w14:checkbox>
              </w:sdtPr>
              <w:sdtEndPr/>
              <w:sdtContent>
                <w:r w:rsidR="00896661" w:rsidRPr="008462FB">
                  <w:rPr>
                    <w:rFonts w:ascii="Segoe UI Symbol" w:eastAsia="MS Gothic" w:hAnsi="Segoe UI Symbol" w:cs="Segoe UI Symbol"/>
                    <w:color w:val="232222" w:themeColor="text1"/>
                    <w:sz w:val="18"/>
                    <w:szCs w:val="18"/>
                    <w:lang w:val="en-US"/>
                  </w:rPr>
                  <w:t>☐</w:t>
                </w:r>
              </w:sdtContent>
            </w:sdt>
            <w:r w:rsidR="00896661">
              <w:rPr>
                <w:rFonts w:cstheme="minorHAnsi"/>
                <w:color w:val="232222" w:themeColor="text1"/>
                <w:sz w:val="18"/>
                <w:szCs w:val="18"/>
                <w:lang w:val="en-US"/>
              </w:rPr>
              <w:t xml:space="preserve"> </w:t>
            </w:r>
            <w:r w:rsidR="00896661" w:rsidRPr="008462FB">
              <w:rPr>
                <w:rFonts w:cstheme="minorHAnsi"/>
                <w:color w:val="232222" w:themeColor="text1"/>
                <w:sz w:val="18"/>
                <w:szCs w:val="18"/>
                <w:lang w:val="en-US"/>
              </w:rPr>
              <w:t>YES</w:t>
            </w:r>
            <w:r w:rsidR="00896661">
              <w:rPr>
                <w:rFonts w:cstheme="minorHAnsi"/>
                <w:color w:val="232222" w:themeColor="text1"/>
                <w:sz w:val="18"/>
                <w:szCs w:val="18"/>
                <w:lang w:val="en-US"/>
              </w:rPr>
              <w:t xml:space="preserve">    </w:t>
            </w:r>
            <w:sdt>
              <w:sdtPr>
                <w:rPr>
                  <w:rFonts w:cstheme="minorHAnsi"/>
                  <w:color w:val="232222" w:themeColor="text1"/>
                  <w:sz w:val="18"/>
                  <w:szCs w:val="18"/>
                  <w:lang w:val="en-US"/>
                </w:rPr>
                <w:id w:val="-1462098912"/>
                <w14:checkbox>
                  <w14:checked w14:val="0"/>
                  <w14:checkedState w14:val="2612" w14:font="MS Gothic"/>
                  <w14:uncheckedState w14:val="2610" w14:font="MS Gothic"/>
                </w14:checkbox>
              </w:sdtPr>
              <w:sdtEndPr/>
              <w:sdtContent>
                <w:r w:rsidR="00896661" w:rsidRPr="008462FB">
                  <w:rPr>
                    <w:rFonts w:ascii="Segoe UI Symbol" w:eastAsia="MS Gothic" w:hAnsi="Segoe UI Symbol" w:cs="Segoe UI Symbol"/>
                    <w:color w:val="232222" w:themeColor="text1"/>
                    <w:sz w:val="18"/>
                    <w:szCs w:val="18"/>
                    <w:lang w:val="en-US"/>
                  </w:rPr>
                  <w:t>☐</w:t>
                </w:r>
              </w:sdtContent>
            </w:sdt>
            <w:r w:rsidR="00896661" w:rsidRPr="008462FB">
              <w:rPr>
                <w:rFonts w:cstheme="minorHAnsi"/>
                <w:color w:val="232222" w:themeColor="text1"/>
                <w:sz w:val="18"/>
                <w:szCs w:val="18"/>
                <w:lang w:val="en-US"/>
              </w:rPr>
              <w:t xml:space="preserve"> NO</w:t>
            </w:r>
          </w:p>
        </w:tc>
        <w:tc>
          <w:tcPr>
            <w:tcW w:w="3839" w:type="dxa"/>
            <w:gridSpan w:val="5"/>
            <w:vMerge/>
          </w:tcPr>
          <w:p w14:paraId="6B73D6BA" w14:textId="77777777" w:rsidR="00896661" w:rsidRPr="008462FB" w:rsidRDefault="00896661" w:rsidP="00C445AF">
            <w:pPr>
              <w:rPr>
                <w:rFonts w:cstheme="minorHAnsi"/>
                <w:color w:val="232222" w:themeColor="text1"/>
                <w:sz w:val="18"/>
                <w:szCs w:val="18"/>
                <w:lang w:val="en-US"/>
              </w:rPr>
            </w:pPr>
          </w:p>
        </w:tc>
        <w:tc>
          <w:tcPr>
            <w:tcW w:w="2512" w:type="dxa"/>
            <w:gridSpan w:val="3"/>
            <w:vMerge/>
          </w:tcPr>
          <w:p w14:paraId="56019215" w14:textId="77777777" w:rsidR="00896661" w:rsidRPr="008462FB" w:rsidRDefault="00896661" w:rsidP="00C445AF">
            <w:pPr>
              <w:rPr>
                <w:rFonts w:cstheme="minorHAnsi"/>
                <w:color w:val="232222" w:themeColor="text1"/>
                <w:sz w:val="18"/>
                <w:szCs w:val="18"/>
                <w:lang w:val="en-US"/>
              </w:rPr>
            </w:pPr>
          </w:p>
        </w:tc>
      </w:tr>
      <w:tr w:rsidR="00896661" w:rsidRPr="008462FB" w14:paraId="2329DA10" w14:textId="77777777" w:rsidTr="00C445AF">
        <w:trPr>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7068F442" w14:textId="5BF4B5EC" w:rsidR="00896661" w:rsidRPr="008462FB" w:rsidRDefault="002A7589" w:rsidP="00C445AF">
            <w:pPr>
              <w:rPr>
                <w:rFonts w:cstheme="minorHAnsi"/>
                <w:color w:val="232222" w:themeColor="text1"/>
                <w:sz w:val="18"/>
                <w:szCs w:val="18"/>
                <w:lang w:val="en-US"/>
              </w:rPr>
            </w:pPr>
            <w:r>
              <w:rPr>
                <w:rFonts w:cstheme="minorHAnsi"/>
                <w:color w:val="232222" w:themeColor="text1"/>
                <w:sz w:val="18"/>
                <w:szCs w:val="18"/>
                <w:lang w:val="en-US"/>
              </w:rPr>
              <w:t>Volume of water</w:t>
            </w:r>
          </w:p>
        </w:tc>
        <w:tc>
          <w:tcPr>
            <w:tcW w:w="787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056F8ABB" w14:textId="77777777" w:rsidR="00896661" w:rsidRPr="008462FB" w:rsidRDefault="00896661" w:rsidP="00C445AF">
            <w:pPr>
              <w:rPr>
                <w:rFonts w:cstheme="minorHAnsi"/>
                <w:color w:val="232222" w:themeColor="text1"/>
                <w:sz w:val="18"/>
                <w:szCs w:val="18"/>
                <w:lang w:val="en-US"/>
              </w:rPr>
            </w:pPr>
          </w:p>
        </w:tc>
      </w:tr>
      <w:tr w:rsidR="00896661" w:rsidRPr="008462FB" w14:paraId="5811E548" w14:textId="77777777" w:rsidTr="00C445AF">
        <w:trPr>
          <w:trHeight w:val="227"/>
        </w:trPr>
        <w:tc>
          <w:tcPr>
            <w:tcW w:w="10882" w:type="dxa"/>
            <w:gridSpan w:val="11"/>
            <w:tcBorders>
              <w:top w:val="single" w:sz="4" w:space="0" w:color="808080" w:themeColor="background1" w:themeShade="80"/>
              <w:left w:val="single" w:sz="4" w:space="0" w:color="FFFFFF" w:themeColor="background1"/>
              <w:bottom w:val="single" w:sz="4" w:space="0" w:color="808080" w:themeColor="background1" w:themeShade="80"/>
              <w:right w:val="single" w:sz="4" w:space="0" w:color="FFFFFF" w:themeColor="background1"/>
            </w:tcBorders>
          </w:tcPr>
          <w:p w14:paraId="70527526" w14:textId="77777777" w:rsidR="00352D09" w:rsidRDefault="00352D09" w:rsidP="00C445AF">
            <w:pPr>
              <w:rPr>
                <w:rFonts w:cstheme="minorHAnsi"/>
                <w:b/>
                <w:bCs/>
                <w:color w:val="232222" w:themeColor="text1"/>
                <w:sz w:val="22"/>
                <w:szCs w:val="22"/>
              </w:rPr>
            </w:pPr>
          </w:p>
          <w:p w14:paraId="0EA2D32F" w14:textId="77777777" w:rsidR="00352D09" w:rsidRDefault="00352D09" w:rsidP="00C445AF">
            <w:pPr>
              <w:rPr>
                <w:rFonts w:cstheme="minorHAnsi"/>
                <w:b/>
                <w:bCs/>
                <w:color w:val="232222" w:themeColor="text1"/>
                <w:sz w:val="22"/>
                <w:szCs w:val="22"/>
              </w:rPr>
            </w:pPr>
          </w:p>
          <w:p w14:paraId="0245AB33" w14:textId="77777777" w:rsidR="00352D09" w:rsidRDefault="00352D09" w:rsidP="00C445AF">
            <w:pPr>
              <w:rPr>
                <w:rFonts w:cstheme="minorHAnsi"/>
                <w:b/>
                <w:bCs/>
                <w:color w:val="232222" w:themeColor="text1"/>
                <w:sz w:val="22"/>
                <w:szCs w:val="22"/>
              </w:rPr>
            </w:pPr>
          </w:p>
          <w:p w14:paraId="40683616" w14:textId="77777777" w:rsidR="00352D09" w:rsidRDefault="00352D09" w:rsidP="00C445AF">
            <w:pPr>
              <w:rPr>
                <w:rFonts w:cstheme="minorHAnsi"/>
                <w:b/>
                <w:bCs/>
                <w:color w:val="232222" w:themeColor="text1"/>
                <w:sz w:val="22"/>
                <w:szCs w:val="22"/>
              </w:rPr>
            </w:pPr>
          </w:p>
          <w:p w14:paraId="1F7DE7F8" w14:textId="77777777" w:rsidR="00352D09" w:rsidRDefault="00352D09" w:rsidP="00C445AF">
            <w:pPr>
              <w:rPr>
                <w:rFonts w:cstheme="minorHAnsi"/>
                <w:b/>
                <w:bCs/>
                <w:color w:val="232222" w:themeColor="text1"/>
                <w:sz w:val="22"/>
                <w:szCs w:val="22"/>
              </w:rPr>
            </w:pPr>
          </w:p>
          <w:p w14:paraId="6C813788" w14:textId="77777777" w:rsidR="00352D09" w:rsidRDefault="00352D09" w:rsidP="00C445AF">
            <w:pPr>
              <w:rPr>
                <w:rFonts w:cstheme="minorHAnsi"/>
                <w:b/>
                <w:bCs/>
                <w:color w:val="232222" w:themeColor="text1"/>
                <w:sz w:val="22"/>
                <w:szCs w:val="22"/>
              </w:rPr>
            </w:pPr>
          </w:p>
          <w:p w14:paraId="09666DAF" w14:textId="77777777" w:rsidR="00352D09" w:rsidRDefault="00352D09" w:rsidP="00C445AF">
            <w:pPr>
              <w:rPr>
                <w:rFonts w:cstheme="minorHAnsi"/>
                <w:b/>
                <w:bCs/>
                <w:color w:val="232222" w:themeColor="text1"/>
                <w:sz w:val="22"/>
                <w:szCs w:val="22"/>
              </w:rPr>
            </w:pPr>
          </w:p>
          <w:p w14:paraId="11625C9D" w14:textId="77777777" w:rsidR="00352D09" w:rsidRDefault="00352D09" w:rsidP="00C445AF">
            <w:pPr>
              <w:rPr>
                <w:rFonts w:cstheme="minorHAnsi"/>
                <w:b/>
                <w:bCs/>
                <w:color w:val="232222" w:themeColor="text1"/>
                <w:sz w:val="22"/>
                <w:szCs w:val="22"/>
              </w:rPr>
            </w:pPr>
          </w:p>
          <w:p w14:paraId="42C641D6" w14:textId="77777777" w:rsidR="00352D09" w:rsidRDefault="00352D09" w:rsidP="00C445AF">
            <w:pPr>
              <w:rPr>
                <w:rFonts w:cstheme="minorHAnsi"/>
                <w:b/>
                <w:bCs/>
                <w:color w:val="232222" w:themeColor="text1"/>
                <w:sz w:val="22"/>
                <w:szCs w:val="22"/>
              </w:rPr>
            </w:pPr>
          </w:p>
          <w:p w14:paraId="179F5F26" w14:textId="0587B8B9" w:rsidR="00896661" w:rsidRPr="00AE3EDB" w:rsidRDefault="00896661" w:rsidP="00C445AF">
            <w:pPr>
              <w:rPr>
                <w:rFonts w:cstheme="minorHAnsi"/>
                <w:b/>
                <w:bCs/>
                <w:color w:val="232222" w:themeColor="text1"/>
                <w:sz w:val="22"/>
                <w:szCs w:val="22"/>
                <w:lang w:val="en-US"/>
              </w:rPr>
            </w:pPr>
            <w:r w:rsidRPr="00AE3EDB">
              <w:rPr>
                <w:rFonts w:cstheme="minorHAnsi"/>
                <w:b/>
                <w:bCs/>
                <w:color w:val="232222" w:themeColor="text1"/>
                <w:sz w:val="22"/>
                <w:szCs w:val="22"/>
              </w:rPr>
              <w:lastRenderedPageBreak/>
              <w:t>Approved requests to be sent to relevant municipality</w:t>
            </w:r>
            <w:r w:rsidR="003F0833">
              <w:rPr>
                <w:rFonts w:cstheme="minorHAnsi"/>
                <w:b/>
                <w:bCs/>
                <w:color w:val="232222" w:themeColor="text1"/>
                <w:sz w:val="22"/>
                <w:szCs w:val="22"/>
              </w:rPr>
              <w:t xml:space="preserve"> or water corporation managing supply</w:t>
            </w:r>
          </w:p>
        </w:tc>
      </w:tr>
      <w:tr w:rsidR="00896661" w:rsidRPr="008462FB" w14:paraId="2F1889C8" w14:textId="77777777" w:rsidTr="00C445AF">
        <w:tc>
          <w:tcPr>
            <w:tcW w:w="1088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32222" w:themeFill="text1"/>
          </w:tcPr>
          <w:p w14:paraId="4195E900" w14:textId="280B1739" w:rsidR="00896661" w:rsidRPr="00D12B21" w:rsidRDefault="00896661" w:rsidP="00C445AF">
            <w:pPr>
              <w:rPr>
                <w:rFonts w:cstheme="minorHAnsi"/>
                <w:b/>
                <w:bCs/>
                <w:color w:val="FFFFFF" w:themeColor="background1"/>
                <w:sz w:val="21"/>
                <w:szCs w:val="21"/>
                <w:lang w:val="en-US"/>
              </w:rPr>
            </w:pPr>
            <w:r w:rsidRPr="00D12B21">
              <w:rPr>
                <w:rFonts w:cstheme="minorHAnsi"/>
                <w:b/>
                <w:bCs/>
                <w:color w:val="FFFFFF" w:themeColor="background1"/>
                <w:sz w:val="21"/>
                <w:szCs w:val="21"/>
                <w:lang w:val="en-US"/>
              </w:rPr>
              <w:lastRenderedPageBreak/>
              <w:t xml:space="preserve">MUNICIPALITY </w:t>
            </w:r>
            <w:r w:rsidR="003F0833">
              <w:rPr>
                <w:rFonts w:cstheme="minorHAnsi"/>
                <w:b/>
                <w:bCs/>
                <w:color w:val="FFFFFF" w:themeColor="background1"/>
                <w:sz w:val="21"/>
                <w:szCs w:val="21"/>
                <w:lang w:val="en-US"/>
              </w:rPr>
              <w:t xml:space="preserve">OR WATER CORPORATION </w:t>
            </w:r>
            <w:r w:rsidRPr="00D12B21">
              <w:rPr>
                <w:rFonts w:cstheme="minorHAnsi"/>
                <w:b/>
                <w:bCs/>
                <w:color w:val="FFFFFF" w:themeColor="background1"/>
                <w:sz w:val="21"/>
                <w:szCs w:val="21"/>
                <w:lang w:val="en-US"/>
              </w:rPr>
              <w:t xml:space="preserve">USE ONLY </w:t>
            </w:r>
          </w:p>
        </w:tc>
      </w:tr>
      <w:tr w:rsidR="00896661" w:rsidRPr="008462FB" w14:paraId="657A6B67" w14:textId="77777777" w:rsidTr="00C445AF">
        <w:trPr>
          <w:trHeight w:val="227"/>
        </w:trPr>
        <w:tc>
          <w:tcPr>
            <w:tcW w:w="704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3F3FA" w:themeFill="background2"/>
          </w:tcPr>
          <w:p w14:paraId="5B6A7CE5"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Date request submitted</w:t>
            </w:r>
            <w:r>
              <w:rPr>
                <w:rFonts w:cstheme="minorHAnsi"/>
                <w:color w:val="232222" w:themeColor="text1"/>
                <w:sz w:val="18"/>
                <w:szCs w:val="18"/>
                <w:lang w:val="en-US"/>
              </w:rPr>
              <w:t>:</w:t>
            </w:r>
          </w:p>
        </w:tc>
        <w:tc>
          <w:tcPr>
            <w:tcW w:w="3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E3F3FA" w:themeFill="background2"/>
          </w:tcPr>
          <w:p w14:paraId="1F4642B9"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Date of delivery</w:t>
            </w:r>
            <w:r>
              <w:rPr>
                <w:rFonts w:cstheme="minorHAnsi"/>
                <w:color w:val="232222" w:themeColor="text1"/>
                <w:sz w:val="18"/>
                <w:szCs w:val="18"/>
                <w:lang w:val="en-US"/>
              </w:rPr>
              <w:t>:</w:t>
            </w:r>
          </w:p>
        </w:tc>
      </w:tr>
      <w:tr w:rsidR="00896661" w:rsidRPr="008462FB" w14:paraId="17CEB1CC" w14:textId="77777777" w:rsidTr="00C445AF">
        <w:trPr>
          <w:cantSplit/>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2477311A"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Name of water supplier</w:t>
            </w:r>
            <w:r>
              <w:rPr>
                <w:rFonts w:cstheme="minorHAnsi"/>
                <w:color w:val="232222" w:themeColor="text1"/>
                <w:sz w:val="18"/>
                <w:szCs w:val="18"/>
                <w:lang w:val="en-US"/>
              </w:rPr>
              <w:t>:</w:t>
            </w:r>
          </w:p>
        </w:tc>
        <w:tc>
          <w:tcPr>
            <w:tcW w:w="787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0BA36E64" w14:textId="77777777" w:rsidR="00896661" w:rsidRPr="008462FB" w:rsidRDefault="00896661" w:rsidP="00C445AF">
            <w:pPr>
              <w:rPr>
                <w:rFonts w:cstheme="minorHAnsi"/>
                <w:color w:val="232222" w:themeColor="text1"/>
                <w:sz w:val="18"/>
                <w:szCs w:val="18"/>
                <w:lang w:val="en-US"/>
              </w:rPr>
            </w:pPr>
          </w:p>
        </w:tc>
      </w:tr>
      <w:tr w:rsidR="00896661" w:rsidRPr="008462FB" w14:paraId="1F3B8925" w14:textId="77777777" w:rsidTr="00C445AF">
        <w:trPr>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6F878CD0"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Name of water carter</w:t>
            </w:r>
            <w:r>
              <w:rPr>
                <w:rFonts w:cstheme="minorHAnsi"/>
                <w:color w:val="232222" w:themeColor="text1"/>
                <w:sz w:val="18"/>
                <w:szCs w:val="18"/>
                <w:lang w:val="en-US"/>
              </w:rPr>
              <w:t>:</w:t>
            </w:r>
          </w:p>
        </w:tc>
        <w:tc>
          <w:tcPr>
            <w:tcW w:w="787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3E32001F" w14:textId="77777777" w:rsidR="00896661" w:rsidRPr="008462FB" w:rsidRDefault="00896661" w:rsidP="00C445AF">
            <w:pPr>
              <w:rPr>
                <w:rFonts w:cstheme="minorHAnsi"/>
                <w:color w:val="232222" w:themeColor="text1"/>
                <w:sz w:val="18"/>
                <w:szCs w:val="18"/>
                <w:lang w:val="en-US"/>
              </w:rPr>
            </w:pPr>
          </w:p>
        </w:tc>
      </w:tr>
      <w:tr w:rsidR="00896661" w:rsidRPr="008462FB" w14:paraId="22030248" w14:textId="77777777" w:rsidTr="00C445AF">
        <w:trPr>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4A0908CA"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 xml:space="preserve">Landholder advised? </w:t>
            </w:r>
          </w:p>
        </w:tc>
        <w:tc>
          <w:tcPr>
            <w:tcW w:w="787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57A2F7A3" w14:textId="77777777" w:rsidR="00896661" w:rsidRPr="008462FB" w:rsidRDefault="007F40D6" w:rsidP="00C445AF">
            <w:pPr>
              <w:rPr>
                <w:rFonts w:cstheme="minorHAnsi"/>
                <w:color w:val="232222" w:themeColor="text1"/>
                <w:sz w:val="18"/>
                <w:szCs w:val="18"/>
                <w:lang w:val="en-US"/>
              </w:rPr>
            </w:pPr>
            <w:sdt>
              <w:sdtPr>
                <w:rPr>
                  <w:rFonts w:cstheme="minorHAnsi"/>
                  <w:color w:val="232222" w:themeColor="text1"/>
                  <w:sz w:val="18"/>
                  <w:szCs w:val="18"/>
                  <w:lang w:val="en-US"/>
                </w:rPr>
                <w:id w:val="2100761024"/>
                <w14:checkbox>
                  <w14:checked w14:val="0"/>
                  <w14:checkedState w14:val="2612" w14:font="MS Gothic"/>
                  <w14:uncheckedState w14:val="2610" w14:font="MS Gothic"/>
                </w14:checkbox>
              </w:sdtPr>
              <w:sdtEndPr/>
              <w:sdtContent>
                <w:r w:rsidR="00896661" w:rsidRPr="008462FB">
                  <w:rPr>
                    <w:rFonts w:ascii="Segoe UI Symbol" w:eastAsia="MS Gothic" w:hAnsi="Segoe UI Symbol" w:cs="Segoe UI Symbol"/>
                    <w:color w:val="232222" w:themeColor="text1"/>
                    <w:sz w:val="18"/>
                    <w:szCs w:val="18"/>
                    <w:lang w:val="en-US"/>
                  </w:rPr>
                  <w:t>☐</w:t>
                </w:r>
              </w:sdtContent>
            </w:sdt>
            <w:r w:rsidR="00896661">
              <w:rPr>
                <w:rFonts w:cstheme="minorHAnsi"/>
                <w:color w:val="232222" w:themeColor="text1"/>
                <w:sz w:val="18"/>
                <w:szCs w:val="18"/>
                <w:lang w:val="en-US"/>
              </w:rPr>
              <w:t xml:space="preserve"> </w:t>
            </w:r>
            <w:r w:rsidR="00896661" w:rsidRPr="008462FB">
              <w:rPr>
                <w:rFonts w:cstheme="minorHAnsi"/>
                <w:color w:val="232222" w:themeColor="text1"/>
                <w:sz w:val="18"/>
                <w:szCs w:val="18"/>
                <w:lang w:val="en-US"/>
              </w:rPr>
              <w:t>YES</w:t>
            </w:r>
            <w:r w:rsidR="00896661">
              <w:rPr>
                <w:rFonts w:cstheme="minorHAnsi"/>
                <w:color w:val="232222" w:themeColor="text1"/>
                <w:sz w:val="18"/>
                <w:szCs w:val="18"/>
                <w:lang w:val="en-US"/>
              </w:rPr>
              <w:t xml:space="preserve">  </w:t>
            </w:r>
            <w:r w:rsidR="00896661" w:rsidRPr="008462FB">
              <w:rPr>
                <w:rFonts w:cstheme="minorHAnsi"/>
                <w:color w:val="232222" w:themeColor="text1"/>
                <w:sz w:val="18"/>
                <w:szCs w:val="18"/>
                <w:lang w:val="en-US"/>
              </w:rPr>
              <w:t xml:space="preserve">  </w:t>
            </w:r>
            <w:sdt>
              <w:sdtPr>
                <w:rPr>
                  <w:rFonts w:cstheme="minorHAnsi"/>
                  <w:color w:val="232222" w:themeColor="text1"/>
                  <w:sz w:val="18"/>
                  <w:szCs w:val="18"/>
                  <w:lang w:val="en-US"/>
                </w:rPr>
                <w:id w:val="-1323121139"/>
                <w14:checkbox>
                  <w14:checked w14:val="0"/>
                  <w14:checkedState w14:val="2612" w14:font="MS Gothic"/>
                  <w14:uncheckedState w14:val="2610" w14:font="MS Gothic"/>
                </w14:checkbox>
              </w:sdtPr>
              <w:sdtEndPr/>
              <w:sdtContent>
                <w:r w:rsidR="00896661">
                  <w:rPr>
                    <w:rFonts w:ascii="MS Gothic" w:eastAsia="MS Gothic" w:hAnsi="MS Gothic" w:cstheme="minorHAnsi" w:hint="eastAsia"/>
                    <w:color w:val="232222" w:themeColor="text1"/>
                    <w:sz w:val="18"/>
                    <w:szCs w:val="18"/>
                    <w:lang w:val="en-US"/>
                  </w:rPr>
                  <w:t>☐</w:t>
                </w:r>
              </w:sdtContent>
            </w:sdt>
            <w:r w:rsidR="00896661" w:rsidRPr="008462FB">
              <w:rPr>
                <w:rFonts w:cstheme="minorHAnsi"/>
                <w:color w:val="232222" w:themeColor="text1"/>
                <w:sz w:val="18"/>
                <w:szCs w:val="18"/>
                <w:lang w:val="en-US"/>
              </w:rPr>
              <w:t xml:space="preserve"> NO</w:t>
            </w:r>
          </w:p>
        </w:tc>
      </w:tr>
      <w:tr w:rsidR="00896661" w:rsidRPr="008462FB" w14:paraId="3D46267B" w14:textId="77777777" w:rsidTr="00C445AF">
        <w:trPr>
          <w:trHeight w:val="227"/>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687B445E"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Volume of water delivered</w:t>
            </w:r>
            <w:r>
              <w:rPr>
                <w:rFonts w:cstheme="minorHAnsi"/>
                <w:color w:val="232222" w:themeColor="text1"/>
                <w:sz w:val="18"/>
                <w:szCs w:val="18"/>
                <w:lang w:val="en-US"/>
              </w:rPr>
              <w:t>:</w:t>
            </w:r>
          </w:p>
        </w:tc>
        <w:tc>
          <w:tcPr>
            <w:tcW w:w="787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5BFABD89" w14:textId="77777777" w:rsidR="00896661" w:rsidRPr="008462FB" w:rsidRDefault="00896661" w:rsidP="00C445AF">
            <w:pPr>
              <w:rPr>
                <w:rFonts w:cstheme="minorHAnsi"/>
                <w:color w:val="232222" w:themeColor="text1"/>
                <w:sz w:val="18"/>
                <w:szCs w:val="18"/>
                <w:lang w:val="en-US"/>
              </w:rPr>
            </w:pPr>
          </w:p>
        </w:tc>
      </w:tr>
      <w:tr w:rsidR="00896661" w:rsidRPr="008462FB" w14:paraId="0D9F90A0" w14:textId="77777777" w:rsidTr="00C445AF">
        <w:trPr>
          <w:cantSplit/>
          <w:trHeight w:val="348"/>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473F243C"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Water delivery confirmed</w:t>
            </w:r>
            <w:r>
              <w:rPr>
                <w:rFonts w:cstheme="minorHAnsi"/>
                <w:color w:val="232222" w:themeColor="text1"/>
                <w:sz w:val="18"/>
                <w:szCs w:val="18"/>
                <w:lang w:val="en-US"/>
              </w:rPr>
              <w:t>:</w:t>
            </w:r>
          </w:p>
        </w:tc>
        <w:tc>
          <w:tcPr>
            <w:tcW w:w="403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5C5DECAF"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Name</w:t>
            </w:r>
            <w:r>
              <w:rPr>
                <w:rFonts w:cstheme="minorHAnsi"/>
                <w:color w:val="232222" w:themeColor="text1"/>
                <w:sz w:val="18"/>
                <w:szCs w:val="18"/>
                <w:lang w:val="en-US"/>
              </w:rPr>
              <w:t>:</w:t>
            </w:r>
          </w:p>
        </w:tc>
        <w:tc>
          <w:tcPr>
            <w:tcW w:w="25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1A4DDC14"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Signature</w:t>
            </w:r>
            <w:r>
              <w:rPr>
                <w:rFonts w:cstheme="minorHAnsi"/>
                <w:color w:val="232222" w:themeColor="text1"/>
                <w:sz w:val="18"/>
                <w:szCs w:val="18"/>
                <w:lang w:val="en-US"/>
              </w:rPr>
              <w:t xml:space="preserve">: </w:t>
            </w:r>
            <w:r>
              <w:rPr>
                <w:rFonts w:cstheme="minorHAnsi"/>
                <w:color w:val="232222" w:themeColor="text1"/>
                <w:sz w:val="18"/>
                <w:szCs w:val="18"/>
                <w:lang w:val="en-US"/>
              </w:rPr>
              <w:br/>
            </w:r>
            <w:r w:rsidRPr="00AE3EDB">
              <w:rPr>
                <w:rFonts w:cstheme="minorHAnsi"/>
                <w:i/>
                <w:iCs/>
                <w:color w:val="232222" w:themeColor="text1"/>
                <w:sz w:val="15"/>
                <w:szCs w:val="15"/>
                <w:lang w:val="en-US"/>
              </w:rPr>
              <w:t>(Sign or insert digital signature below)</w:t>
            </w:r>
          </w:p>
        </w:tc>
        <w:tc>
          <w:tcPr>
            <w:tcW w:w="13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3800B153" w14:textId="77777777" w:rsidR="00896661" w:rsidRPr="008462FB" w:rsidRDefault="00896661" w:rsidP="00C445AF">
            <w:pPr>
              <w:rPr>
                <w:rFonts w:cstheme="minorHAnsi"/>
                <w:color w:val="232222" w:themeColor="text1"/>
                <w:sz w:val="18"/>
                <w:szCs w:val="18"/>
                <w:lang w:val="en-US"/>
              </w:rPr>
            </w:pPr>
            <w:r w:rsidRPr="008462FB">
              <w:rPr>
                <w:rFonts w:cstheme="minorHAnsi"/>
                <w:color w:val="232222" w:themeColor="text1"/>
                <w:sz w:val="18"/>
                <w:szCs w:val="18"/>
                <w:lang w:val="en-US"/>
              </w:rPr>
              <w:t>Date</w:t>
            </w:r>
            <w:r>
              <w:rPr>
                <w:rFonts w:cstheme="minorHAnsi"/>
                <w:color w:val="232222" w:themeColor="text1"/>
                <w:sz w:val="18"/>
                <w:szCs w:val="18"/>
                <w:lang w:val="en-US"/>
              </w:rPr>
              <w:t>:</w:t>
            </w:r>
          </w:p>
        </w:tc>
      </w:tr>
      <w:tr w:rsidR="00896661" w:rsidRPr="008462FB" w14:paraId="41AD0F1B" w14:textId="77777777" w:rsidTr="00C445AF">
        <w:trPr>
          <w:trHeight w:val="608"/>
        </w:trPr>
        <w:tc>
          <w:tcPr>
            <w:tcW w:w="30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3D7C0AF0" w14:textId="77777777" w:rsidR="00896661" w:rsidRPr="008462FB" w:rsidRDefault="007F40D6" w:rsidP="00C445AF">
            <w:pPr>
              <w:rPr>
                <w:rFonts w:cstheme="minorHAnsi"/>
                <w:color w:val="232222" w:themeColor="text1"/>
                <w:sz w:val="18"/>
                <w:szCs w:val="18"/>
                <w:lang w:val="en-US"/>
              </w:rPr>
            </w:pPr>
            <w:sdt>
              <w:sdtPr>
                <w:rPr>
                  <w:rFonts w:cstheme="minorHAnsi"/>
                  <w:color w:val="232222" w:themeColor="text1"/>
                  <w:sz w:val="18"/>
                  <w:szCs w:val="18"/>
                  <w:lang w:val="en-US"/>
                </w:rPr>
                <w:id w:val="-421029859"/>
                <w14:checkbox>
                  <w14:checked w14:val="0"/>
                  <w14:checkedState w14:val="2612" w14:font="MS Gothic"/>
                  <w14:uncheckedState w14:val="2610" w14:font="MS Gothic"/>
                </w14:checkbox>
              </w:sdtPr>
              <w:sdtEndPr/>
              <w:sdtContent>
                <w:r w:rsidR="00896661">
                  <w:rPr>
                    <w:rFonts w:ascii="MS Gothic" w:eastAsia="MS Gothic" w:hAnsi="MS Gothic" w:cstheme="minorHAnsi" w:hint="eastAsia"/>
                    <w:color w:val="232222" w:themeColor="text1"/>
                    <w:sz w:val="18"/>
                    <w:szCs w:val="18"/>
                    <w:lang w:val="en-US"/>
                  </w:rPr>
                  <w:t>☐</w:t>
                </w:r>
              </w:sdtContent>
            </w:sdt>
            <w:r w:rsidR="00896661" w:rsidRPr="008462FB">
              <w:rPr>
                <w:rFonts w:cstheme="minorHAnsi"/>
                <w:color w:val="232222" w:themeColor="text1"/>
                <w:sz w:val="18"/>
                <w:szCs w:val="18"/>
                <w:lang w:val="en-US"/>
              </w:rPr>
              <w:t>YES</w:t>
            </w:r>
            <w:r w:rsidR="00896661">
              <w:rPr>
                <w:rFonts w:cstheme="minorHAnsi"/>
                <w:color w:val="232222" w:themeColor="text1"/>
                <w:sz w:val="18"/>
                <w:szCs w:val="18"/>
                <w:lang w:val="en-US"/>
              </w:rPr>
              <w:t xml:space="preserve">  </w:t>
            </w:r>
            <w:r w:rsidR="00896661" w:rsidRPr="008462FB">
              <w:rPr>
                <w:rFonts w:cstheme="minorHAnsi"/>
                <w:color w:val="232222" w:themeColor="text1"/>
                <w:sz w:val="18"/>
                <w:szCs w:val="18"/>
                <w:lang w:val="en-US"/>
              </w:rPr>
              <w:t xml:space="preserve">  </w:t>
            </w:r>
            <w:sdt>
              <w:sdtPr>
                <w:rPr>
                  <w:rFonts w:cstheme="minorHAnsi"/>
                  <w:color w:val="232222" w:themeColor="text1"/>
                  <w:sz w:val="18"/>
                  <w:szCs w:val="18"/>
                  <w:lang w:val="en-US"/>
                </w:rPr>
                <w:id w:val="-238401087"/>
                <w14:checkbox>
                  <w14:checked w14:val="0"/>
                  <w14:checkedState w14:val="2612" w14:font="MS Gothic"/>
                  <w14:uncheckedState w14:val="2610" w14:font="MS Gothic"/>
                </w14:checkbox>
              </w:sdtPr>
              <w:sdtEndPr/>
              <w:sdtContent>
                <w:r w:rsidR="00896661" w:rsidRPr="008462FB">
                  <w:rPr>
                    <w:rFonts w:ascii="Segoe UI Symbol" w:eastAsia="MS Gothic" w:hAnsi="Segoe UI Symbol" w:cs="Segoe UI Symbol"/>
                    <w:color w:val="232222" w:themeColor="text1"/>
                    <w:sz w:val="18"/>
                    <w:szCs w:val="18"/>
                    <w:lang w:val="en-US"/>
                  </w:rPr>
                  <w:t>☐</w:t>
                </w:r>
              </w:sdtContent>
            </w:sdt>
            <w:r w:rsidR="00896661" w:rsidRPr="008462FB">
              <w:rPr>
                <w:rFonts w:cstheme="minorHAnsi"/>
                <w:color w:val="232222" w:themeColor="text1"/>
                <w:sz w:val="18"/>
                <w:szCs w:val="18"/>
                <w:lang w:val="en-US"/>
              </w:rPr>
              <w:t xml:space="preserve"> NO</w:t>
            </w:r>
          </w:p>
        </w:tc>
        <w:tc>
          <w:tcPr>
            <w:tcW w:w="403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5ABC7799" w14:textId="77777777" w:rsidR="00896661" w:rsidRPr="008462FB" w:rsidRDefault="00896661" w:rsidP="00C445AF">
            <w:pPr>
              <w:rPr>
                <w:rFonts w:cstheme="minorHAnsi"/>
                <w:color w:val="232222" w:themeColor="text1"/>
                <w:sz w:val="18"/>
                <w:szCs w:val="18"/>
                <w:lang w:val="en-US"/>
              </w:rPr>
            </w:pPr>
          </w:p>
        </w:tc>
        <w:tc>
          <w:tcPr>
            <w:tcW w:w="251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0B44FD54" w14:textId="77777777" w:rsidR="00896661" w:rsidRPr="008462FB" w:rsidRDefault="00896661" w:rsidP="00C445AF">
            <w:pPr>
              <w:rPr>
                <w:rFonts w:cstheme="minorHAnsi"/>
                <w:color w:val="232222" w:themeColor="text1"/>
                <w:sz w:val="18"/>
                <w:szCs w:val="18"/>
                <w:lang w:val="en-US"/>
              </w:rPr>
            </w:pPr>
            <w:r>
              <w:rPr>
                <w:rFonts w:cstheme="minorHAnsi"/>
                <w:color w:val="232222" w:themeColor="text1"/>
                <w:sz w:val="18"/>
                <w:szCs w:val="18"/>
                <w:lang w:val="en-US"/>
              </w:rPr>
              <w:br/>
            </w:r>
          </w:p>
        </w:tc>
        <w:tc>
          <w:tcPr>
            <w:tcW w:w="13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3F3FA" w:themeFill="background2"/>
          </w:tcPr>
          <w:p w14:paraId="70B743B3" w14:textId="77777777" w:rsidR="00896661" w:rsidRPr="008462FB" w:rsidRDefault="00896661" w:rsidP="00C445AF">
            <w:pPr>
              <w:rPr>
                <w:rFonts w:cstheme="minorHAnsi"/>
                <w:color w:val="232222" w:themeColor="text1"/>
                <w:sz w:val="18"/>
                <w:szCs w:val="18"/>
                <w:lang w:val="en-US"/>
              </w:rPr>
            </w:pPr>
          </w:p>
        </w:tc>
      </w:tr>
    </w:tbl>
    <w:p w14:paraId="52F8DF23" w14:textId="7BAB1EAD" w:rsidR="005067B1" w:rsidRDefault="00896661" w:rsidP="006B51BD">
      <w:pPr>
        <w:spacing w:before="80"/>
      </w:pPr>
      <w:r w:rsidRPr="00AE3EDB">
        <w:rPr>
          <w:rFonts w:cstheme="minorHAnsi"/>
          <w:b/>
          <w:bCs/>
          <w:iCs/>
          <w:color w:val="232222" w:themeColor="text1"/>
          <w:sz w:val="22"/>
          <w:szCs w:val="22"/>
        </w:rPr>
        <w:t xml:space="preserve">Send water carter invoice (for cartage only) to: </w:t>
      </w:r>
      <w:hyperlink r:id="rId17" w:history="1">
        <w:r w:rsidR="008C04E1" w:rsidRPr="009C3F7E">
          <w:rPr>
            <w:rStyle w:val="Hyperlink"/>
            <w:rFonts w:eastAsiaTheme="majorEastAsia" w:cstheme="minorHAnsi"/>
            <w:b/>
            <w:bCs/>
            <w:iCs/>
            <w:sz w:val="22"/>
            <w:szCs w:val="22"/>
          </w:rPr>
          <w:t>water.recovery@deeca.vic.gov.au</w:t>
        </w:r>
      </w:hyperlink>
      <w:r w:rsidR="005067B1">
        <w:tab/>
      </w:r>
    </w:p>
    <w:p w14:paraId="43BC4D8C" w14:textId="77777777" w:rsidR="00F22480" w:rsidRDefault="00F22480" w:rsidP="006B51BD">
      <w:pPr>
        <w:spacing w:before="80"/>
      </w:pPr>
    </w:p>
    <w:sectPr w:rsidR="00F22480" w:rsidSect="007425C9">
      <w:headerReference w:type="default" r:id="rId18"/>
      <w:footerReference w:type="even" r:id="rId19"/>
      <w:footerReference w:type="default" r:id="rId2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ED71" w14:textId="77777777" w:rsidR="002B5B3C" w:rsidRDefault="002B5B3C" w:rsidP="00CD157B">
      <w:pPr>
        <w:pStyle w:val="NoSpacing"/>
      </w:pPr>
    </w:p>
    <w:p w14:paraId="7BC3E40F" w14:textId="77777777" w:rsidR="002B5B3C" w:rsidRDefault="002B5B3C"/>
  </w:endnote>
  <w:endnote w:type="continuationSeparator" w:id="0">
    <w:p w14:paraId="1B7C3BCC" w14:textId="77777777" w:rsidR="002B5B3C" w:rsidRDefault="002B5B3C" w:rsidP="00CD157B">
      <w:pPr>
        <w:pStyle w:val="NoSpacing"/>
      </w:pPr>
    </w:p>
    <w:p w14:paraId="080EBACF" w14:textId="77777777" w:rsidR="002B5B3C" w:rsidRDefault="002B5B3C"/>
  </w:endnote>
  <w:endnote w:type="continuationNotice" w:id="1">
    <w:p w14:paraId="6F716992" w14:textId="77777777" w:rsidR="002B5B3C" w:rsidRDefault="002B5B3C" w:rsidP="00CD157B">
      <w:pPr>
        <w:pStyle w:val="NoSpacing"/>
      </w:pPr>
    </w:p>
    <w:p w14:paraId="6CEBF35B" w14:textId="77777777" w:rsidR="002B5B3C" w:rsidRDefault="002B5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7A8A" w14:textId="6AD28A29" w:rsidR="005067B1" w:rsidRDefault="005067B1">
    <w:pPr>
      <w:pStyle w:val="Footer"/>
    </w:pPr>
    <w:r w:rsidRPr="004C1F02">
      <w:rPr>
        <w:noProof/>
      </w:rPr>
      <w:drawing>
        <wp:inline distT="0" distB="0" distL="0" distR="0" wp14:anchorId="2A0B484C" wp14:editId="0DE159C3">
          <wp:extent cx="1738080" cy="444948"/>
          <wp:effectExtent l="0" t="0" r="0" b="0"/>
          <wp:docPr id="1264808641"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44F7" w14:textId="6702DD04" w:rsidR="005067B1" w:rsidRDefault="005067B1">
    <w:pPr>
      <w:pStyle w:val="Footer"/>
    </w:pPr>
    <w:r w:rsidRPr="004C1F02">
      <w:rPr>
        <w:noProof/>
      </w:rPr>
      <w:drawing>
        <wp:inline distT="0" distB="0" distL="0" distR="0" wp14:anchorId="73E5DB76" wp14:editId="5421251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CFCC" w14:textId="77777777" w:rsidR="002B5B3C" w:rsidRPr="0056073C" w:rsidRDefault="002B5B3C" w:rsidP="005D764F">
      <w:pPr>
        <w:pStyle w:val="FootnoteSeparator"/>
      </w:pPr>
    </w:p>
    <w:p w14:paraId="18409A3B" w14:textId="77777777" w:rsidR="002B5B3C" w:rsidRDefault="002B5B3C"/>
  </w:footnote>
  <w:footnote w:type="continuationSeparator" w:id="0">
    <w:p w14:paraId="48E3B18E" w14:textId="77777777" w:rsidR="002B5B3C" w:rsidRPr="00CA30B7" w:rsidRDefault="002B5B3C" w:rsidP="006D5A90">
      <w:pPr>
        <w:rPr>
          <w:lang w:val="en-US"/>
        </w:rPr>
      </w:pPr>
      <w:r w:rsidRPr="00CA30B7">
        <w:rPr>
          <w:lang w:val="en-US"/>
        </w:rPr>
        <w:t>_______</w:t>
      </w:r>
    </w:p>
    <w:p w14:paraId="621F7192" w14:textId="77777777" w:rsidR="002B5B3C" w:rsidRDefault="002B5B3C"/>
  </w:footnote>
  <w:footnote w:type="continuationNotice" w:id="1">
    <w:p w14:paraId="32A0E514" w14:textId="77777777" w:rsidR="002B5B3C" w:rsidRDefault="002B5B3C" w:rsidP="006D5A90"/>
    <w:p w14:paraId="6180FD84" w14:textId="77777777" w:rsidR="002B5B3C" w:rsidRDefault="002B5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5977" w14:textId="4BCCCFA9"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705DDB3B" wp14:editId="5BB05C25">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E3430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71c5e8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17CBDF12" wp14:editId="03397109">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2B06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4DB22249" wp14:editId="45DA3751">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B90C43A"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5F890560" wp14:editId="26A023B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9DED1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8881121" wp14:editId="4706086A">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C67D3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78be2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4D7D93CA" wp14:editId="659B7895">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11B35D"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8902735"/>
    <w:multiLevelType w:val="hybridMultilevel"/>
    <w:tmpl w:val="A956F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2AF6D79"/>
    <w:multiLevelType w:val="hybridMultilevel"/>
    <w:tmpl w:val="0EAE9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3"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A27F2E"/>
    <w:multiLevelType w:val="multilevel"/>
    <w:tmpl w:val="E79AB64C"/>
    <w:name w:val="Bullets"/>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567" w:hanging="227"/>
      </w:pPr>
      <w:rPr>
        <w:rFonts w:ascii="Arial" w:hAnsi="Arial" w:hint="default"/>
        <w:color w:val="auto"/>
      </w:rPr>
    </w:lvl>
    <w:lvl w:ilvl="2">
      <w:start w:val="1"/>
      <w:numFmt w:val="bullet"/>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D284207"/>
    <w:multiLevelType w:val="multilevel"/>
    <w:tmpl w:val="77685130"/>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3"/>
  </w:num>
  <w:num w:numId="3" w16cid:durableId="985085104">
    <w:abstractNumId w:val="9"/>
  </w:num>
  <w:num w:numId="4" w16cid:durableId="1872112631">
    <w:abstractNumId w:val="11"/>
  </w:num>
  <w:num w:numId="5" w16cid:durableId="336812815">
    <w:abstractNumId w:val="21"/>
  </w:num>
  <w:num w:numId="6" w16cid:durableId="155153463">
    <w:abstractNumId w:val="0"/>
  </w:num>
  <w:num w:numId="7" w16cid:durableId="103154041">
    <w:abstractNumId w:val="25"/>
  </w:num>
  <w:num w:numId="8" w16cid:durableId="1308436166">
    <w:abstractNumId w:val="22"/>
  </w:num>
  <w:num w:numId="9" w16cid:durableId="1335643199">
    <w:abstractNumId w:val="31"/>
  </w:num>
  <w:num w:numId="10" w16cid:durableId="1160577431">
    <w:abstractNumId w:val="24"/>
  </w:num>
  <w:num w:numId="11" w16cid:durableId="1673139647">
    <w:abstractNumId w:val="14"/>
  </w:num>
  <w:num w:numId="12" w16cid:durableId="1742215375">
    <w:abstractNumId w:val="40"/>
  </w:num>
  <w:num w:numId="13" w16cid:durableId="664823544">
    <w:abstractNumId w:val="37"/>
  </w:num>
  <w:num w:numId="14" w16cid:durableId="1147207953">
    <w:abstractNumId w:val="7"/>
  </w:num>
  <w:num w:numId="15" w16cid:durableId="97853656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Water and Catchments"/>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432D30"/>
    <w:rsid w:val="00000194"/>
    <w:rsid w:val="00000651"/>
    <w:rsid w:val="00000812"/>
    <w:rsid w:val="00000901"/>
    <w:rsid w:val="00001D81"/>
    <w:rsid w:val="00002691"/>
    <w:rsid w:val="000031DE"/>
    <w:rsid w:val="00003260"/>
    <w:rsid w:val="000035AC"/>
    <w:rsid w:val="000035F6"/>
    <w:rsid w:val="00004327"/>
    <w:rsid w:val="00004810"/>
    <w:rsid w:val="00004A68"/>
    <w:rsid w:val="00004BE6"/>
    <w:rsid w:val="00004EEE"/>
    <w:rsid w:val="000058A9"/>
    <w:rsid w:val="00005CCD"/>
    <w:rsid w:val="00006884"/>
    <w:rsid w:val="000068CA"/>
    <w:rsid w:val="0000736B"/>
    <w:rsid w:val="00007A11"/>
    <w:rsid w:val="000105A9"/>
    <w:rsid w:val="00010783"/>
    <w:rsid w:val="000112B0"/>
    <w:rsid w:val="000112BF"/>
    <w:rsid w:val="00011C29"/>
    <w:rsid w:val="00011F46"/>
    <w:rsid w:val="0001216C"/>
    <w:rsid w:val="000125A5"/>
    <w:rsid w:val="00012626"/>
    <w:rsid w:val="000128AB"/>
    <w:rsid w:val="0001294B"/>
    <w:rsid w:val="00012BCD"/>
    <w:rsid w:val="00012D6E"/>
    <w:rsid w:val="00012FAF"/>
    <w:rsid w:val="0001307F"/>
    <w:rsid w:val="000133B3"/>
    <w:rsid w:val="000139F9"/>
    <w:rsid w:val="00013C91"/>
    <w:rsid w:val="000147D8"/>
    <w:rsid w:val="00014AD2"/>
    <w:rsid w:val="000152AC"/>
    <w:rsid w:val="00015655"/>
    <w:rsid w:val="000160AA"/>
    <w:rsid w:val="000160DB"/>
    <w:rsid w:val="0001624A"/>
    <w:rsid w:val="0001645A"/>
    <w:rsid w:val="00016927"/>
    <w:rsid w:val="00016F11"/>
    <w:rsid w:val="0001718E"/>
    <w:rsid w:val="000174EA"/>
    <w:rsid w:val="00017A37"/>
    <w:rsid w:val="00017E78"/>
    <w:rsid w:val="000200A9"/>
    <w:rsid w:val="00020166"/>
    <w:rsid w:val="00020425"/>
    <w:rsid w:val="0002048A"/>
    <w:rsid w:val="00020A83"/>
    <w:rsid w:val="00020D21"/>
    <w:rsid w:val="00022335"/>
    <w:rsid w:val="00022FC9"/>
    <w:rsid w:val="0002313E"/>
    <w:rsid w:val="00023619"/>
    <w:rsid w:val="00023CA9"/>
    <w:rsid w:val="00023E30"/>
    <w:rsid w:val="00024D02"/>
    <w:rsid w:val="00024DE5"/>
    <w:rsid w:val="00024F9A"/>
    <w:rsid w:val="0002556F"/>
    <w:rsid w:val="0002586C"/>
    <w:rsid w:val="000265EA"/>
    <w:rsid w:val="00026C17"/>
    <w:rsid w:val="00026DA1"/>
    <w:rsid w:val="00026DC2"/>
    <w:rsid w:val="00026F6C"/>
    <w:rsid w:val="000273C5"/>
    <w:rsid w:val="00027A0E"/>
    <w:rsid w:val="00027B0E"/>
    <w:rsid w:val="00030105"/>
    <w:rsid w:val="00030A38"/>
    <w:rsid w:val="0003160B"/>
    <w:rsid w:val="00031B44"/>
    <w:rsid w:val="0003300C"/>
    <w:rsid w:val="00033268"/>
    <w:rsid w:val="000332EC"/>
    <w:rsid w:val="000336D5"/>
    <w:rsid w:val="000337A3"/>
    <w:rsid w:val="000343D3"/>
    <w:rsid w:val="00034433"/>
    <w:rsid w:val="000346D1"/>
    <w:rsid w:val="00034E7A"/>
    <w:rsid w:val="0003565D"/>
    <w:rsid w:val="00035BA5"/>
    <w:rsid w:val="00036064"/>
    <w:rsid w:val="000360F2"/>
    <w:rsid w:val="00036D45"/>
    <w:rsid w:val="0003726A"/>
    <w:rsid w:val="000372BD"/>
    <w:rsid w:val="00037321"/>
    <w:rsid w:val="000374E9"/>
    <w:rsid w:val="00037830"/>
    <w:rsid w:val="00037F96"/>
    <w:rsid w:val="00040509"/>
    <w:rsid w:val="000408A2"/>
    <w:rsid w:val="000408B7"/>
    <w:rsid w:val="0004091D"/>
    <w:rsid w:val="00040E63"/>
    <w:rsid w:val="00040EB4"/>
    <w:rsid w:val="000411A2"/>
    <w:rsid w:val="00041613"/>
    <w:rsid w:val="00041B06"/>
    <w:rsid w:val="000427AF"/>
    <w:rsid w:val="00042903"/>
    <w:rsid w:val="00043F27"/>
    <w:rsid w:val="00043FEB"/>
    <w:rsid w:val="000443EC"/>
    <w:rsid w:val="00044607"/>
    <w:rsid w:val="00044A5B"/>
    <w:rsid w:val="0004552E"/>
    <w:rsid w:val="000456D9"/>
    <w:rsid w:val="0004603D"/>
    <w:rsid w:val="0004675A"/>
    <w:rsid w:val="00046F44"/>
    <w:rsid w:val="000473F4"/>
    <w:rsid w:val="00047E28"/>
    <w:rsid w:val="00050713"/>
    <w:rsid w:val="00050F0B"/>
    <w:rsid w:val="00051BFC"/>
    <w:rsid w:val="00051D5C"/>
    <w:rsid w:val="00052454"/>
    <w:rsid w:val="0005252A"/>
    <w:rsid w:val="000528CB"/>
    <w:rsid w:val="000531C8"/>
    <w:rsid w:val="000532A4"/>
    <w:rsid w:val="0005349D"/>
    <w:rsid w:val="00053C58"/>
    <w:rsid w:val="00053CC3"/>
    <w:rsid w:val="00054759"/>
    <w:rsid w:val="00054A64"/>
    <w:rsid w:val="0005566D"/>
    <w:rsid w:val="0005578D"/>
    <w:rsid w:val="00055A5E"/>
    <w:rsid w:val="00055A62"/>
    <w:rsid w:val="00056024"/>
    <w:rsid w:val="00056E4E"/>
    <w:rsid w:val="000574CC"/>
    <w:rsid w:val="000574DD"/>
    <w:rsid w:val="00057CB9"/>
    <w:rsid w:val="00057EB4"/>
    <w:rsid w:val="00060B9F"/>
    <w:rsid w:val="000610DD"/>
    <w:rsid w:val="00061258"/>
    <w:rsid w:val="0006141F"/>
    <w:rsid w:val="000634B5"/>
    <w:rsid w:val="000636FD"/>
    <w:rsid w:val="00063A7B"/>
    <w:rsid w:val="00063EF1"/>
    <w:rsid w:val="00064148"/>
    <w:rsid w:val="000642AF"/>
    <w:rsid w:val="000644BD"/>
    <w:rsid w:val="000645D3"/>
    <w:rsid w:val="00064813"/>
    <w:rsid w:val="00065700"/>
    <w:rsid w:val="00066309"/>
    <w:rsid w:val="0006651D"/>
    <w:rsid w:val="00066933"/>
    <w:rsid w:val="00066A4B"/>
    <w:rsid w:val="00066BD0"/>
    <w:rsid w:val="00066D49"/>
    <w:rsid w:val="0006707D"/>
    <w:rsid w:val="000672C6"/>
    <w:rsid w:val="0006786B"/>
    <w:rsid w:val="00067A0D"/>
    <w:rsid w:val="00067A55"/>
    <w:rsid w:val="00067B0C"/>
    <w:rsid w:val="00067EEC"/>
    <w:rsid w:val="000703F0"/>
    <w:rsid w:val="00070773"/>
    <w:rsid w:val="0007095A"/>
    <w:rsid w:val="00070B05"/>
    <w:rsid w:val="00071163"/>
    <w:rsid w:val="000715AE"/>
    <w:rsid w:val="0007166A"/>
    <w:rsid w:val="00071FC0"/>
    <w:rsid w:val="00072080"/>
    <w:rsid w:val="0007232D"/>
    <w:rsid w:val="0007247D"/>
    <w:rsid w:val="00072E7B"/>
    <w:rsid w:val="00073EF4"/>
    <w:rsid w:val="00073FC4"/>
    <w:rsid w:val="00074537"/>
    <w:rsid w:val="00074B47"/>
    <w:rsid w:val="00074EF6"/>
    <w:rsid w:val="000751D5"/>
    <w:rsid w:val="00075748"/>
    <w:rsid w:val="000759A7"/>
    <w:rsid w:val="00075B1E"/>
    <w:rsid w:val="00075E0B"/>
    <w:rsid w:val="000764DD"/>
    <w:rsid w:val="000765A9"/>
    <w:rsid w:val="00076662"/>
    <w:rsid w:val="00076B5B"/>
    <w:rsid w:val="00076C8C"/>
    <w:rsid w:val="00076CEC"/>
    <w:rsid w:val="000770EF"/>
    <w:rsid w:val="00077BDB"/>
    <w:rsid w:val="00077CDE"/>
    <w:rsid w:val="00077D57"/>
    <w:rsid w:val="00080082"/>
    <w:rsid w:val="00080458"/>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459"/>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AF3"/>
    <w:rsid w:val="00092C13"/>
    <w:rsid w:val="000936A6"/>
    <w:rsid w:val="00093AB0"/>
    <w:rsid w:val="00093C4D"/>
    <w:rsid w:val="00093DB2"/>
    <w:rsid w:val="00094652"/>
    <w:rsid w:val="00094887"/>
    <w:rsid w:val="00094C04"/>
    <w:rsid w:val="0009567C"/>
    <w:rsid w:val="00095774"/>
    <w:rsid w:val="000957C3"/>
    <w:rsid w:val="00095B03"/>
    <w:rsid w:val="00095BF8"/>
    <w:rsid w:val="00095E93"/>
    <w:rsid w:val="0009618E"/>
    <w:rsid w:val="0009636C"/>
    <w:rsid w:val="000969D6"/>
    <w:rsid w:val="00097178"/>
    <w:rsid w:val="000971A5"/>
    <w:rsid w:val="000A0157"/>
    <w:rsid w:val="000A01E2"/>
    <w:rsid w:val="000A043A"/>
    <w:rsid w:val="000A06F1"/>
    <w:rsid w:val="000A0740"/>
    <w:rsid w:val="000A0772"/>
    <w:rsid w:val="000A07D4"/>
    <w:rsid w:val="000A0853"/>
    <w:rsid w:val="000A0D39"/>
    <w:rsid w:val="000A0ECF"/>
    <w:rsid w:val="000A10AE"/>
    <w:rsid w:val="000A13B6"/>
    <w:rsid w:val="000A13C1"/>
    <w:rsid w:val="000A1A10"/>
    <w:rsid w:val="000A25A3"/>
    <w:rsid w:val="000A2A5F"/>
    <w:rsid w:val="000A3203"/>
    <w:rsid w:val="000A39EB"/>
    <w:rsid w:val="000A3E5B"/>
    <w:rsid w:val="000A43C4"/>
    <w:rsid w:val="000A4DD8"/>
    <w:rsid w:val="000A513C"/>
    <w:rsid w:val="000A5285"/>
    <w:rsid w:val="000A538A"/>
    <w:rsid w:val="000A5578"/>
    <w:rsid w:val="000A55E9"/>
    <w:rsid w:val="000A56AA"/>
    <w:rsid w:val="000A58F0"/>
    <w:rsid w:val="000A5E88"/>
    <w:rsid w:val="000A6056"/>
    <w:rsid w:val="000A64D2"/>
    <w:rsid w:val="000A64DF"/>
    <w:rsid w:val="000A65C4"/>
    <w:rsid w:val="000A6AD7"/>
    <w:rsid w:val="000A70CF"/>
    <w:rsid w:val="000B010B"/>
    <w:rsid w:val="000B02C8"/>
    <w:rsid w:val="000B06A9"/>
    <w:rsid w:val="000B07C0"/>
    <w:rsid w:val="000B1783"/>
    <w:rsid w:val="000B244E"/>
    <w:rsid w:val="000B2770"/>
    <w:rsid w:val="000B3389"/>
    <w:rsid w:val="000B36D8"/>
    <w:rsid w:val="000B389F"/>
    <w:rsid w:val="000B4006"/>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FC9"/>
    <w:rsid w:val="000C254D"/>
    <w:rsid w:val="000C269E"/>
    <w:rsid w:val="000C2D7C"/>
    <w:rsid w:val="000C3365"/>
    <w:rsid w:val="000C3390"/>
    <w:rsid w:val="000C3827"/>
    <w:rsid w:val="000C3BCA"/>
    <w:rsid w:val="000C4032"/>
    <w:rsid w:val="000C4237"/>
    <w:rsid w:val="000C440C"/>
    <w:rsid w:val="000C4598"/>
    <w:rsid w:val="000C46C8"/>
    <w:rsid w:val="000C46FD"/>
    <w:rsid w:val="000C4A68"/>
    <w:rsid w:val="000C4AFB"/>
    <w:rsid w:val="000C54EF"/>
    <w:rsid w:val="000C5C01"/>
    <w:rsid w:val="000C620E"/>
    <w:rsid w:val="000C782D"/>
    <w:rsid w:val="000C7BB4"/>
    <w:rsid w:val="000C7C15"/>
    <w:rsid w:val="000D01DB"/>
    <w:rsid w:val="000D02C6"/>
    <w:rsid w:val="000D038D"/>
    <w:rsid w:val="000D0471"/>
    <w:rsid w:val="000D04B1"/>
    <w:rsid w:val="000D04F8"/>
    <w:rsid w:val="000D057E"/>
    <w:rsid w:val="000D081F"/>
    <w:rsid w:val="000D0DDA"/>
    <w:rsid w:val="000D0ECC"/>
    <w:rsid w:val="000D0FA2"/>
    <w:rsid w:val="000D1C49"/>
    <w:rsid w:val="000D1CCC"/>
    <w:rsid w:val="000D1DA0"/>
    <w:rsid w:val="000D2AD0"/>
    <w:rsid w:val="000D2B3D"/>
    <w:rsid w:val="000D319F"/>
    <w:rsid w:val="000D36F9"/>
    <w:rsid w:val="000D3881"/>
    <w:rsid w:val="000D3CAE"/>
    <w:rsid w:val="000D487A"/>
    <w:rsid w:val="000D4AC1"/>
    <w:rsid w:val="000D4E1B"/>
    <w:rsid w:val="000D5000"/>
    <w:rsid w:val="000D5967"/>
    <w:rsid w:val="000D5CE1"/>
    <w:rsid w:val="000D6417"/>
    <w:rsid w:val="000D6482"/>
    <w:rsid w:val="000D66AF"/>
    <w:rsid w:val="000D6FF9"/>
    <w:rsid w:val="000D7227"/>
    <w:rsid w:val="000D73BF"/>
    <w:rsid w:val="000D73C9"/>
    <w:rsid w:val="000D7514"/>
    <w:rsid w:val="000D752F"/>
    <w:rsid w:val="000D7AF3"/>
    <w:rsid w:val="000D7F5B"/>
    <w:rsid w:val="000E0068"/>
    <w:rsid w:val="000E0113"/>
    <w:rsid w:val="000E1777"/>
    <w:rsid w:val="000E236E"/>
    <w:rsid w:val="000E2BFA"/>
    <w:rsid w:val="000E2E35"/>
    <w:rsid w:val="000E2F22"/>
    <w:rsid w:val="000E2F7C"/>
    <w:rsid w:val="000E30B8"/>
    <w:rsid w:val="000E3433"/>
    <w:rsid w:val="000E35EE"/>
    <w:rsid w:val="000E38AA"/>
    <w:rsid w:val="000E3C36"/>
    <w:rsid w:val="000E4946"/>
    <w:rsid w:val="000E4D36"/>
    <w:rsid w:val="000E4EE5"/>
    <w:rsid w:val="000E5431"/>
    <w:rsid w:val="000E57A7"/>
    <w:rsid w:val="000E60F1"/>
    <w:rsid w:val="000E6D73"/>
    <w:rsid w:val="000E7420"/>
    <w:rsid w:val="000E79F7"/>
    <w:rsid w:val="000E7E4A"/>
    <w:rsid w:val="000E7F29"/>
    <w:rsid w:val="000F0977"/>
    <w:rsid w:val="000F0AB0"/>
    <w:rsid w:val="000F1017"/>
    <w:rsid w:val="000F1954"/>
    <w:rsid w:val="000F1B05"/>
    <w:rsid w:val="000F1B2C"/>
    <w:rsid w:val="000F1E52"/>
    <w:rsid w:val="000F26D5"/>
    <w:rsid w:val="000F27EA"/>
    <w:rsid w:val="000F2AE7"/>
    <w:rsid w:val="000F2BEC"/>
    <w:rsid w:val="000F2E08"/>
    <w:rsid w:val="000F2FCE"/>
    <w:rsid w:val="000F3362"/>
    <w:rsid w:val="000F39C2"/>
    <w:rsid w:val="000F436A"/>
    <w:rsid w:val="000F47F5"/>
    <w:rsid w:val="000F4BAE"/>
    <w:rsid w:val="000F4D26"/>
    <w:rsid w:val="000F515F"/>
    <w:rsid w:val="000F59FB"/>
    <w:rsid w:val="000F5B9D"/>
    <w:rsid w:val="000F5E55"/>
    <w:rsid w:val="000F5FFD"/>
    <w:rsid w:val="000F6093"/>
    <w:rsid w:val="000F661E"/>
    <w:rsid w:val="000F66F3"/>
    <w:rsid w:val="000F696C"/>
    <w:rsid w:val="000F72AB"/>
    <w:rsid w:val="000F7466"/>
    <w:rsid w:val="000F7BB5"/>
    <w:rsid w:val="000F7C2D"/>
    <w:rsid w:val="0010018C"/>
    <w:rsid w:val="00100A14"/>
    <w:rsid w:val="00101154"/>
    <w:rsid w:val="00101215"/>
    <w:rsid w:val="00101A91"/>
    <w:rsid w:val="00101D07"/>
    <w:rsid w:val="00101FF8"/>
    <w:rsid w:val="001023F4"/>
    <w:rsid w:val="00102D94"/>
    <w:rsid w:val="00102E6D"/>
    <w:rsid w:val="001037F0"/>
    <w:rsid w:val="00103C12"/>
    <w:rsid w:val="001042E1"/>
    <w:rsid w:val="0010455D"/>
    <w:rsid w:val="00104C22"/>
    <w:rsid w:val="0010532E"/>
    <w:rsid w:val="00105C15"/>
    <w:rsid w:val="00105FBE"/>
    <w:rsid w:val="00106BF0"/>
    <w:rsid w:val="00107C8F"/>
    <w:rsid w:val="0011038E"/>
    <w:rsid w:val="00110428"/>
    <w:rsid w:val="0011045B"/>
    <w:rsid w:val="00110623"/>
    <w:rsid w:val="00110760"/>
    <w:rsid w:val="0011087C"/>
    <w:rsid w:val="00110F4F"/>
    <w:rsid w:val="0011132C"/>
    <w:rsid w:val="001114CB"/>
    <w:rsid w:val="0011188B"/>
    <w:rsid w:val="00111F68"/>
    <w:rsid w:val="0011235E"/>
    <w:rsid w:val="001129F9"/>
    <w:rsid w:val="00112A56"/>
    <w:rsid w:val="00112EDB"/>
    <w:rsid w:val="00112FC9"/>
    <w:rsid w:val="00113496"/>
    <w:rsid w:val="0011371C"/>
    <w:rsid w:val="00113A48"/>
    <w:rsid w:val="00113D4F"/>
    <w:rsid w:val="00113EE7"/>
    <w:rsid w:val="00113F31"/>
    <w:rsid w:val="0011429D"/>
    <w:rsid w:val="00114377"/>
    <w:rsid w:val="00114808"/>
    <w:rsid w:val="0011480F"/>
    <w:rsid w:val="0011501B"/>
    <w:rsid w:val="001153CE"/>
    <w:rsid w:val="001156B1"/>
    <w:rsid w:val="0011585A"/>
    <w:rsid w:val="00115CEA"/>
    <w:rsid w:val="00116264"/>
    <w:rsid w:val="00116413"/>
    <w:rsid w:val="001167C6"/>
    <w:rsid w:val="001169AD"/>
    <w:rsid w:val="001176AC"/>
    <w:rsid w:val="00117809"/>
    <w:rsid w:val="00120092"/>
    <w:rsid w:val="0012041B"/>
    <w:rsid w:val="00120A54"/>
    <w:rsid w:val="00120D59"/>
    <w:rsid w:val="001218C4"/>
    <w:rsid w:val="0012246B"/>
    <w:rsid w:val="001228AC"/>
    <w:rsid w:val="001230A0"/>
    <w:rsid w:val="00123111"/>
    <w:rsid w:val="00123447"/>
    <w:rsid w:val="00123633"/>
    <w:rsid w:val="001240E1"/>
    <w:rsid w:val="001242E9"/>
    <w:rsid w:val="001244D8"/>
    <w:rsid w:val="00124782"/>
    <w:rsid w:val="0012486F"/>
    <w:rsid w:val="00124BC5"/>
    <w:rsid w:val="00124FEC"/>
    <w:rsid w:val="0012511D"/>
    <w:rsid w:val="001252B3"/>
    <w:rsid w:val="00125676"/>
    <w:rsid w:val="0012652C"/>
    <w:rsid w:val="001267C9"/>
    <w:rsid w:val="001268C6"/>
    <w:rsid w:val="00126943"/>
    <w:rsid w:val="00126B4D"/>
    <w:rsid w:val="00127337"/>
    <w:rsid w:val="001274AA"/>
    <w:rsid w:val="001278BC"/>
    <w:rsid w:val="001301E1"/>
    <w:rsid w:val="001302AB"/>
    <w:rsid w:val="0013044E"/>
    <w:rsid w:val="00130471"/>
    <w:rsid w:val="00130735"/>
    <w:rsid w:val="00130B14"/>
    <w:rsid w:val="0013134A"/>
    <w:rsid w:val="001319DA"/>
    <w:rsid w:val="001320DB"/>
    <w:rsid w:val="00132534"/>
    <w:rsid w:val="00132ECF"/>
    <w:rsid w:val="00133208"/>
    <w:rsid w:val="00133CEB"/>
    <w:rsid w:val="00133DA1"/>
    <w:rsid w:val="00133EF1"/>
    <w:rsid w:val="00133FBF"/>
    <w:rsid w:val="00134222"/>
    <w:rsid w:val="00134985"/>
    <w:rsid w:val="001359FC"/>
    <w:rsid w:val="00135A21"/>
    <w:rsid w:val="0013609B"/>
    <w:rsid w:val="001369F7"/>
    <w:rsid w:val="00136DBE"/>
    <w:rsid w:val="001378AA"/>
    <w:rsid w:val="00137A24"/>
    <w:rsid w:val="00137E4D"/>
    <w:rsid w:val="00137E68"/>
    <w:rsid w:val="001402C2"/>
    <w:rsid w:val="001406CA"/>
    <w:rsid w:val="001417FF"/>
    <w:rsid w:val="00141FDF"/>
    <w:rsid w:val="00142452"/>
    <w:rsid w:val="00142793"/>
    <w:rsid w:val="00142974"/>
    <w:rsid w:val="00143694"/>
    <w:rsid w:val="00143CE6"/>
    <w:rsid w:val="0014423E"/>
    <w:rsid w:val="001444B6"/>
    <w:rsid w:val="00144787"/>
    <w:rsid w:val="00145F74"/>
    <w:rsid w:val="0014604E"/>
    <w:rsid w:val="001461AA"/>
    <w:rsid w:val="00146947"/>
    <w:rsid w:val="00147141"/>
    <w:rsid w:val="0014722D"/>
    <w:rsid w:val="0014755A"/>
    <w:rsid w:val="0014766E"/>
    <w:rsid w:val="00147B60"/>
    <w:rsid w:val="00150746"/>
    <w:rsid w:val="0015083C"/>
    <w:rsid w:val="00150FD9"/>
    <w:rsid w:val="00151331"/>
    <w:rsid w:val="00151394"/>
    <w:rsid w:val="00151BF0"/>
    <w:rsid w:val="00152DC6"/>
    <w:rsid w:val="00152E41"/>
    <w:rsid w:val="00153436"/>
    <w:rsid w:val="001536B2"/>
    <w:rsid w:val="001538EE"/>
    <w:rsid w:val="0015405B"/>
    <w:rsid w:val="00155192"/>
    <w:rsid w:val="00155ADD"/>
    <w:rsid w:val="00155B41"/>
    <w:rsid w:val="00155B79"/>
    <w:rsid w:val="00156344"/>
    <w:rsid w:val="00156406"/>
    <w:rsid w:val="001565D2"/>
    <w:rsid w:val="0015669A"/>
    <w:rsid w:val="00156BC1"/>
    <w:rsid w:val="001571C1"/>
    <w:rsid w:val="001573C7"/>
    <w:rsid w:val="001574B6"/>
    <w:rsid w:val="0015786A"/>
    <w:rsid w:val="00157F04"/>
    <w:rsid w:val="00160C09"/>
    <w:rsid w:val="00160EA5"/>
    <w:rsid w:val="00161183"/>
    <w:rsid w:val="001612C3"/>
    <w:rsid w:val="00161450"/>
    <w:rsid w:val="00161A18"/>
    <w:rsid w:val="00161DFE"/>
    <w:rsid w:val="00162508"/>
    <w:rsid w:val="0016271B"/>
    <w:rsid w:val="00162C22"/>
    <w:rsid w:val="00162EBC"/>
    <w:rsid w:val="0016336A"/>
    <w:rsid w:val="001639A6"/>
    <w:rsid w:val="00163A5B"/>
    <w:rsid w:val="00163A88"/>
    <w:rsid w:val="00164012"/>
    <w:rsid w:val="001640D2"/>
    <w:rsid w:val="001644C7"/>
    <w:rsid w:val="00164716"/>
    <w:rsid w:val="00164A05"/>
    <w:rsid w:val="001651B6"/>
    <w:rsid w:val="00165E60"/>
    <w:rsid w:val="00166097"/>
    <w:rsid w:val="00166858"/>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C4F"/>
    <w:rsid w:val="00177179"/>
    <w:rsid w:val="0017749D"/>
    <w:rsid w:val="001777C2"/>
    <w:rsid w:val="001778A7"/>
    <w:rsid w:val="00177F02"/>
    <w:rsid w:val="001806B5"/>
    <w:rsid w:val="001806EE"/>
    <w:rsid w:val="00180E8D"/>
    <w:rsid w:val="00180FF8"/>
    <w:rsid w:val="001813B0"/>
    <w:rsid w:val="001818D8"/>
    <w:rsid w:val="00181B90"/>
    <w:rsid w:val="00181B9C"/>
    <w:rsid w:val="0018239D"/>
    <w:rsid w:val="0018271E"/>
    <w:rsid w:val="001827CC"/>
    <w:rsid w:val="00182D20"/>
    <w:rsid w:val="00183096"/>
    <w:rsid w:val="001835D2"/>
    <w:rsid w:val="00183C6D"/>
    <w:rsid w:val="0018426D"/>
    <w:rsid w:val="00184490"/>
    <w:rsid w:val="001844C6"/>
    <w:rsid w:val="001845EF"/>
    <w:rsid w:val="00184B03"/>
    <w:rsid w:val="00185BDC"/>
    <w:rsid w:val="00185BF1"/>
    <w:rsid w:val="00186186"/>
    <w:rsid w:val="0018625D"/>
    <w:rsid w:val="00186A77"/>
    <w:rsid w:val="001874D7"/>
    <w:rsid w:val="00187B9E"/>
    <w:rsid w:val="001900C7"/>
    <w:rsid w:val="001903F5"/>
    <w:rsid w:val="0019047C"/>
    <w:rsid w:val="001910A2"/>
    <w:rsid w:val="00191188"/>
    <w:rsid w:val="001911BB"/>
    <w:rsid w:val="00191308"/>
    <w:rsid w:val="00191D42"/>
    <w:rsid w:val="00192DC6"/>
    <w:rsid w:val="00192F5C"/>
    <w:rsid w:val="00193C8F"/>
    <w:rsid w:val="00193F7E"/>
    <w:rsid w:val="00194013"/>
    <w:rsid w:val="001942E7"/>
    <w:rsid w:val="001945C8"/>
    <w:rsid w:val="00194A76"/>
    <w:rsid w:val="00194AAE"/>
    <w:rsid w:val="00194B60"/>
    <w:rsid w:val="00195D19"/>
    <w:rsid w:val="00195DF5"/>
    <w:rsid w:val="00196A24"/>
    <w:rsid w:val="00196E13"/>
    <w:rsid w:val="0019756C"/>
    <w:rsid w:val="00197D54"/>
    <w:rsid w:val="001A0FC3"/>
    <w:rsid w:val="001A171F"/>
    <w:rsid w:val="001A1E8A"/>
    <w:rsid w:val="001A26B9"/>
    <w:rsid w:val="001A2DD8"/>
    <w:rsid w:val="001A3352"/>
    <w:rsid w:val="001A35F6"/>
    <w:rsid w:val="001A3695"/>
    <w:rsid w:val="001A4052"/>
    <w:rsid w:val="001A44AA"/>
    <w:rsid w:val="001A4A74"/>
    <w:rsid w:val="001A59BB"/>
    <w:rsid w:val="001A5A0F"/>
    <w:rsid w:val="001A5B24"/>
    <w:rsid w:val="001A5B3F"/>
    <w:rsid w:val="001A5C62"/>
    <w:rsid w:val="001A6273"/>
    <w:rsid w:val="001A63B0"/>
    <w:rsid w:val="001A6B09"/>
    <w:rsid w:val="001A7607"/>
    <w:rsid w:val="001A7B61"/>
    <w:rsid w:val="001A7C6D"/>
    <w:rsid w:val="001B017B"/>
    <w:rsid w:val="001B08FF"/>
    <w:rsid w:val="001B1572"/>
    <w:rsid w:val="001B1941"/>
    <w:rsid w:val="001B1992"/>
    <w:rsid w:val="001B1B2B"/>
    <w:rsid w:val="001B1CD9"/>
    <w:rsid w:val="001B204A"/>
    <w:rsid w:val="001B2370"/>
    <w:rsid w:val="001B2AD7"/>
    <w:rsid w:val="001B2D49"/>
    <w:rsid w:val="001B2ED0"/>
    <w:rsid w:val="001B32CF"/>
    <w:rsid w:val="001B32D1"/>
    <w:rsid w:val="001B330C"/>
    <w:rsid w:val="001B332D"/>
    <w:rsid w:val="001B34EB"/>
    <w:rsid w:val="001B387D"/>
    <w:rsid w:val="001B45A7"/>
    <w:rsid w:val="001B5452"/>
    <w:rsid w:val="001B57E8"/>
    <w:rsid w:val="001B6D41"/>
    <w:rsid w:val="001B6E7E"/>
    <w:rsid w:val="001B7C04"/>
    <w:rsid w:val="001B7D3E"/>
    <w:rsid w:val="001B7E65"/>
    <w:rsid w:val="001B7EC2"/>
    <w:rsid w:val="001C045F"/>
    <w:rsid w:val="001C047F"/>
    <w:rsid w:val="001C145F"/>
    <w:rsid w:val="001C158E"/>
    <w:rsid w:val="001C2103"/>
    <w:rsid w:val="001C2198"/>
    <w:rsid w:val="001C2489"/>
    <w:rsid w:val="001C2510"/>
    <w:rsid w:val="001C2788"/>
    <w:rsid w:val="001C2CCA"/>
    <w:rsid w:val="001C31C0"/>
    <w:rsid w:val="001C35C1"/>
    <w:rsid w:val="001C3788"/>
    <w:rsid w:val="001C3B9A"/>
    <w:rsid w:val="001C40E3"/>
    <w:rsid w:val="001C453F"/>
    <w:rsid w:val="001C4657"/>
    <w:rsid w:val="001C5162"/>
    <w:rsid w:val="001C5290"/>
    <w:rsid w:val="001C5E6E"/>
    <w:rsid w:val="001C6796"/>
    <w:rsid w:val="001C68A5"/>
    <w:rsid w:val="001C71FB"/>
    <w:rsid w:val="001C72A9"/>
    <w:rsid w:val="001C73A0"/>
    <w:rsid w:val="001C78A3"/>
    <w:rsid w:val="001D0240"/>
    <w:rsid w:val="001D064C"/>
    <w:rsid w:val="001D0889"/>
    <w:rsid w:val="001D11E7"/>
    <w:rsid w:val="001D134B"/>
    <w:rsid w:val="001D15F7"/>
    <w:rsid w:val="001D223D"/>
    <w:rsid w:val="001D2D53"/>
    <w:rsid w:val="001D34EA"/>
    <w:rsid w:val="001D3772"/>
    <w:rsid w:val="001D39F8"/>
    <w:rsid w:val="001D3B02"/>
    <w:rsid w:val="001D46AE"/>
    <w:rsid w:val="001D47F4"/>
    <w:rsid w:val="001D5499"/>
    <w:rsid w:val="001D5BD4"/>
    <w:rsid w:val="001D5D1A"/>
    <w:rsid w:val="001D5FC7"/>
    <w:rsid w:val="001D6139"/>
    <w:rsid w:val="001D6167"/>
    <w:rsid w:val="001D63D0"/>
    <w:rsid w:val="001D6714"/>
    <w:rsid w:val="001D6934"/>
    <w:rsid w:val="001D7219"/>
    <w:rsid w:val="001D74A8"/>
    <w:rsid w:val="001D76AB"/>
    <w:rsid w:val="001D78C3"/>
    <w:rsid w:val="001E04BC"/>
    <w:rsid w:val="001E04F9"/>
    <w:rsid w:val="001E0766"/>
    <w:rsid w:val="001E093C"/>
    <w:rsid w:val="001E174B"/>
    <w:rsid w:val="001E1D0E"/>
    <w:rsid w:val="001E1DB7"/>
    <w:rsid w:val="001E1E00"/>
    <w:rsid w:val="001E1F8F"/>
    <w:rsid w:val="001E2412"/>
    <w:rsid w:val="001E261C"/>
    <w:rsid w:val="001E28B4"/>
    <w:rsid w:val="001E3629"/>
    <w:rsid w:val="001E3BB5"/>
    <w:rsid w:val="001E3E6C"/>
    <w:rsid w:val="001E43B6"/>
    <w:rsid w:val="001E43CC"/>
    <w:rsid w:val="001E48EA"/>
    <w:rsid w:val="001E51A2"/>
    <w:rsid w:val="001E57CA"/>
    <w:rsid w:val="001E59A1"/>
    <w:rsid w:val="001E5CD5"/>
    <w:rsid w:val="001E6421"/>
    <w:rsid w:val="001E6674"/>
    <w:rsid w:val="001E67C2"/>
    <w:rsid w:val="001E70EA"/>
    <w:rsid w:val="001E7FE0"/>
    <w:rsid w:val="001F0748"/>
    <w:rsid w:val="001F0A72"/>
    <w:rsid w:val="001F1854"/>
    <w:rsid w:val="001F2252"/>
    <w:rsid w:val="001F2907"/>
    <w:rsid w:val="001F2C32"/>
    <w:rsid w:val="001F2E7C"/>
    <w:rsid w:val="001F302E"/>
    <w:rsid w:val="001F3545"/>
    <w:rsid w:val="001F35A0"/>
    <w:rsid w:val="001F4351"/>
    <w:rsid w:val="001F44D3"/>
    <w:rsid w:val="001F45F0"/>
    <w:rsid w:val="001F4765"/>
    <w:rsid w:val="001F4EF4"/>
    <w:rsid w:val="001F5040"/>
    <w:rsid w:val="001F5BF9"/>
    <w:rsid w:val="001F618A"/>
    <w:rsid w:val="001F61BB"/>
    <w:rsid w:val="001F6460"/>
    <w:rsid w:val="001F6826"/>
    <w:rsid w:val="001F6DFE"/>
    <w:rsid w:val="001F6E03"/>
    <w:rsid w:val="001F7585"/>
    <w:rsid w:val="001F75D2"/>
    <w:rsid w:val="001F75DA"/>
    <w:rsid w:val="001F797E"/>
    <w:rsid w:val="001F79DC"/>
    <w:rsid w:val="001F7BC3"/>
    <w:rsid w:val="00201CDB"/>
    <w:rsid w:val="0020269C"/>
    <w:rsid w:val="0020272B"/>
    <w:rsid w:val="0020290D"/>
    <w:rsid w:val="00202CE3"/>
    <w:rsid w:val="00202D57"/>
    <w:rsid w:val="00202F7A"/>
    <w:rsid w:val="0020352B"/>
    <w:rsid w:val="002042D5"/>
    <w:rsid w:val="0020460F"/>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AE4"/>
    <w:rsid w:val="00210B5C"/>
    <w:rsid w:val="00210C96"/>
    <w:rsid w:val="00210D2E"/>
    <w:rsid w:val="00211075"/>
    <w:rsid w:val="00211747"/>
    <w:rsid w:val="002117DD"/>
    <w:rsid w:val="00211AC7"/>
    <w:rsid w:val="00212101"/>
    <w:rsid w:val="00213177"/>
    <w:rsid w:val="002133C1"/>
    <w:rsid w:val="00213867"/>
    <w:rsid w:val="00213B2D"/>
    <w:rsid w:val="00214138"/>
    <w:rsid w:val="002141B7"/>
    <w:rsid w:val="002146AD"/>
    <w:rsid w:val="002146FB"/>
    <w:rsid w:val="00214884"/>
    <w:rsid w:val="00214B49"/>
    <w:rsid w:val="00214B83"/>
    <w:rsid w:val="002152A5"/>
    <w:rsid w:val="00215A33"/>
    <w:rsid w:val="00215E28"/>
    <w:rsid w:val="00215E95"/>
    <w:rsid w:val="002167E2"/>
    <w:rsid w:val="00216940"/>
    <w:rsid w:val="00216AA8"/>
    <w:rsid w:val="00216D29"/>
    <w:rsid w:val="00216F32"/>
    <w:rsid w:val="002174E7"/>
    <w:rsid w:val="00217836"/>
    <w:rsid w:val="002204F3"/>
    <w:rsid w:val="00221061"/>
    <w:rsid w:val="00221A1D"/>
    <w:rsid w:val="00221E74"/>
    <w:rsid w:val="00221F59"/>
    <w:rsid w:val="00222825"/>
    <w:rsid w:val="00222CB7"/>
    <w:rsid w:val="00222F2D"/>
    <w:rsid w:val="0022327F"/>
    <w:rsid w:val="0022339A"/>
    <w:rsid w:val="002239F4"/>
    <w:rsid w:val="002247B9"/>
    <w:rsid w:val="0022483C"/>
    <w:rsid w:val="00226225"/>
    <w:rsid w:val="0022661F"/>
    <w:rsid w:val="00226A73"/>
    <w:rsid w:val="00226BF6"/>
    <w:rsid w:val="00227018"/>
    <w:rsid w:val="00227235"/>
    <w:rsid w:val="00230259"/>
    <w:rsid w:val="002310A3"/>
    <w:rsid w:val="00231477"/>
    <w:rsid w:val="002319D8"/>
    <w:rsid w:val="00231B63"/>
    <w:rsid w:val="00231D93"/>
    <w:rsid w:val="002323B0"/>
    <w:rsid w:val="0023294F"/>
    <w:rsid w:val="00232D3E"/>
    <w:rsid w:val="002335AF"/>
    <w:rsid w:val="002339EF"/>
    <w:rsid w:val="00233B50"/>
    <w:rsid w:val="00233D6B"/>
    <w:rsid w:val="002348E8"/>
    <w:rsid w:val="0023491A"/>
    <w:rsid w:val="00235122"/>
    <w:rsid w:val="002353F9"/>
    <w:rsid w:val="00235711"/>
    <w:rsid w:val="00235C2B"/>
    <w:rsid w:val="0023624D"/>
    <w:rsid w:val="00236F82"/>
    <w:rsid w:val="00237243"/>
    <w:rsid w:val="002373DE"/>
    <w:rsid w:val="00240884"/>
    <w:rsid w:val="002408CA"/>
    <w:rsid w:val="0024178C"/>
    <w:rsid w:val="002421DA"/>
    <w:rsid w:val="00242490"/>
    <w:rsid w:val="00242518"/>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54C"/>
    <w:rsid w:val="00245C60"/>
    <w:rsid w:val="00245EE0"/>
    <w:rsid w:val="002469E9"/>
    <w:rsid w:val="00246B20"/>
    <w:rsid w:val="00246FF0"/>
    <w:rsid w:val="00247A71"/>
    <w:rsid w:val="00247B03"/>
    <w:rsid w:val="00247DAF"/>
    <w:rsid w:val="00247FFA"/>
    <w:rsid w:val="002505EC"/>
    <w:rsid w:val="002507F1"/>
    <w:rsid w:val="002508AB"/>
    <w:rsid w:val="00251326"/>
    <w:rsid w:val="00251AD4"/>
    <w:rsid w:val="00251D87"/>
    <w:rsid w:val="00252DEC"/>
    <w:rsid w:val="002533C2"/>
    <w:rsid w:val="002536AC"/>
    <w:rsid w:val="0025376B"/>
    <w:rsid w:val="00253C6D"/>
    <w:rsid w:val="0025402C"/>
    <w:rsid w:val="00254F12"/>
    <w:rsid w:val="0025562D"/>
    <w:rsid w:val="00255632"/>
    <w:rsid w:val="0025626D"/>
    <w:rsid w:val="00256493"/>
    <w:rsid w:val="00256560"/>
    <w:rsid w:val="00256624"/>
    <w:rsid w:val="0025714C"/>
    <w:rsid w:val="00257F30"/>
    <w:rsid w:val="00257FED"/>
    <w:rsid w:val="002600A1"/>
    <w:rsid w:val="00260104"/>
    <w:rsid w:val="0026099A"/>
    <w:rsid w:val="00260CB3"/>
    <w:rsid w:val="0026181D"/>
    <w:rsid w:val="00261B1F"/>
    <w:rsid w:val="00261BCC"/>
    <w:rsid w:val="00261BE8"/>
    <w:rsid w:val="00261C7F"/>
    <w:rsid w:val="00262168"/>
    <w:rsid w:val="002622B0"/>
    <w:rsid w:val="0026258F"/>
    <w:rsid w:val="002629DD"/>
    <w:rsid w:val="00262A0E"/>
    <w:rsid w:val="00262ACE"/>
    <w:rsid w:val="00262B31"/>
    <w:rsid w:val="00263072"/>
    <w:rsid w:val="002633AF"/>
    <w:rsid w:val="002635FC"/>
    <w:rsid w:val="00263A79"/>
    <w:rsid w:val="00264C6B"/>
    <w:rsid w:val="00264C82"/>
    <w:rsid w:val="00264FD6"/>
    <w:rsid w:val="00265C0D"/>
    <w:rsid w:val="00265DE2"/>
    <w:rsid w:val="002664D1"/>
    <w:rsid w:val="0026655E"/>
    <w:rsid w:val="002671CE"/>
    <w:rsid w:val="0026756C"/>
    <w:rsid w:val="002676DE"/>
    <w:rsid w:val="00267C05"/>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A56"/>
    <w:rsid w:val="0027305A"/>
    <w:rsid w:val="002737F3"/>
    <w:rsid w:val="0027394E"/>
    <w:rsid w:val="00273AC0"/>
    <w:rsid w:val="00273C00"/>
    <w:rsid w:val="002743CC"/>
    <w:rsid w:val="00274C38"/>
    <w:rsid w:val="00274DED"/>
    <w:rsid w:val="00275155"/>
    <w:rsid w:val="002753CD"/>
    <w:rsid w:val="00275582"/>
    <w:rsid w:val="002755F3"/>
    <w:rsid w:val="0027582C"/>
    <w:rsid w:val="00276DF0"/>
    <w:rsid w:val="0027709F"/>
    <w:rsid w:val="0027759D"/>
    <w:rsid w:val="00277CC4"/>
    <w:rsid w:val="002800EC"/>
    <w:rsid w:val="00280CD4"/>
    <w:rsid w:val="002810E7"/>
    <w:rsid w:val="002816A7"/>
    <w:rsid w:val="002819AB"/>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0AC"/>
    <w:rsid w:val="00287757"/>
    <w:rsid w:val="00287881"/>
    <w:rsid w:val="00287BE0"/>
    <w:rsid w:val="00287E0B"/>
    <w:rsid w:val="00290008"/>
    <w:rsid w:val="002901CD"/>
    <w:rsid w:val="002902D6"/>
    <w:rsid w:val="0029046E"/>
    <w:rsid w:val="002908BA"/>
    <w:rsid w:val="00290A59"/>
    <w:rsid w:val="00290C29"/>
    <w:rsid w:val="00290CBC"/>
    <w:rsid w:val="00291105"/>
    <w:rsid w:val="0029142A"/>
    <w:rsid w:val="00291AB8"/>
    <w:rsid w:val="00291CB7"/>
    <w:rsid w:val="00292442"/>
    <w:rsid w:val="00292951"/>
    <w:rsid w:val="002932B2"/>
    <w:rsid w:val="00294B76"/>
    <w:rsid w:val="00294BD5"/>
    <w:rsid w:val="00294C03"/>
    <w:rsid w:val="002953E2"/>
    <w:rsid w:val="002956B8"/>
    <w:rsid w:val="0029579B"/>
    <w:rsid w:val="00295CE4"/>
    <w:rsid w:val="00295F38"/>
    <w:rsid w:val="00295FA2"/>
    <w:rsid w:val="00296631"/>
    <w:rsid w:val="00296ABF"/>
    <w:rsid w:val="00296C8A"/>
    <w:rsid w:val="00297163"/>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3B2"/>
    <w:rsid w:val="002A344D"/>
    <w:rsid w:val="002A35F1"/>
    <w:rsid w:val="002A38CE"/>
    <w:rsid w:val="002A3D3F"/>
    <w:rsid w:val="002A4BCB"/>
    <w:rsid w:val="002A4E2C"/>
    <w:rsid w:val="002A4F2A"/>
    <w:rsid w:val="002A51BD"/>
    <w:rsid w:val="002A5357"/>
    <w:rsid w:val="002A5578"/>
    <w:rsid w:val="002A5F7A"/>
    <w:rsid w:val="002A738D"/>
    <w:rsid w:val="002A73A1"/>
    <w:rsid w:val="002A7589"/>
    <w:rsid w:val="002A7ACA"/>
    <w:rsid w:val="002A7D81"/>
    <w:rsid w:val="002B0874"/>
    <w:rsid w:val="002B0881"/>
    <w:rsid w:val="002B0D60"/>
    <w:rsid w:val="002B118F"/>
    <w:rsid w:val="002B1D36"/>
    <w:rsid w:val="002B2334"/>
    <w:rsid w:val="002B23F8"/>
    <w:rsid w:val="002B270E"/>
    <w:rsid w:val="002B36F1"/>
    <w:rsid w:val="002B3D20"/>
    <w:rsid w:val="002B3F94"/>
    <w:rsid w:val="002B46EE"/>
    <w:rsid w:val="002B4834"/>
    <w:rsid w:val="002B4A7C"/>
    <w:rsid w:val="002B5B3C"/>
    <w:rsid w:val="002B5C9D"/>
    <w:rsid w:val="002B60CC"/>
    <w:rsid w:val="002B63C6"/>
    <w:rsid w:val="002B6448"/>
    <w:rsid w:val="002B69B1"/>
    <w:rsid w:val="002B6B22"/>
    <w:rsid w:val="002B6DF2"/>
    <w:rsid w:val="002B7185"/>
    <w:rsid w:val="002B730C"/>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45"/>
    <w:rsid w:val="002C2A75"/>
    <w:rsid w:val="002C2D03"/>
    <w:rsid w:val="002C35FF"/>
    <w:rsid w:val="002C37A5"/>
    <w:rsid w:val="002C446F"/>
    <w:rsid w:val="002C44CB"/>
    <w:rsid w:val="002C4EEC"/>
    <w:rsid w:val="002C51A2"/>
    <w:rsid w:val="002C55A7"/>
    <w:rsid w:val="002C5D9A"/>
    <w:rsid w:val="002C67BA"/>
    <w:rsid w:val="002C6858"/>
    <w:rsid w:val="002C687F"/>
    <w:rsid w:val="002C6BBF"/>
    <w:rsid w:val="002C7140"/>
    <w:rsid w:val="002C76FE"/>
    <w:rsid w:val="002C782A"/>
    <w:rsid w:val="002D078E"/>
    <w:rsid w:val="002D09DA"/>
    <w:rsid w:val="002D10C1"/>
    <w:rsid w:val="002D11F9"/>
    <w:rsid w:val="002D1BB5"/>
    <w:rsid w:val="002D21C9"/>
    <w:rsid w:val="002D2577"/>
    <w:rsid w:val="002D2A80"/>
    <w:rsid w:val="002D2AB4"/>
    <w:rsid w:val="002D2D1D"/>
    <w:rsid w:val="002D3189"/>
    <w:rsid w:val="002D38FC"/>
    <w:rsid w:val="002D48D3"/>
    <w:rsid w:val="002D4B23"/>
    <w:rsid w:val="002D596E"/>
    <w:rsid w:val="002D64D4"/>
    <w:rsid w:val="002D7AA5"/>
    <w:rsid w:val="002E03B0"/>
    <w:rsid w:val="002E0C6E"/>
    <w:rsid w:val="002E0D00"/>
    <w:rsid w:val="002E0ED2"/>
    <w:rsid w:val="002E1116"/>
    <w:rsid w:val="002E1C91"/>
    <w:rsid w:val="002E1F33"/>
    <w:rsid w:val="002E22BE"/>
    <w:rsid w:val="002E2436"/>
    <w:rsid w:val="002E2ACD"/>
    <w:rsid w:val="002E2D7B"/>
    <w:rsid w:val="002E2E92"/>
    <w:rsid w:val="002E2FF4"/>
    <w:rsid w:val="002E3000"/>
    <w:rsid w:val="002E34C5"/>
    <w:rsid w:val="002E3829"/>
    <w:rsid w:val="002E3B71"/>
    <w:rsid w:val="002E4C1E"/>
    <w:rsid w:val="002E4E4D"/>
    <w:rsid w:val="002E5553"/>
    <w:rsid w:val="002E585E"/>
    <w:rsid w:val="002E5D2F"/>
    <w:rsid w:val="002E5D33"/>
    <w:rsid w:val="002E5E0C"/>
    <w:rsid w:val="002E6414"/>
    <w:rsid w:val="002E6528"/>
    <w:rsid w:val="002E681F"/>
    <w:rsid w:val="002E74C6"/>
    <w:rsid w:val="002E7557"/>
    <w:rsid w:val="002E7BB7"/>
    <w:rsid w:val="002F0183"/>
    <w:rsid w:val="002F05B4"/>
    <w:rsid w:val="002F07A6"/>
    <w:rsid w:val="002F0FDE"/>
    <w:rsid w:val="002F13C5"/>
    <w:rsid w:val="002F15F9"/>
    <w:rsid w:val="002F198D"/>
    <w:rsid w:val="002F1E3D"/>
    <w:rsid w:val="002F2A86"/>
    <w:rsid w:val="002F2DC3"/>
    <w:rsid w:val="002F3731"/>
    <w:rsid w:val="002F41ED"/>
    <w:rsid w:val="002F4C0A"/>
    <w:rsid w:val="002F4D0F"/>
    <w:rsid w:val="002F5105"/>
    <w:rsid w:val="002F5718"/>
    <w:rsid w:val="002F5841"/>
    <w:rsid w:val="002F647B"/>
    <w:rsid w:val="002F6EB6"/>
    <w:rsid w:val="002F7CE1"/>
    <w:rsid w:val="002F7E61"/>
    <w:rsid w:val="003005E2"/>
    <w:rsid w:val="00300A07"/>
    <w:rsid w:val="00300DB5"/>
    <w:rsid w:val="0030113D"/>
    <w:rsid w:val="00301647"/>
    <w:rsid w:val="0030192B"/>
    <w:rsid w:val="003023B2"/>
    <w:rsid w:val="0030259D"/>
    <w:rsid w:val="00302639"/>
    <w:rsid w:val="00302822"/>
    <w:rsid w:val="00302A0C"/>
    <w:rsid w:val="00302ACE"/>
    <w:rsid w:val="00303508"/>
    <w:rsid w:val="0030427C"/>
    <w:rsid w:val="003042D4"/>
    <w:rsid w:val="00304AC1"/>
    <w:rsid w:val="003055C4"/>
    <w:rsid w:val="00305B2B"/>
    <w:rsid w:val="0030601F"/>
    <w:rsid w:val="003060A8"/>
    <w:rsid w:val="00306252"/>
    <w:rsid w:val="00306727"/>
    <w:rsid w:val="00307DFA"/>
    <w:rsid w:val="0031041C"/>
    <w:rsid w:val="0031053E"/>
    <w:rsid w:val="003117FF"/>
    <w:rsid w:val="003119B0"/>
    <w:rsid w:val="00311E4E"/>
    <w:rsid w:val="0031211F"/>
    <w:rsid w:val="0031266F"/>
    <w:rsid w:val="00312A7C"/>
    <w:rsid w:val="003134AD"/>
    <w:rsid w:val="00313761"/>
    <w:rsid w:val="00313F3C"/>
    <w:rsid w:val="0031453A"/>
    <w:rsid w:val="00314552"/>
    <w:rsid w:val="003148A3"/>
    <w:rsid w:val="00314B3B"/>
    <w:rsid w:val="00314F3E"/>
    <w:rsid w:val="00315198"/>
    <w:rsid w:val="003153A1"/>
    <w:rsid w:val="00315890"/>
    <w:rsid w:val="00315B21"/>
    <w:rsid w:val="00315DC5"/>
    <w:rsid w:val="00315E44"/>
    <w:rsid w:val="00316561"/>
    <w:rsid w:val="00316DFD"/>
    <w:rsid w:val="00316E1E"/>
    <w:rsid w:val="00316EE4"/>
    <w:rsid w:val="003172A7"/>
    <w:rsid w:val="003173B3"/>
    <w:rsid w:val="003178C3"/>
    <w:rsid w:val="00317D2D"/>
    <w:rsid w:val="00317F17"/>
    <w:rsid w:val="00320BBE"/>
    <w:rsid w:val="003214C0"/>
    <w:rsid w:val="00321517"/>
    <w:rsid w:val="00321A79"/>
    <w:rsid w:val="0032292D"/>
    <w:rsid w:val="00322B81"/>
    <w:rsid w:val="00323126"/>
    <w:rsid w:val="00323488"/>
    <w:rsid w:val="003236D8"/>
    <w:rsid w:val="00324524"/>
    <w:rsid w:val="003246ED"/>
    <w:rsid w:val="0032487E"/>
    <w:rsid w:val="00325018"/>
    <w:rsid w:val="00325069"/>
    <w:rsid w:val="003256B8"/>
    <w:rsid w:val="00325A9E"/>
    <w:rsid w:val="00325BB2"/>
    <w:rsid w:val="00325E0A"/>
    <w:rsid w:val="0032622C"/>
    <w:rsid w:val="00326753"/>
    <w:rsid w:val="00326A25"/>
    <w:rsid w:val="00326E64"/>
    <w:rsid w:val="003278BA"/>
    <w:rsid w:val="00327964"/>
    <w:rsid w:val="00327AC2"/>
    <w:rsid w:val="003306A2"/>
    <w:rsid w:val="00330D46"/>
    <w:rsid w:val="00330F1F"/>
    <w:rsid w:val="0033117F"/>
    <w:rsid w:val="00331625"/>
    <w:rsid w:val="00331931"/>
    <w:rsid w:val="00331C3A"/>
    <w:rsid w:val="00332A19"/>
    <w:rsid w:val="00332F2C"/>
    <w:rsid w:val="00333033"/>
    <w:rsid w:val="0033314C"/>
    <w:rsid w:val="00333179"/>
    <w:rsid w:val="003337C6"/>
    <w:rsid w:val="00333D25"/>
    <w:rsid w:val="00333E4E"/>
    <w:rsid w:val="003340B8"/>
    <w:rsid w:val="0033440F"/>
    <w:rsid w:val="0033474F"/>
    <w:rsid w:val="003347F7"/>
    <w:rsid w:val="00334875"/>
    <w:rsid w:val="003357F2"/>
    <w:rsid w:val="0033628F"/>
    <w:rsid w:val="0033686F"/>
    <w:rsid w:val="0033688B"/>
    <w:rsid w:val="00337111"/>
    <w:rsid w:val="00337408"/>
    <w:rsid w:val="003375C9"/>
    <w:rsid w:val="00337868"/>
    <w:rsid w:val="0033797E"/>
    <w:rsid w:val="003408F0"/>
    <w:rsid w:val="00340946"/>
    <w:rsid w:val="00340F88"/>
    <w:rsid w:val="0034114D"/>
    <w:rsid w:val="003411FE"/>
    <w:rsid w:val="00341D4C"/>
    <w:rsid w:val="00341F59"/>
    <w:rsid w:val="0034207F"/>
    <w:rsid w:val="00342297"/>
    <w:rsid w:val="00342316"/>
    <w:rsid w:val="0034248C"/>
    <w:rsid w:val="003425C3"/>
    <w:rsid w:val="003425DD"/>
    <w:rsid w:val="00342698"/>
    <w:rsid w:val="00343100"/>
    <w:rsid w:val="0034312E"/>
    <w:rsid w:val="00343AA5"/>
    <w:rsid w:val="00343DDD"/>
    <w:rsid w:val="00343F93"/>
    <w:rsid w:val="00344669"/>
    <w:rsid w:val="0034494D"/>
    <w:rsid w:val="00344AB7"/>
    <w:rsid w:val="00344D6E"/>
    <w:rsid w:val="003456FF"/>
    <w:rsid w:val="003457F1"/>
    <w:rsid w:val="00345FCD"/>
    <w:rsid w:val="003460ED"/>
    <w:rsid w:val="003466F7"/>
    <w:rsid w:val="00346ADF"/>
    <w:rsid w:val="00347812"/>
    <w:rsid w:val="00347C3F"/>
    <w:rsid w:val="00347DED"/>
    <w:rsid w:val="00347F50"/>
    <w:rsid w:val="0035068B"/>
    <w:rsid w:val="003506D7"/>
    <w:rsid w:val="00351996"/>
    <w:rsid w:val="00351B0C"/>
    <w:rsid w:val="00351C28"/>
    <w:rsid w:val="0035206E"/>
    <w:rsid w:val="003521D1"/>
    <w:rsid w:val="003527F0"/>
    <w:rsid w:val="00352D09"/>
    <w:rsid w:val="00352E5F"/>
    <w:rsid w:val="0035359C"/>
    <w:rsid w:val="00353E31"/>
    <w:rsid w:val="00353F59"/>
    <w:rsid w:val="003541B7"/>
    <w:rsid w:val="00354A7F"/>
    <w:rsid w:val="00355335"/>
    <w:rsid w:val="00355697"/>
    <w:rsid w:val="00355826"/>
    <w:rsid w:val="00355864"/>
    <w:rsid w:val="003558F6"/>
    <w:rsid w:val="00355B43"/>
    <w:rsid w:val="00355FA7"/>
    <w:rsid w:val="00356026"/>
    <w:rsid w:val="003563B4"/>
    <w:rsid w:val="00356A79"/>
    <w:rsid w:val="0035751D"/>
    <w:rsid w:val="003609C1"/>
    <w:rsid w:val="00360B3F"/>
    <w:rsid w:val="00360DE0"/>
    <w:rsid w:val="0036126C"/>
    <w:rsid w:val="00361ECA"/>
    <w:rsid w:val="00361FEE"/>
    <w:rsid w:val="0036200D"/>
    <w:rsid w:val="0036258B"/>
    <w:rsid w:val="00362602"/>
    <w:rsid w:val="00362729"/>
    <w:rsid w:val="00362A66"/>
    <w:rsid w:val="00362A68"/>
    <w:rsid w:val="003636D0"/>
    <w:rsid w:val="003636D4"/>
    <w:rsid w:val="0036373E"/>
    <w:rsid w:val="00363F02"/>
    <w:rsid w:val="00364559"/>
    <w:rsid w:val="00364C9A"/>
    <w:rsid w:val="00364E61"/>
    <w:rsid w:val="00365FE5"/>
    <w:rsid w:val="0036600D"/>
    <w:rsid w:val="00366736"/>
    <w:rsid w:val="00366B4B"/>
    <w:rsid w:val="00366E1B"/>
    <w:rsid w:val="0036739A"/>
    <w:rsid w:val="0036747C"/>
    <w:rsid w:val="00367EC8"/>
    <w:rsid w:val="00370000"/>
    <w:rsid w:val="00370AF7"/>
    <w:rsid w:val="00370C5B"/>
    <w:rsid w:val="00371476"/>
    <w:rsid w:val="00371560"/>
    <w:rsid w:val="003718A2"/>
    <w:rsid w:val="003718C3"/>
    <w:rsid w:val="00371A0A"/>
    <w:rsid w:val="00371CF0"/>
    <w:rsid w:val="00371D4C"/>
    <w:rsid w:val="00371E29"/>
    <w:rsid w:val="003727CD"/>
    <w:rsid w:val="003731E8"/>
    <w:rsid w:val="00373597"/>
    <w:rsid w:val="003740F1"/>
    <w:rsid w:val="003753F7"/>
    <w:rsid w:val="003756A1"/>
    <w:rsid w:val="003756BA"/>
    <w:rsid w:val="00375A62"/>
    <w:rsid w:val="00375A74"/>
    <w:rsid w:val="00375DE3"/>
    <w:rsid w:val="00375E4B"/>
    <w:rsid w:val="003763C4"/>
    <w:rsid w:val="00376CD8"/>
    <w:rsid w:val="00376EF3"/>
    <w:rsid w:val="00376FAE"/>
    <w:rsid w:val="00376FEE"/>
    <w:rsid w:val="0037727C"/>
    <w:rsid w:val="003773A7"/>
    <w:rsid w:val="00377A63"/>
    <w:rsid w:val="00380003"/>
    <w:rsid w:val="003803CA"/>
    <w:rsid w:val="00380438"/>
    <w:rsid w:val="0038051D"/>
    <w:rsid w:val="00380BE2"/>
    <w:rsid w:val="00380C19"/>
    <w:rsid w:val="003817EC"/>
    <w:rsid w:val="003820EB"/>
    <w:rsid w:val="003824AA"/>
    <w:rsid w:val="00382AA9"/>
    <w:rsid w:val="003837A0"/>
    <w:rsid w:val="00383FF6"/>
    <w:rsid w:val="0038400F"/>
    <w:rsid w:val="00384122"/>
    <w:rsid w:val="00384ADF"/>
    <w:rsid w:val="00384E94"/>
    <w:rsid w:val="00384FF4"/>
    <w:rsid w:val="0038559E"/>
    <w:rsid w:val="00385CEE"/>
    <w:rsid w:val="00386B09"/>
    <w:rsid w:val="00386D61"/>
    <w:rsid w:val="00387193"/>
    <w:rsid w:val="003911E0"/>
    <w:rsid w:val="003912A1"/>
    <w:rsid w:val="003913C4"/>
    <w:rsid w:val="00392593"/>
    <w:rsid w:val="003929A9"/>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4AE"/>
    <w:rsid w:val="003975FB"/>
    <w:rsid w:val="003978F8"/>
    <w:rsid w:val="003A040B"/>
    <w:rsid w:val="003A042A"/>
    <w:rsid w:val="003A1206"/>
    <w:rsid w:val="003A2672"/>
    <w:rsid w:val="003A2BFF"/>
    <w:rsid w:val="003A2FE3"/>
    <w:rsid w:val="003A3301"/>
    <w:rsid w:val="003A3393"/>
    <w:rsid w:val="003A373B"/>
    <w:rsid w:val="003A3ACA"/>
    <w:rsid w:val="003A3B79"/>
    <w:rsid w:val="003A3D15"/>
    <w:rsid w:val="003A3D8A"/>
    <w:rsid w:val="003A3E19"/>
    <w:rsid w:val="003A3E80"/>
    <w:rsid w:val="003A3F2F"/>
    <w:rsid w:val="003A414F"/>
    <w:rsid w:val="003A4666"/>
    <w:rsid w:val="003A4C25"/>
    <w:rsid w:val="003A4E80"/>
    <w:rsid w:val="003A52C2"/>
    <w:rsid w:val="003A538F"/>
    <w:rsid w:val="003A55BF"/>
    <w:rsid w:val="003A5792"/>
    <w:rsid w:val="003A5DC8"/>
    <w:rsid w:val="003A5E0B"/>
    <w:rsid w:val="003A607D"/>
    <w:rsid w:val="003A6C34"/>
    <w:rsid w:val="003A7030"/>
    <w:rsid w:val="003A7302"/>
    <w:rsid w:val="003A73B6"/>
    <w:rsid w:val="003A75E6"/>
    <w:rsid w:val="003A76E3"/>
    <w:rsid w:val="003A7AFC"/>
    <w:rsid w:val="003A7B5A"/>
    <w:rsid w:val="003A7D99"/>
    <w:rsid w:val="003A7E54"/>
    <w:rsid w:val="003A7E6D"/>
    <w:rsid w:val="003B0139"/>
    <w:rsid w:val="003B0AC8"/>
    <w:rsid w:val="003B0FCB"/>
    <w:rsid w:val="003B12F9"/>
    <w:rsid w:val="003B1499"/>
    <w:rsid w:val="003B1604"/>
    <w:rsid w:val="003B1A16"/>
    <w:rsid w:val="003B1D62"/>
    <w:rsid w:val="003B1F7B"/>
    <w:rsid w:val="003B21FD"/>
    <w:rsid w:val="003B2810"/>
    <w:rsid w:val="003B2C2B"/>
    <w:rsid w:val="003B2E0D"/>
    <w:rsid w:val="003B2F4B"/>
    <w:rsid w:val="003B31EF"/>
    <w:rsid w:val="003B3A12"/>
    <w:rsid w:val="003B3CF8"/>
    <w:rsid w:val="003B3D40"/>
    <w:rsid w:val="003B443D"/>
    <w:rsid w:val="003B4750"/>
    <w:rsid w:val="003B47C3"/>
    <w:rsid w:val="003B53BD"/>
    <w:rsid w:val="003B5600"/>
    <w:rsid w:val="003B57ED"/>
    <w:rsid w:val="003B5908"/>
    <w:rsid w:val="003B68B1"/>
    <w:rsid w:val="003B6A70"/>
    <w:rsid w:val="003B6C97"/>
    <w:rsid w:val="003B71A1"/>
    <w:rsid w:val="003B7362"/>
    <w:rsid w:val="003B74BE"/>
    <w:rsid w:val="003B75ED"/>
    <w:rsid w:val="003B7771"/>
    <w:rsid w:val="003B781C"/>
    <w:rsid w:val="003C0011"/>
    <w:rsid w:val="003C074C"/>
    <w:rsid w:val="003C0A6C"/>
    <w:rsid w:val="003C1F69"/>
    <w:rsid w:val="003C25F9"/>
    <w:rsid w:val="003C2B08"/>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36F"/>
    <w:rsid w:val="003D2616"/>
    <w:rsid w:val="003D2A34"/>
    <w:rsid w:val="003D2EF1"/>
    <w:rsid w:val="003D2FC3"/>
    <w:rsid w:val="003D3028"/>
    <w:rsid w:val="003D3C90"/>
    <w:rsid w:val="003D3FBD"/>
    <w:rsid w:val="003D4029"/>
    <w:rsid w:val="003D432D"/>
    <w:rsid w:val="003D44EC"/>
    <w:rsid w:val="003D4CF4"/>
    <w:rsid w:val="003D4E8A"/>
    <w:rsid w:val="003D4E8E"/>
    <w:rsid w:val="003D4F8B"/>
    <w:rsid w:val="003D5307"/>
    <w:rsid w:val="003D6672"/>
    <w:rsid w:val="003D66C9"/>
    <w:rsid w:val="003D70B4"/>
    <w:rsid w:val="003D70C8"/>
    <w:rsid w:val="003E00E6"/>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459"/>
    <w:rsid w:val="003E5521"/>
    <w:rsid w:val="003E55A4"/>
    <w:rsid w:val="003E63BD"/>
    <w:rsid w:val="003E6915"/>
    <w:rsid w:val="003E7083"/>
    <w:rsid w:val="003E7163"/>
    <w:rsid w:val="003E7911"/>
    <w:rsid w:val="003E7DAE"/>
    <w:rsid w:val="003F009A"/>
    <w:rsid w:val="003F05F4"/>
    <w:rsid w:val="003F065A"/>
    <w:rsid w:val="003F0833"/>
    <w:rsid w:val="003F0C2C"/>
    <w:rsid w:val="003F0C6C"/>
    <w:rsid w:val="003F1A32"/>
    <w:rsid w:val="003F1A90"/>
    <w:rsid w:val="003F1C36"/>
    <w:rsid w:val="003F1C5B"/>
    <w:rsid w:val="003F1DFD"/>
    <w:rsid w:val="003F1ED4"/>
    <w:rsid w:val="003F26B7"/>
    <w:rsid w:val="003F2B42"/>
    <w:rsid w:val="003F2C07"/>
    <w:rsid w:val="003F3164"/>
    <w:rsid w:val="003F3345"/>
    <w:rsid w:val="003F3506"/>
    <w:rsid w:val="003F38A2"/>
    <w:rsid w:val="003F3A15"/>
    <w:rsid w:val="003F3B8A"/>
    <w:rsid w:val="003F3E86"/>
    <w:rsid w:val="003F3FCF"/>
    <w:rsid w:val="003F43E9"/>
    <w:rsid w:val="003F449D"/>
    <w:rsid w:val="003F453B"/>
    <w:rsid w:val="003F493C"/>
    <w:rsid w:val="003F5080"/>
    <w:rsid w:val="003F5238"/>
    <w:rsid w:val="003F596E"/>
    <w:rsid w:val="003F5A35"/>
    <w:rsid w:val="003F5B7D"/>
    <w:rsid w:val="003F5E44"/>
    <w:rsid w:val="003F6637"/>
    <w:rsid w:val="003F6BDD"/>
    <w:rsid w:val="003F71AF"/>
    <w:rsid w:val="003F766B"/>
    <w:rsid w:val="003F774D"/>
    <w:rsid w:val="003F782D"/>
    <w:rsid w:val="003F7C1A"/>
    <w:rsid w:val="003F7EFB"/>
    <w:rsid w:val="00400258"/>
    <w:rsid w:val="00400F2A"/>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C9"/>
    <w:rsid w:val="004051A9"/>
    <w:rsid w:val="00405A58"/>
    <w:rsid w:val="00406184"/>
    <w:rsid w:val="0040698A"/>
    <w:rsid w:val="0040743E"/>
    <w:rsid w:val="004075D4"/>
    <w:rsid w:val="0040777B"/>
    <w:rsid w:val="00407885"/>
    <w:rsid w:val="004100F3"/>
    <w:rsid w:val="00410659"/>
    <w:rsid w:val="00411345"/>
    <w:rsid w:val="00411642"/>
    <w:rsid w:val="004116A3"/>
    <w:rsid w:val="00411972"/>
    <w:rsid w:val="00412A85"/>
    <w:rsid w:val="00413AAE"/>
    <w:rsid w:val="00414C7D"/>
    <w:rsid w:val="00414CC1"/>
    <w:rsid w:val="00414F4F"/>
    <w:rsid w:val="00415066"/>
    <w:rsid w:val="00415577"/>
    <w:rsid w:val="00415833"/>
    <w:rsid w:val="00415B2D"/>
    <w:rsid w:val="00415D09"/>
    <w:rsid w:val="00416026"/>
    <w:rsid w:val="00416180"/>
    <w:rsid w:val="00416661"/>
    <w:rsid w:val="00416B32"/>
    <w:rsid w:val="00416FC0"/>
    <w:rsid w:val="00417039"/>
    <w:rsid w:val="00417333"/>
    <w:rsid w:val="004178B0"/>
    <w:rsid w:val="00417BBD"/>
    <w:rsid w:val="00417EBE"/>
    <w:rsid w:val="00420898"/>
    <w:rsid w:val="00420DA3"/>
    <w:rsid w:val="004210D1"/>
    <w:rsid w:val="004221ED"/>
    <w:rsid w:val="004222DD"/>
    <w:rsid w:val="00422E8F"/>
    <w:rsid w:val="0042392C"/>
    <w:rsid w:val="00423BC4"/>
    <w:rsid w:val="00423F1F"/>
    <w:rsid w:val="0042404A"/>
    <w:rsid w:val="00424085"/>
    <w:rsid w:val="004244A5"/>
    <w:rsid w:val="004247A7"/>
    <w:rsid w:val="004250D8"/>
    <w:rsid w:val="00425114"/>
    <w:rsid w:val="004253CE"/>
    <w:rsid w:val="00425567"/>
    <w:rsid w:val="004255B5"/>
    <w:rsid w:val="00425680"/>
    <w:rsid w:val="0042583F"/>
    <w:rsid w:val="004258F2"/>
    <w:rsid w:val="0042596B"/>
    <w:rsid w:val="00425A28"/>
    <w:rsid w:val="00425FE5"/>
    <w:rsid w:val="00426153"/>
    <w:rsid w:val="00426526"/>
    <w:rsid w:val="00426B93"/>
    <w:rsid w:val="00426C8A"/>
    <w:rsid w:val="00427279"/>
    <w:rsid w:val="004274DB"/>
    <w:rsid w:val="00427555"/>
    <w:rsid w:val="00427560"/>
    <w:rsid w:val="00427C60"/>
    <w:rsid w:val="00427D95"/>
    <w:rsid w:val="0043005F"/>
    <w:rsid w:val="0043016F"/>
    <w:rsid w:val="004302B1"/>
    <w:rsid w:val="00430302"/>
    <w:rsid w:val="0043079E"/>
    <w:rsid w:val="00430D33"/>
    <w:rsid w:val="0043117D"/>
    <w:rsid w:val="00431825"/>
    <w:rsid w:val="00431AF5"/>
    <w:rsid w:val="00431B86"/>
    <w:rsid w:val="00431EF3"/>
    <w:rsid w:val="0043252F"/>
    <w:rsid w:val="0043270B"/>
    <w:rsid w:val="004328CE"/>
    <w:rsid w:val="0043293F"/>
    <w:rsid w:val="00432D30"/>
    <w:rsid w:val="00432D7F"/>
    <w:rsid w:val="00432E2E"/>
    <w:rsid w:val="004335DB"/>
    <w:rsid w:val="00433BC1"/>
    <w:rsid w:val="00433F43"/>
    <w:rsid w:val="004342DF"/>
    <w:rsid w:val="004343B1"/>
    <w:rsid w:val="0043446C"/>
    <w:rsid w:val="004349B3"/>
    <w:rsid w:val="00434A81"/>
    <w:rsid w:val="00434E09"/>
    <w:rsid w:val="00435393"/>
    <w:rsid w:val="004353E1"/>
    <w:rsid w:val="00435F95"/>
    <w:rsid w:val="00436175"/>
    <w:rsid w:val="00436860"/>
    <w:rsid w:val="00436BB3"/>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CAB"/>
    <w:rsid w:val="00443F49"/>
    <w:rsid w:val="00444235"/>
    <w:rsid w:val="00444286"/>
    <w:rsid w:val="00444B64"/>
    <w:rsid w:val="00444D80"/>
    <w:rsid w:val="00445724"/>
    <w:rsid w:val="00445B0B"/>
    <w:rsid w:val="0044611A"/>
    <w:rsid w:val="00446B9A"/>
    <w:rsid w:val="00447172"/>
    <w:rsid w:val="004473E2"/>
    <w:rsid w:val="004502DD"/>
    <w:rsid w:val="00450439"/>
    <w:rsid w:val="00450A6F"/>
    <w:rsid w:val="0045185B"/>
    <w:rsid w:val="00451D86"/>
    <w:rsid w:val="004521BF"/>
    <w:rsid w:val="00452294"/>
    <w:rsid w:val="00452568"/>
    <w:rsid w:val="00452C67"/>
    <w:rsid w:val="00453216"/>
    <w:rsid w:val="00453399"/>
    <w:rsid w:val="004536F4"/>
    <w:rsid w:val="0045376B"/>
    <w:rsid w:val="00453B3B"/>
    <w:rsid w:val="00454104"/>
    <w:rsid w:val="0045419D"/>
    <w:rsid w:val="004546C8"/>
    <w:rsid w:val="004547DD"/>
    <w:rsid w:val="00454BF7"/>
    <w:rsid w:val="00454D17"/>
    <w:rsid w:val="00454E6C"/>
    <w:rsid w:val="00455072"/>
    <w:rsid w:val="004551B7"/>
    <w:rsid w:val="0045545D"/>
    <w:rsid w:val="00455994"/>
    <w:rsid w:val="00455FB7"/>
    <w:rsid w:val="0045601F"/>
    <w:rsid w:val="004565E0"/>
    <w:rsid w:val="00456F3C"/>
    <w:rsid w:val="0045706A"/>
    <w:rsid w:val="00457877"/>
    <w:rsid w:val="00457963"/>
    <w:rsid w:val="0045796F"/>
    <w:rsid w:val="00460B70"/>
    <w:rsid w:val="00460EB8"/>
    <w:rsid w:val="00461991"/>
    <w:rsid w:val="004620C7"/>
    <w:rsid w:val="00462C55"/>
    <w:rsid w:val="0046320F"/>
    <w:rsid w:val="00463436"/>
    <w:rsid w:val="00463E1E"/>
    <w:rsid w:val="0046413C"/>
    <w:rsid w:val="00464457"/>
    <w:rsid w:val="004646F8"/>
    <w:rsid w:val="00464A44"/>
    <w:rsid w:val="00464C97"/>
    <w:rsid w:val="0046505F"/>
    <w:rsid w:val="00465844"/>
    <w:rsid w:val="004658A0"/>
    <w:rsid w:val="00465F13"/>
    <w:rsid w:val="00466199"/>
    <w:rsid w:val="004664F8"/>
    <w:rsid w:val="00467141"/>
    <w:rsid w:val="004673DE"/>
    <w:rsid w:val="004675B5"/>
    <w:rsid w:val="00467742"/>
    <w:rsid w:val="00467BF7"/>
    <w:rsid w:val="00467E43"/>
    <w:rsid w:val="00470869"/>
    <w:rsid w:val="00470B7E"/>
    <w:rsid w:val="004710D1"/>
    <w:rsid w:val="00471446"/>
    <w:rsid w:val="0047175B"/>
    <w:rsid w:val="0047196B"/>
    <w:rsid w:val="00472451"/>
    <w:rsid w:val="004727C4"/>
    <w:rsid w:val="00472EC8"/>
    <w:rsid w:val="00472F53"/>
    <w:rsid w:val="00473074"/>
    <w:rsid w:val="00473189"/>
    <w:rsid w:val="00473E66"/>
    <w:rsid w:val="00474212"/>
    <w:rsid w:val="004744DC"/>
    <w:rsid w:val="00475145"/>
    <w:rsid w:val="00475624"/>
    <w:rsid w:val="00475C60"/>
    <w:rsid w:val="00475F2F"/>
    <w:rsid w:val="00476141"/>
    <w:rsid w:val="00476168"/>
    <w:rsid w:val="00477040"/>
    <w:rsid w:val="00477487"/>
    <w:rsid w:val="004777FB"/>
    <w:rsid w:val="004800D2"/>
    <w:rsid w:val="004801E6"/>
    <w:rsid w:val="0048059B"/>
    <w:rsid w:val="004806B4"/>
    <w:rsid w:val="00480DC6"/>
    <w:rsid w:val="00481674"/>
    <w:rsid w:val="00481819"/>
    <w:rsid w:val="00481A08"/>
    <w:rsid w:val="00481AD6"/>
    <w:rsid w:val="00481DB8"/>
    <w:rsid w:val="00481EB7"/>
    <w:rsid w:val="00482114"/>
    <w:rsid w:val="004822B8"/>
    <w:rsid w:val="0048263F"/>
    <w:rsid w:val="00482677"/>
    <w:rsid w:val="00482D0D"/>
    <w:rsid w:val="00482D14"/>
    <w:rsid w:val="00482E90"/>
    <w:rsid w:val="004831EE"/>
    <w:rsid w:val="0048370C"/>
    <w:rsid w:val="00483D8C"/>
    <w:rsid w:val="00484CC4"/>
    <w:rsid w:val="00484D6B"/>
    <w:rsid w:val="00484F7A"/>
    <w:rsid w:val="00485436"/>
    <w:rsid w:val="00485885"/>
    <w:rsid w:val="00485CD6"/>
    <w:rsid w:val="00486147"/>
    <w:rsid w:val="00486301"/>
    <w:rsid w:val="0048667B"/>
    <w:rsid w:val="00486FC3"/>
    <w:rsid w:val="004874B9"/>
    <w:rsid w:val="00487817"/>
    <w:rsid w:val="00487A04"/>
    <w:rsid w:val="00487B4F"/>
    <w:rsid w:val="00487C2C"/>
    <w:rsid w:val="004902CA"/>
    <w:rsid w:val="00490510"/>
    <w:rsid w:val="00490907"/>
    <w:rsid w:val="0049090D"/>
    <w:rsid w:val="00490C15"/>
    <w:rsid w:val="00490C8A"/>
    <w:rsid w:val="004918EE"/>
    <w:rsid w:val="00492DE1"/>
    <w:rsid w:val="00493124"/>
    <w:rsid w:val="0049351D"/>
    <w:rsid w:val="00493F24"/>
    <w:rsid w:val="00494252"/>
    <w:rsid w:val="004944B4"/>
    <w:rsid w:val="00494963"/>
    <w:rsid w:val="00494BBE"/>
    <w:rsid w:val="00494BE6"/>
    <w:rsid w:val="00494D37"/>
    <w:rsid w:val="00494F94"/>
    <w:rsid w:val="0049582F"/>
    <w:rsid w:val="00495C62"/>
    <w:rsid w:val="004968A0"/>
    <w:rsid w:val="004968A8"/>
    <w:rsid w:val="004969C9"/>
    <w:rsid w:val="00496AAB"/>
    <w:rsid w:val="004970E9"/>
    <w:rsid w:val="0049762C"/>
    <w:rsid w:val="00497A43"/>
    <w:rsid w:val="00497A91"/>
    <w:rsid w:val="00497D29"/>
    <w:rsid w:val="00497F76"/>
    <w:rsid w:val="004A007B"/>
    <w:rsid w:val="004A0129"/>
    <w:rsid w:val="004A0190"/>
    <w:rsid w:val="004A021C"/>
    <w:rsid w:val="004A0DF7"/>
    <w:rsid w:val="004A0EB5"/>
    <w:rsid w:val="004A0EBB"/>
    <w:rsid w:val="004A1389"/>
    <w:rsid w:val="004A167F"/>
    <w:rsid w:val="004A1C1F"/>
    <w:rsid w:val="004A226C"/>
    <w:rsid w:val="004A246B"/>
    <w:rsid w:val="004A25E6"/>
    <w:rsid w:val="004A270F"/>
    <w:rsid w:val="004A2AD0"/>
    <w:rsid w:val="004A33A3"/>
    <w:rsid w:val="004A3B23"/>
    <w:rsid w:val="004A474E"/>
    <w:rsid w:val="004A47C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252"/>
    <w:rsid w:val="004B5563"/>
    <w:rsid w:val="004B5875"/>
    <w:rsid w:val="004B66AE"/>
    <w:rsid w:val="004B72CE"/>
    <w:rsid w:val="004B7D09"/>
    <w:rsid w:val="004B7ED6"/>
    <w:rsid w:val="004C04E3"/>
    <w:rsid w:val="004C06D4"/>
    <w:rsid w:val="004C0BDF"/>
    <w:rsid w:val="004C1056"/>
    <w:rsid w:val="004C118A"/>
    <w:rsid w:val="004C1624"/>
    <w:rsid w:val="004C1729"/>
    <w:rsid w:val="004C1BAC"/>
    <w:rsid w:val="004C1F02"/>
    <w:rsid w:val="004C2263"/>
    <w:rsid w:val="004C2DF8"/>
    <w:rsid w:val="004C2EC4"/>
    <w:rsid w:val="004C300E"/>
    <w:rsid w:val="004C4381"/>
    <w:rsid w:val="004C47E5"/>
    <w:rsid w:val="004C4FC4"/>
    <w:rsid w:val="004C5059"/>
    <w:rsid w:val="004C52BF"/>
    <w:rsid w:val="004C5672"/>
    <w:rsid w:val="004C57AD"/>
    <w:rsid w:val="004C5CEF"/>
    <w:rsid w:val="004C5D5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DA9"/>
    <w:rsid w:val="004D3AA5"/>
    <w:rsid w:val="004D3ACE"/>
    <w:rsid w:val="004D4288"/>
    <w:rsid w:val="004D4AE2"/>
    <w:rsid w:val="004D4E1A"/>
    <w:rsid w:val="004D4E40"/>
    <w:rsid w:val="004D4FBD"/>
    <w:rsid w:val="004D5882"/>
    <w:rsid w:val="004D65F9"/>
    <w:rsid w:val="004D6821"/>
    <w:rsid w:val="004D6EA3"/>
    <w:rsid w:val="004D7038"/>
    <w:rsid w:val="004D752C"/>
    <w:rsid w:val="004D7626"/>
    <w:rsid w:val="004D76BB"/>
    <w:rsid w:val="004D7A0D"/>
    <w:rsid w:val="004E0399"/>
    <w:rsid w:val="004E062C"/>
    <w:rsid w:val="004E08E2"/>
    <w:rsid w:val="004E0E3E"/>
    <w:rsid w:val="004E1CE0"/>
    <w:rsid w:val="004E22A8"/>
    <w:rsid w:val="004E236D"/>
    <w:rsid w:val="004E283A"/>
    <w:rsid w:val="004E2E7E"/>
    <w:rsid w:val="004E39D8"/>
    <w:rsid w:val="004E3F1F"/>
    <w:rsid w:val="004E5182"/>
    <w:rsid w:val="004E57E3"/>
    <w:rsid w:val="004E60F4"/>
    <w:rsid w:val="004E6C3A"/>
    <w:rsid w:val="004E6D2C"/>
    <w:rsid w:val="004E6DDB"/>
    <w:rsid w:val="004E6EDB"/>
    <w:rsid w:val="004E7000"/>
    <w:rsid w:val="004E78B5"/>
    <w:rsid w:val="004E7A32"/>
    <w:rsid w:val="004E7A6C"/>
    <w:rsid w:val="004E7E75"/>
    <w:rsid w:val="004E7FB0"/>
    <w:rsid w:val="004F03F3"/>
    <w:rsid w:val="004F0915"/>
    <w:rsid w:val="004F0E0D"/>
    <w:rsid w:val="004F0FB3"/>
    <w:rsid w:val="004F11D8"/>
    <w:rsid w:val="004F12E7"/>
    <w:rsid w:val="004F1C43"/>
    <w:rsid w:val="004F200A"/>
    <w:rsid w:val="004F22E4"/>
    <w:rsid w:val="004F287E"/>
    <w:rsid w:val="004F28B3"/>
    <w:rsid w:val="004F2B70"/>
    <w:rsid w:val="004F2E04"/>
    <w:rsid w:val="004F34DC"/>
    <w:rsid w:val="004F3650"/>
    <w:rsid w:val="004F3E36"/>
    <w:rsid w:val="004F44A9"/>
    <w:rsid w:val="004F5359"/>
    <w:rsid w:val="004F5D41"/>
    <w:rsid w:val="004F5DB0"/>
    <w:rsid w:val="004F5FD5"/>
    <w:rsid w:val="004F6047"/>
    <w:rsid w:val="004F62A4"/>
    <w:rsid w:val="004F6959"/>
    <w:rsid w:val="004F698C"/>
    <w:rsid w:val="004F6B8D"/>
    <w:rsid w:val="004F7BAE"/>
    <w:rsid w:val="00500401"/>
    <w:rsid w:val="0050070A"/>
    <w:rsid w:val="0050094D"/>
    <w:rsid w:val="00500C6B"/>
    <w:rsid w:val="00501177"/>
    <w:rsid w:val="005014F2"/>
    <w:rsid w:val="0050214D"/>
    <w:rsid w:val="005021BD"/>
    <w:rsid w:val="00502A59"/>
    <w:rsid w:val="00502F94"/>
    <w:rsid w:val="005038D0"/>
    <w:rsid w:val="00503CC8"/>
    <w:rsid w:val="00503F05"/>
    <w:rsid w:val="00504037"/>
    <w:rsid w:val="005040D3"/>
    <w:rsid w:val="005047D7"/>
    <w:rsid w:val="00504E0C"/>
    <w:rsid w:val="00505D82"/>
    <w:rsid w:val="00505E4F"/>
    <w:rsid w:val="00505F01"/>
    <w:rsid w:val="005067B1"/>
    <w:rsid w:val="00506B38"/>
    <w:rsid w:val="005074D1"/>
    <w:rsid w:val="00507541"/>
    <w:rsid w:val="00507966"/>
    <w:rsid w:val="00507A0F"/>
    <w:rsid w:val="00507B7B"/>
    <w:rsid w:val="00507CB3"/>
    <w:rsid w:val="00507F8E"/>
    <w:rsid w:val="00510264"/>
    <w:rsid w:val="00510836"/>
    <w:rsid w:val="00510E09"/>
    <w:rsid w:val="00510EB4"/>
    <w:rsid w:val="0051166C"/>
    <w:rsid w:val="00511DD3"/>
    <w:rsid w:val="0051313E"/>
    <w:rsid w:val="0051335C"/>
    <w:rsid w:val="005133D2"/>
    <w:rsid w:val="00513D22"/>
    <w:rsid w:val="00514C53"/>
    <w:rsid w:val="00516437"/>
    <w:rsid w:val="0051665E"/>
    <w:rsid w:val="005166C6"/>
    <w:rsid w:val="00517156"/>
    <w:rsid w:val="00517176"/>
    <w:rsid w:val="00517186"/>
    <w:rsid w:val="005172CF"/>
    <w:rsid w:val="0051780B"/>
    <w:rsid w:val="0052022B"/>
    <w:rsid w:val="00520814"/>
    <w:rsid w:val="00520DD8"/>
    <w:rsid w:val="00521461"/>
    <w:rsid w:val="005217FD"/>
    <w:rsid w:val="00522009"/>
    <w:rsid w:val="00522745"/>
    <w:rsid w:val="00522832"/>
    <w:rsid w:val="00522CAE"/>
    <w:rsid w:val="00522D70"/>
    <w:rsid w:val="00522FB7"/>
    <w:rsid w:val="00523430"/>
    <w:rsid w:val="0052344D"/>
    <w:rsid w:val="00523560"/>
    <w:rsid w:val="0052368B"/>
    <w:rsid w:val="005236AA"/>
    <w:rsid w:val="0052383B"/>
    <w:rsid w:val="005238DE"/>
    <w:rsid w:val="00524213"/>
    <w:rsid w:val="00524524"/>
    <w:rsid w:val="00524EFB"/>
    <w:rsid w:val="00525264"/>
    <w:rsid w:val="005254C7"/>
    <w:rsid w:val="00525647"/>
    <w:rsid w:val="00525739"/>
    <w:rsid w:val="0052662E"/>
    <w:rsid w:val="00526635"/>
    <w:rsid w:val="005269A1"/>
    <w:rsid w:val="00526FB4"/>
    <w:rsid w:val="00527469"/>
    <w:rsid w:val="00527C7F"/>
    <w:rsid w:val="00527DCA"/>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80C"/>
    <w:rsid w:val="00537C89"/>
    <w:rsid w:val="00537ED0"/>
    <w:rsid w:val="00541204"/>
    <w:rsid w:val="005416D8"/>
    <w:rsid w:val="00541713"/>
    <w:rsid w:val="005418EF"/>
    <w:rsid w:val="00541BB2"/>
    <w:rsid w:val="00542301"/>
    <w:rsid w:val="00542303"/>
    <w:rsid w:val="005423F5"/>
    <w:rsid w:val="00542498"/>
    <w:rsid w:val="005425A1"/>
    <w:rsid w:val="00542D41"/>
    <w:rsid w:val="00543087"/>
    <w:rsid w:val="0054312B"/>
    <w:rsid w:val="00543155"/>
    <w:rsid w:val="005431F9"/>
    <w:rsid w:val="005435A1"/>
    <w:rsid w:val="005438C9"/>
    <w:rsid w:val="00543B08"/>
    <w:rsid w:val="00543DF9"/>
    <w:rsid w:val="00544D97"/>
    <w:rsid w:val="00544E32"/>
    <w:rsid w:val="00544F32"/>
    <w:rsid w:val="00546234"/>
    <w:rsid w:val="00546313"/>
    <w:rsid w:val="005464A9"/>
    <w:rsid w:val="005465AA"/>
    <w:rsid w:val="00546BB4"/>
    <w:rsid w:val="005471ED"/>
    <w:rsid w:val="00547D4F"/>
    <w:rsid w:val="00547D9B"/>
    <w:rsid w:val="0055029B"/>
    <w:rsid w:val="00550377"/>
    <w:rsid w:val="005508B7"/>
    <w:rsid w:val="00551248"/>
    <w:rsid w:val="005516A4"/>
    <w:rsid w:val="005517F9"/>
    <w:rsid w:val="00551DF1"/>
    <w:rsid w:val="00552505"/>
    <w:rsid w:val="00553D04"/>
    <w:rsid w:val="00553E3D"/>
    <w:rsid w:val="005542F9"/>
    <w:rsid w:val="00554A12"/>
    <w:rsid w:val="00554A92"/>
    <w:rsid w:val="00554EA2"/>
    <w:rsid w:val="00555230"/>
    <w:rsid w:val="00555BDA"/>
    <w:rsid w:val="00556110"/>
    <w:rsid w:val="00556165"/>
    <w:rsid w:val="005567D1"/>
    <w:rsid w:val="00556938"/>
    <w:rsid w:val="00556BA9"/>
    <w:rsid w:val="00556EBA"/>
    <w:rsid w:val="00556FDA"/>
    <w:rsid w:val="00557176"/>
    <w:rsid w:val="00557220"/>
    <w:rsid w:val="00557CF6"/>
    <w:rsid w:val="005601B8"/>
    <w:rsid w:val="005602D3"/>
    <w:rsid w:val="0056073C"/>
    <w:rsid w:val="00560B95"/>
    <w:rsid w:val="00561AE9"/>
    <w:rsid w:val="00561B79"/>
    <w:rsid w:val="00562329"/>
    <w:rsid w:val="00562641"/>
    <w:rsid w:val="00562814"/>
    <w:rsid w:val="00562823"/>
    <w:rsid w:val="00562927"/>
    <w:rsid w:val="00562BEE"/>
    <w:rsid w:val="00562C57"/>
    <w:rsid w:val="005633CD"/>
    <w:rsid w:val="0056429E"/>
    <w:rsid w:val="00564630"/>
    <w:rsid w:val="00564637"/>
    <w:rsid w:val="0056463E"/>
    <w:rsid w:val="00564D74"/>
    <w:rsid w:val="00565168"/>
    <w:rsid w:val="005654D3"/>
    <w:rsid w:val="005656E0"/>
    <w:rsid w:val="00565B5A"/>
    <w:rsid w:val="00565B78"/>
    <w:rsid w:val="00565F54"/>
    <w:rsid w:val="005664B7"/>
    <w:rsid w:val="00566D07"/>
    <w:rsid w:val="00566D20"/>
    <w:rsid w:val="00566E04"/>
    <w:rsid w:val="00567685"/>
    <w:rsid w:val="0057019D"/>
    <w:rsid w:val="00570286"/>
    <w:rsid w:val="0057036C"/>
    <w:rsid w:val="0057262E"/>
    <w:rsid w:val="00572853"/>
    <w:rsid w:val="00572A4F"/>
    <w:rsid w:val="00572C28"/>
    <w:rsid w:val="00572D49"/>
    <w:rsid w:val="00573C39"/>
    <w:rsid w:val="00573D05"/>
    <w:rsid w:val="00573E71"/>
    <w:rsid w:val="005743C2"/>
    <w:rsid w:val="005743F6"/>
    <w:rsid w:val="00574B82"/>
    <w:rsid w:val="00574EF0"/>
    <w:rsid w:val="0057545A"/>
    <w:rsid w:val="0057571F"/>
    <w:rsid w:val="005758B4"/>
    <w:rsid w:val="00575DAA"/>
    <w:rsid w:val="0057639F"/>
    <w:rsid w:val="00576577"/>
    <w:rsid w:val="00576FFD"/>
    <w:rsid w:val="005775E8"/>
    <w:rsid w:val="0057774E"/>
    <w:rsid w:val="00577A46"/>
    <w:rsid w:val="005808C1"/>
    <w:rsid w:val="00580D1B"/>
    <w:rsid w:val="00581908"/>
    <w:rsid w:val="005819E4"/>
    <w:rsid w:val="005822D3"/>
    <w:rsid w:val="00582406"/>
    <w:rsid w:val="005824BF"/>
    <w:rsid w:val="00582ADA"/>
    <w:rsid w:val="00582B69"/>
    <w:rsid w:val="00582F97"/>
    <w:rsid w:val="00583FE3"/>
    <w:rsid w:val="005841FC"/>
    <w:rsid w:val="005843D3"/>
    <w:rsid w:val="0058475F"/>
    <w:rsid w:val="005849AB"/>
    <w:rsid w:val="00584BB2"/>
    <w:rsid w:val="00584C06"/>
    <w:rsid w:val="0058538A"/>
    <w:rsid w:val="00585666"/>
    <w:rsid w:val="00586069"/>
    <w:rsid w:val="005860DD"/>
    <w:rsid w:val="005860EA"/>
    <w:rsid w:val="00586134"/>
    <w:rsid w:val="0058629F"/>
    <w:rsid w:val="005862AA"/>
    <w:rsid w:val="005870E3"/>
    <w:rsid w:val="005872F9"/>
    <w:rsid w:val="00587DAA"/>
    <w:rsid w:val="0059021D"/>
    <w:rsid w:val="00590AEE"/>
    <w:rsid w:val="00591195"/>
    <w:rsid w:val="005914CB"/>
    <w:rsid w:val="005916FB"/>
    <w:rsid w:val="00591BB6"/>
    <w:rsid w:val="00591BC1"/>
    <w:rsid w:val="00592C65"/>
    <w:rsid w:val="00593334"/>
    <w:rsid w:val="0059378B"/>
    <w:rsid w:val="00593EF8"/>
    <w:rsid w:val="00593FEB"/>
    <w:rsid w:val="00594769"/>
    <w:rsid w:val="00594B88"/>
    <w:rsid w:val="0059548C"/>
    <w:rsid w:val="005956F6"/>
    <w:rsid w:val="005958A9"/>
    <w:rsid w:val="0059591D"/>
    <w:rsid w:val="00595A22"/>
    <w:rsid w:val="00595C78"/>
    <w:rsid w:val="00595D1D"/>
    <w:rsid w:val="005965CD"/>
    <w:rsid w:val="00596A6E"/>
    <w:rsid w:val="00596B04"/>
    <w:rsid w:val="00596CF7"/>
    <w:rsid w:val="00596EE6"/>
    <w:rsid w:val="00596F6F"/>
    <w:rsid w:val="0059706F"/>
    <w:rsid w:val="00597959"/>
    <w:rsid w:val="005979CC"/>
    <w:rsid w:val="00597C60"/>
    <w:rsid w:val="005A018A"/>
    <w:rsid w:val="005A09FD"/>
    <w:rsid w:val="005A0E86"/>
    <w:rsid w:val="005A0F88"/>
    <w:rsid w:val="005A135A"/>
    <w:rsid w:val="005A187B"/>
    <w:rsid w:val="005A2B11"/>
    <w:rsid w:val="005A2FCF"/>
    <w:rsid w:val="005A3440"/>
    <w:rsid w:val="005A38D8"/>
    <w:rsid w:val="005A3F59"/>
    <w:rsid w:val="005A46E2"/>
    <w:rsid w:val="005A5C3A"/>
    <w:rsid w:val="005A62C9"/>
    <w:rsid w:val="005A65A1"/>
    <w:rsid w:val="005A661E"/>
    <w:rsid w:val="005A67D7"/>
    <w:rsid w:val="005A6B62"/>
    <w:rsid w:val="005A6CE9"/>
    <w:rsid w:val="005A73B1"/>
    <w:rsid w:val="005A758E"/>
    <w:rsid w:val="005A75B4"/>
    <w:rsid w:val="005A7A95"/>
    <w:rsid w:val="005B01DA"/>
    <w:rsid w:val="005B0545"/>
    <w:rsid w:val="005B12FA"/>
    <w:rsid w:val="005B17DE"/>
    <w:rsid w:val="005B18DB"/>
    <w:rsid w:val="005B280F"/>
    <w:rsid w:val="005B3936"/>
    <w:rsid w:val="005B3BF1"/>
    <w:rsid w:val="005B4923"/>
    <w:rsid w:val="005B587B"/>
    <w:rsid w:val="005B5DA0"/>
    <w:rsid w:val="005B6842"/>
    <w:rsid w:val="005B6B22"/>
    <w:rsid w:val="005B6DB4"/>
    <w:rsid w:val="005B7ED9"/>
    <w:rsid w:val="005B7FE2"/>
    <w:rsid w:val="005C0341"/>
    <w:rsid w:val="005C04AB"/>
    <w:rsid w:val="005C07DF"/>
    <w:rsid w:val="005C09E9"/>
    <w:rsid w:val="005C0A00"/>
    <w:rsid w:val="005C0B2E"/>
    <w:rsid w:val="005C0D03"/>
    <w:rsid w:val="005C0D4B"/>
    <w:rsid w:val="005C0DAF"/>
    <w:rsid w:val="005C0ED0"/>
    <w:rsid w:val="005C0FE4"/>
    <w:rsid w:val="005C1711"/>
    <w:rsid w:val="005C19D6"/>
    <w:rsid w:val="005C1E38"/>
    <w:rsid w:val="005C2245"/>
    <w:rsid w:val="005C2844"/>
    <w:rsid w:val="005C2DEB"/>
    <w:rsid w:val="005C3285"/>
    <w:rsid w:val="005C32CF"/>
    <w:rsid w:val="005C370C"/>
    <w:rsid w:val="005C3AFE"/>
    <w:rsid w:val="005C3EF5"/>
    <w:rsid w:val="005C3EFB"/>
    <w:rsid w:val="005C414A"/>
    <w:rsid w:val="005C48BC"/>
    <w:rsid w:val="005C4A6F"/>
    <w:rsid w:val="005C4B58"/>
    <w:rsid w:val="005C565E"/>
    <w:rsid w:val="005C5889"/>
    <w:rsid w:val="005C5950"/>
    <w:rsid w:val="005C5E94"/>
    <w:rsid w:val="005C5F79"/>
    <w:rsid w:val="005C5F7F"/>
    <w:rsid w:val="005C62F6"/>
    <w:rsid w:val="005C7C99"/>
    <w:rsid w:val="005D00D5"/>
    <w:rsid w:val="005D010C"/>
    <w:rsid w:val="005D0130"/>
    <w:rsid w:val="005D0BE9"/>
    <w:rsid w:val="005D0C4E"/>
    <w:rsid w:val="005D13D3"/>
    <w:rsid w:val="005D1AC1"/>
    <w:rsid w:val="005D21B8"/>
    <w:rsid w:val="005D2752"/>
    <w:rsid w:val="005D28D2"/>
    <w:rsid w:val="005D2A6E"/>
    <w:rsid w:val="005D2F7E"/>
    <w:rsid w:val="005D304E"/>
    <w:rsid w:val="005D3344"/>
    <w:rsid w:val="005D3479"/>
    <w:rsid w:val="005D3708"/>
    <w:rsid w:val="005D3BC3"/>
    <w:rsid w:val="005D3BD5"/>
    <w:rsid w:val="005D4710"/>
    <w:rsid w:val="005D58FC"/>
    <w:rsid w:val="005D5F39"/>
    <w:rsid w:val="005D65AD"/>
    <w:rsid w:val="005D6763"/>
    <w:rsid w:val="005D67E1"/>
    <w:rsid w:val="005D6AA5"/>
    <w:rsid w:val="005D72DA"/>
    <w:rsid w:val="005D73FF"/>
    <w:rsid w:val="005D764F"/>
    <w:rsid w:val="005D7F05"/>
    <w:rsid w:val="005E01CD"/>
    <w:rsid w:val="005E0EAB"/>
    <w:rsid w:val="005E2165"/>
    <w:rsid w:val="005E22F3"/>
    <w:rsid w:val="005E2E52"/>
    <w:rsid w:val="005E380B"/>
    <w:rsid w:val="005E3C28"/>
    <w:rsid w:val="005E3F3A"/>
    <w:rsid w:val="005E4EEA"/>
    <w:rsid w:val="005E6040"/>
    <w:rsid w:val="005E69D4"/>
    <w:rsid w:val="005E7A2A"/>
    <w:rsid w:val="005E7E31"/>
    <w:rsid w:val="005F00B1"/>
    <w:rsid w:val="005F0A4C"/>
    <w:rsid w:val="005F15DF"/>
    <w:rsid w:val="005F15E0"/>
    <w:rsid w:val="005F1870"/>
    <w:rsid w:val="005F187E"/>
    <w:rsid w:val="005F2591"/>
    <w:rsid w:val="005F272A"/>
    <w:rsid w:val="005F277D"/>
    <w:rsid w:val="005F2CA7"/>
    <w:rsid w:val="005F2FD2"/>
    <w:rsid w:val="005F38F7"/>
    <w:rsid w:val="005F3ACF"/>
    <w:rsid w:val="005F3BFD"/>
    <w:rsid w:val="005F422E"/>
    <w:rsid w:val="005F4860"/>
    <w:rsid w:val="005F49C7"/>
    <w:rsid w:val="005F4F76"/>
    <w:rsid w:val="005F514F"/>
    <w:rsid w:val="005F5198"/>
    <w:rsid w:val="005F586B"/>
    <w:rsid w:val="005F5B06"/>
    <w:rsid w:val="005F5B6F"/>
    <w:rsid w:val="005F6D30"/>
    <w:rsid w:val="005F70A7"/>
    <w:rsid w:val="005F73AD"/>
    <w:rsid w:val="005F7E42"/>
    <w:rsid w:val="00600DB4"/>
    <w:rsid w:val="0060101B"/>
    <w:rsid w:val="00601341"/>
    <w:rsid w:val="00601C2F"/>
    <w:rsid w:val="00602425"/>
    <w:rsid w:val="006035AB"/>
    <w:rsid w:val="0060377B"/>
    <w:rsid w:val="006039DD"/>
    <w:rsid w:val="00603AFA"/>
    <w:rsid w:val="00603CD3"/>
    <w:rsid w:val="00603CE8"/>
    <w:rsid w:val="006043D2"/>
    <w:rsid w:val="0060442D"/>
    <w:rsid w:val="00604680"/>
    <w:rsid w:val="00604735"/>
    <w:rsid w:val="00604854"/>
    <w:rsid w:val="00604B4C"/>
    <w:rsid w:val="00604BC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17F62"/>
    <w:rsid w:val="006200D2"/>
    <w:rsid w:val="006204A9"/>
    <w:rsid w:val="00620776"/>
    <w:rsid w:val="006207FD"/>
    <w:rsid w:val="00620CEE"/>
    <w:rsid w:val="00622458"/>
    <w:rsid w:val="00622CE8"/>
    <w:rsid w:val="00622D8F"/>
    <w:rsid w:val="00622E29"/>
    <w:rsid w:val="00623492"/>
    <w:rsid w:val="00623786"/>
    <w:rsid w:val="00624360"/>
    <w:rsid w:val="00624617"/>
    <w:rsid w:val="0062488E"/>
    <w:rsid w:val="0062553A"/>
    <w:rsid w:val="0062575A"/>
    <w:rsid w:val="00625AA0"/>
    <w:rsid w:val="00625EF4"/>
    <w:rsid w:val="00626215"/>
    <w:rsid w:val="00626A7D"/>
    <w:rsid w:val="00627DAE"/>
    <w:rsid w:val="00630248"/>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935"/>
    <w:rsid w:val="00636E15"/>
    <w:rsid w:val="00636EE0"/>
    <w:rsid w:val="0063747A"/>
    <w:rsid w:val="00637973"/>
    <w:rsid w:val="0063799B"/>
    <w:rsid w:val="00637C68"/>
    <w:rsid w:val="00637E93"/>
    <w:rsid w:val="00637F16"/>
    <w:rsid w:val="006404EF"/>
    <w:rsid w:val="00640E1C"/>
    <w:rsid w:val="00640F20"/>
    <w:rsid w:val="00640FC1"/>
    <w:rsid w:val="00641ED0"/>
    <w:rsid w:val="00641F15"/>
    <w:rsid w:val="0064251E"/>
    <w:rsid w:val="00642A82"/>
    <w:rsid w:val="00642C8C"/>
    <w:rsid w:val="00642FE5"/>
    <w:rsid w:val="00644A84"/>
    <w:rsid w:val="00644C01"/>
    <w:rsid w:val="00644F09"/>
    <w:rsid w:val="006451D0"/>
    <w:rsid w:val="006452A9"/>
    <w:rsid w:val="006453EB"/>
    <w:rsid w:val="00645409"/>
    <w:rsid w:val="006455E8"/>
    <w:rsid w:val="006456B2"/>
    <w:rsid w:val="00647093"/>
    <w:rsid w:val="00647149"/>
    <w:rsid w:val="006471EC"/>
    <w:rsid w:val="006473C2"/>
    <w:rsid w:val="00647F32"/>
    <w:rsid w:val="006502C2"/>
    <w:rsid w:val="00650535"/>
    <w:rsid w:val="00650AEC"/>
    <w:rsid w:val="00650F8A"/>
    <w:rsid w:val="006510E4"/>
    <w:rsid w:val="00651311"/>
    <w:rsid w:val="00651B19"/>
    <w:rsid w:val="0065203B"/>
    <w:rsid w:val="00652B82"/>
    <w:rsid w:val="006534E7"/>
    <w:rsid w:val="00654108"/>
    <w:rsid w:val="006549E1"/>
    <w:rsid w:val="00654BFF"/>
    <w:rsid w:val="00654C22"/>
    <w:rsid w:val="00654F3E"/>
    <w:rsid w:val="00655130"/>
    <w:rsid w:val="006551A8"/>
    <w:rsid w:val="00655992"/>
    <w:rsid w:val="006562CC"/>
    <w:rsid w:val="00656918"/>
    <w:rsid w:val="006572F0"/>
    <w:rsid w:val="0065751D"/>
    <w:rsid w:val="006576A7"/>
    <w:rsid w:val="00657969"/>
    <w:rsid w:val="006579BD"/>
    <w:rsid w:val="00657DAA"/>
    <w:rsid w:val="00660077"/>
    <w:rsid w:val="0066034F"/>
    <w:rsid w:val="0066072A"/>
    <w:rsid w:val="006614E4"/>
    <w:rsid w:val="006616EF"/>
    <w:rsid w:val="00661A78"/>
    <w:rsid w:val="00661E1D"/>
    <w:rsid w:val="00662170"/>
    <w:rsid w:val="00662E03"/>
    <w:rsid w:val="00663005"/>
    <w:rsid w:val="00663073"/>
    <w:rsid w:val="00663166"/>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A4E"/>
    <w:rsid w:val="00666B9E"/>
    <w:rsid w:val="00666F87"/>
    <w:rsid w:val="00667922"/>
    <w:rsid w:val="00670F4A"/>
    <w:rsid w:val="00671029"/>
    <w:rsid w:val="00671194"/>
    <w:rsid w:val="00671BB1"/>
    <w:rsid w:val="006726FB"/>
    <w:rsid w:val="00672B30"/>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B2C"/>
    <w:rsid w:val="00681566"/>
    <w:rsid w:val="006816E7"/>
    <w:rsid w:val="00681FF6"/>
    <w:rsid w:val="006828B9"/>
    <w:rsid w:val="00682AC9"/>
    <w:rsid w:val="00682B18"/>
    <w:rsid w:val="006838F2"/>
    <w:rsid w:val="00683F2A"/>
    <w:rsid w:val="00684037"/>
    <w:rsid w:val="006841C5"/>
    <w:rsid w:val="006846EA"/>
    <w:rsid w:val="00684FD1"/>
    <w:rsid w:val="00685CEE"/>
    <w:rsid w:val="00685D88"/>
    <w:rsid w:val="00686524"/>
    <w:rsid w:val="006869AA"/>
    <w:rsid w:val="00686F5B"/>
    <w:rsid w:val="006905D1"/>
    <w:rsid w:val="006907DD"/>
    <w:rsid w:val="00691015"/>
    <w:rsid w:val="006912DF"/>
    <w:rsid w:val="00691348"/>
    <w:rsid w:val="006916C6"/>
    <w:rsid w:val="00691E31"/>
    <w:rsid w:val="00691F19"/>
    <w:rsid w:val="00691F77"/>
    <w:rsid w:val="00691FCC"/>
    <w:rsid w:val="006920A9"/>
    <w:rsid w:val="006926C9"/>
    <w:rsid w:val="0069319B"/>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662"/>
    <w:rsid w:val="006A4BB3"/>
    <w:rsid w:val="006A5BE5"/>
    <w:rsid w:val="006A60EE"/>
    <w:rsid w:val="006A60F2"/>
    <w:rsid w:val="006A615A"/>
    <w:rsid w:val="006A69CB"/>
    <w:rsid w:val="006A71FE"/>
    <w:rsid w:val="006A741E"/>
    <w:rsid w:val="006A7F85"/>
    <w:rsid w:val="006B0408"/>
    <w:rsid w:val="006B0531"/>
    <w:rsid w:val="006B05D1"/>
    <w:rsid w:val="006B0971"/>
    <w:rsid w:val="006B0B27"/>
    <w:rsid w:val="006B0C72"/>
    <w:rsid w:val="006B17C7"/>
    <w:rsid w:val="006B1823"/>
    <w:rsid w:val="006B190F"/>
    <w:rsid w:val="006B1A7C"/>
    <w:rsid w:val="006B286A"/>
    <w:rsid w:val="006B36BE"/>
    <w:rsid w:val="006B40B8"/>
    <w:rsid w:val="006B45FC"/>
    <w:rsid w:val="006B45FE"/>
    <w:rsid w:val="006B4761"/>
    <w:rsid w:val="006B49C5"/>
    <w:rsid w:val="006B4C1C"/>
    <w:rsid w:val="006B4CED"/>
    <w:rsid w:val="006B4CF1"/>
    <w:rsid w:val="006B511E"/>
    <w:rsid w:val="006B51BD"/>
    <w:rsid w:val="006B5643"/>
    <w:rsid w:val="006B59B4"/>
    <w:rsid w:val="006B5B82"/>
    <w:rsid w:val="006B5E32"/>
    <w:rsid w:val="006B5E90"/>
    <w:rsid w:val="006B6A6F"/>
    <w:rsid w:val="006B6B90"/>
    <w:rsid w:val="006B76E9"/>
    <w:rsid w:val="006B772C"/>
    <w:rsid w:val="006C1639"/>
    <w:rsid w:val="006C1693"/>
    <w:rsid w:val="006C16F4"/>
    <w:rsid w:val="006C17E2"/>
    <w:rsid w:val="006C1C0A"/>
    <w:rsid w:val="006C2714"/>
    <w:rsid w:val="006C287F"/>
    <w:rsid w:val="006C2C86"/>
    <w:rsid w:val="006C3139"/>
    <w:rsid w:val="006C34D1"/>
    <w:rsid w:val="006C37E4"/>
    <w:rsid w:val="006C384B"/>
    <w:rsid w:val="006C3AD5"/>
    <w:rsid w:val="006C3AF1"/>
    <w:rsid w:val="006C3BC5"/>
    <w:rsid w:val="006C44D4"/>
    <w:rsid w:val="006C4E89"/>
    <w:rsid w:val="006C520D"/>
    <w:rsid w:val="006C5BE8"/>
    <w:rsid w:val="006C5FC0"/>
    <w:rsid w:val="006C60BE"/>
    <w:rsid w:val="006C67B9"/>
    <w:rsid w:val="006C6A9B"/>
    <w:rsid w:val="006C6F24"/>
    <w:rsid w:val="006C7559"/>
    <w:rsid w:val="006C778A"/>
    <w:rsid w:val="006C7D04"/>
    <w:rsid w:val="006C7F3C"/>
    <w:rsid w:val="006D08FE"/>
    <w:rsid w:val="006D0C0F"/>
    <w:rsid w:val="006D1319"/>
    <w:rsid w:val="006D147C"/>
    <w:rsid w:val="006D1A5C"/>
    <w:rsid w:val="006D1D76"/>
    <w:rsid w:val="006D1D98"/>
    <w:rsid w:val="006D1FB4"/>
    <w:rsid w:val="006D2896"/>
    <w:rsid w:val="006D2DED"/>
    <w:rsid w:val="006D35DB"/>
    <w:rsid w:val="006D36D8"/>
    <w:rsid w:val="006D410A"/>
    <w:rsid w:val="006D4605"/>
    <w:rsid w:val="006D47E3"/>
    <w:rsid w:val="006D4826"/>
    <w:rsid w:val="006D4C4F"/>
    <w:rsid w:val="006D5110"/>
    <w:rsid w:val="006D51BE"/>
    <w:rsid w:val="006D5A90"/>
    <w:rsid w:val="006D5E09"/>
    <w:rsid w:val="006D682B"/>
    <w:rsid w:val="006D6D16"/>
    <w:rsid w:val="006D6EA3"/>
    <w:rsid w:val="006D756B"/>
    <w:rsid w:val="006D788B"/>
    <w:rsid w:val="006D7ABD"/>
    <w:rsid w:val="006D7B5C"/>
    <w:rsid w:val="006D7B69"/>
    <w:rsid w:val="006E00BF"/>
    <w:rsid w:val="006E0F4E"/>
    <w:rsid w:val="006E0FAB"/>
    <w:rsid w:val="006E10F1"/>
    <w:rsid w:val="006E21AC"/>
    <w:rsid w:val="006E2399"/>
    <w:rsid w:val="006E23C3"/>
    <w:rsid w:val="006E2883"/>
    <w:rsid w:val="006E310D"/>
    <w:rsid w:val="006E3249"/>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2FC"/>
    <w:rsid w:val="006F26FD"/>
    <w:rsid w:val="006F2759"/>
    <w:rsid w:val="006F2A91"/>
    <w:rsid w:val="006F2D33"/>
    <w:rsid w:val="006F2D7A"/>
    <w:rsid w:val="006F2FF5"/>
    <w:rsid w:val="006F379C"/>
    <w:rsid w:val="006F4220"/>
    <w:rsid w:val="006F4327"/>
    <w:rsid w:val="006F5B21"/>
    <w:rsid w:val="006F6064"/>
    <w:rsid w:val="006F69F6"/>
    <w:rsid w:val="006F6BCB"/>
    <w:rsid w:val="006F7104"/>
    <w:rsid w:val="006F73FC"/>
    <w:rsid w:val="006F778D"/>
    <w:rsid w:val="00700E10"/>
    <w:rsid w:val="00701020"/>
    <w:rsid w:val="00701113"/>
    <w:rsid w:val="007011CA"/>
    <w:rsid w:val="00701265"/>
    <w:rsid w:val="00701AFC"/>
    <w:rsid w:val="007022EC"/>
    <w:rsid w:val="007028F0"/>
    <w:rsid w:val="00703563"/>
    <w:rsid w:val="007039E6"/>
    <w:rsid w:val="00703A21"/>
    <w:rsid w:val="00703CB5"/>
    <w:rsid w:val="00703CE8"/>
    <w:rsid w:val="00704737"/>
    <w:rsid w:val="00704C1B"/>
    <w:rsid w:val="00704DE9"/>
    <w:rsid w:val="00704E0D"/>
    <w:rsid w:val="0070548B"/>
    <w:rsid w:val="007059EA"/>
    <w:rsid w:val="00705C2C"/>
    <w:rsid w:val="00705D34"/>
    <w:rsid w:val="00706311"/>
    <w:rsid w:val="00706362"/>
    <w:rsid w:val="0070638A"/>
    <w:rsid w:val="007066EA"/>
    <w:rsid w:val="00706BE0"/>
    <w:rsid w:val="0070708F"/>
    <w:rsid w:val="00707769"/>
    <w:rsid w:val="007077B6"/>
    <w:rsid w:val="0071015D"/>
    <w:rsid w:val="00710906"/>
    <w:rsid w:val="007113ED"/>
    <w:rsid w:val="00711657"/>
    <w:rsid w:val="007117A9"/>
    <w:rsid w:val="00712157"/>
    <w:rsid w:val="00712433"/>
    <w:rsid w:val="00712590"/>
    <w:rsid w:val="00712C1D"/>
    <w:rsid w:val="00712E01"/>
    <w:rsid w:val="00712E18"/>
    <w:rsid w:val="00712EA1"/>
    <w:rsid w:val="0071398B"/>
    <w:rsid w:val="00713AB4"/>
    <w:rsid w:val="00713E35"/>
    <w:rsid w:val="00714532"/>
    <w:rsid w:val="00714E62"/>
    <w:rsid w:val="00714EAB"/>
    <w:rsid w:val="0071540E"/>
    <w:rsid w:val="00715639"/>
    <w:rsid w:val="0071564C"/>
    <w:rsid w:val="0071573F"/>
    <w:rsid w:val="00715A41"/>
    <w:rsid w:val="0071627E"/>
    <w:rsid w:val="00716741"/>
    <w:rsid w:val="00717478"/>
    <w:rsid w:val="0071774E"/>
    <w:rsid w:val="007200F0"/>
    <w:rsid w:val="00720717"/>
    <w:rsid w:val="007209A3"/>
    <w:rsid w:val="007209FE"/>
    <w:rsid w:val="007215EB"/>
    <w:rsid w:val="007216BB"/>
    <w:rsid w:val="0072192D"/>
    <w:rsid w:val="00722328"/>
    <w:rsid w:val="007245FB"/>
    <w:rsid w:val="0072483E"/>
    <w:rsid w:val="00724CD7"/>
    <w:rsid w:val="00724E16"/>
    <w:rsid w:val="00724E6E"/>
    <w:rsid w:val="007253F7"/>
    <w:rsid w:val="007257E3"/>
    <w:rsid w:val="00726003"/>
    <w:rsid w:val="007267DD"/>
    <w:rsid w:val="00726E3E"/>
    <w:rsid w:val="007272EE"/>
    <w:rsid w:val="007272F6"/>
    <w:rsid w:val="0072740E"/>
    <w:rsid w:val="00727575"/>
    <w:rsid w:val="00727A07"/>
    <w:rsid w:val="00727D64"/>
    <w:rsid w:val="00727F09"/>
    <w:rsid w:val="00730AAF"/>
    <w:rsid w:val="00730F81"/>
    <w:rsid w:val="0073108A"/>
    <w:rsid w:val="00731937"/>
    <w:rsid w:val="00731C38"/>
    <w:rsid w:val="00732030"/>
    <w:rsid w:val="00732288"/>
    <w:rsid w:val="00732488"/>
    <w:rsid w:val="007325D6"/>
    <w:rsid w:val="00732AD8"/>
    <w:rsid w:val="00734E3B"/>
    <w:rsid w:val="00734FC4"/>
    <w:rsid w:val="00735D1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1B5"/>
    <w:rsid w:val="0074435F"/>
    <w:rsid w:val="007444FE"/>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131"/>
    <w:rsid w:val="00755AE5"/>
    <w:rsid w:val="00756084"/>
    <w:rsid w:val="00756302"/>
    <w:rsid w:val="0075649A"/>
    <w:rsid w:val="007565FE"/>
    <w:rsid w:val="00756864"/>
    <w:rsid w:val="00756C0D"/>
    <w:rsid w:val="00756D5C"/>
    <w:rsid w:val="00756F61"/>
    <w:rsid w:val="007570AD"/>
    <w:rsid w:val="00757590"/>
    <w:rsid w:val="007577B1"/>
    <w:rsid w:val="0076041D"/>
    <w:rsid w:val="00760486"/>
    <w:rsid w:val="007606CE"/>
    <w:rsid w:val="00760C03"/>
    <w:rsid w:val="00760D0A"/>
    <w:rsid w:val="00760DB2"/>
    <w:rsid w:val="0076106D"/>
    <w:rsid w:val="007613DA"/>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94F"/>
    <w:rsid w:val="007669BC"/>
    <w:rsid w:val="00766B7A"/>
    <w:rsid w:val="00766D74"/>
    <w:rsid w:val="00766F86"/>
    <w:rsid w:val="00767396"/>
    <w:rsid w:val="0076758F"/>
    <w:rsid w:val="00767DB1"/>
    <w:rsid w:val="00770444"/>
    <w:rsid w:val="007706BC"/>
    <w:rsid w:val="00770C42"/>
    <w:rsid w:val="00770D3F"/>
    <w:rsid w:val="0077107F"/>
    <w:rsid w:val="007712F0"/>
    <w:rsid w:val="00771DBC"/>
    <w:rsid w:val="00772DF7"/>
    <w:rsid w:val="00772F18"/>
    <w:rsid w:val="007737AF"/>
    <w:rsid w:val="007737C1"/>
    <w:rsid w:val="00773D36"/>
    <w:rsid w:val="007745A7"/>
    <w:rsid w:val="00774926"/>
    <w:rsid w:val="007753A9"/>
    <w:rsid w:val="00775AC3"/>
    <w:rsid w:val="00775B73"/>
    <w:rsid w:val="00775C47"/>
    <w:rsid w:val="00775C76"/>
    <w:rsid w:val="00775F65"/>
    <w:rsid w:val="0077612A"/>
    <w:rsid w:val="00776142"/>
    <w:rsid w:val="00776B84"/>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AF4"/>
    <w:rsid w:val="00782E31"/>
    <w:rsid w:val="0078309E"/>
    <w:rsid w:val="007837DE"/>
    <w:rsid w:val="007837E1"/>
    <w:rsid w:val="00783827"/>
    <w:rsid w:val="00783BF4"/>
    <w:rsid w:val="00783D00"/>
    <w:rsid w:val="00783EF2"/>
    <w:rsid w:val="00783FF2"/>
    <w:rsid w:val="00784584"/>
    <w:rsid w:val="00784C03"/>
    <w:rsid w:val="00785350"/>
    <w:rsid w:val="00786808"/>
    <w:rsid w:val="00786A3A"/>
    <w:rsid w:val="00786CB0"/>
    <w:rsid w:val="007870E2"/>
    <w:rsid w:val="00787561"/>
    <w:rsid w:val="00787BEB"/>
    <w:rsid w:val="00787D27"/>
    <w:rsid w:val="00790262"/>
    <w:rsid w:val="007909A5"/>
    <w:rsid w:val="00790AC4"/>
    <w:rsid w:val="00791638"/>
    <w:rsid w:val="00791833"/>
    <w:rsid w:val="00791C97"/>
    <w:rsid w:val="00791E38"/>
    <w:rsid w:val="0079208F"/>
    <w:rsid w:val="0079253B"/>
    <w:rsid w:val="007928DD"/>
    <w:rsid w:val="00792D28"/>
    <w:rsid w:val="00792D31"/>
    <w:rsid w:val="00793391"/>
    <w:rsid w:val="007934ED"/>
    <w:rsid w:val="00794E09"/>
    <w:rsid w:val="007950C9"/>
    <w:rsid w:val="007950E0"/>
    <w:rsid w:val="00795DB4"/>
    <w:rsid w:val="0079673D"/>
    <w:rsid w:val="007967C5"/>
    <w:rsid w:val="0079740C"/>
    <w:rsid w:val="00797573"/>
    <w:rsid w:val="00797622"/>
    <w:rsid w:val="00797CC4"/>
    <w:rsid w:val="00797CDB"/>
    <w:rsid w:val="007A1C6A"/>
    <w:rsid w:val="007A2523"/>
    <w:rsid w:val="007A2537"/>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27A"/>
    <w:rsid w:val="007B2048"/>
    <w:rsid w:val="007B2B7E"/>
    <w:rsid w:val="007B2CDF"/>
    <w:rsid w:val="007B2FAD"/>
    <w:rsid w:val="007B37D2"/>
    <w:rsid w:val="007B39E2"/>
    <w:rsid w:val="007B3CEB"/>
    <w:rsid w:val="007B3DAC"/>
    <w:rsid w:val="007B47D3"/>
    <w:rsid w:val="007B5225"/>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E2B"/>
    <w:rsid w:val="007C1560"/>
    <w:rsid w:val="007C184A"/>
    <w:rsid w:val="007C208D"/>
    <w:rsid w:val="007C22E7"/>
    <w:rsid w:val="007C3198"/>
    <w:rsid w:val="007C3866"/>
    <w:rsid w:val="007C42C1"/>
    <w:rsid w:val="007C4AE3"/>
    <w:rsid w:val="007C4DBF"/>
    <w:rsid w:val="007C5053"/>
    <w:rsid w:val="007C6D10"/>
    <w:rsid w:val="007C6FC7"/>
    <w:rsid w:val="007C71CA"/>
    <w:rsid w:val="007C7277"/>
    <w:rsid w:val="007C78DB"/>
    <w:rsid w:val="007C7D6F"/>
    <w:rsid w:val="007D051A"/>
    <w:rsid w:val="007D0DEF"/>
    <w:rsid w:val="007D109C"/>
    <w:rsid w:val="007D2567"/>
    <w:rsid w:val="007D2793"/>
    <w:rsid w:val="007D2A83"/>
    <w:rsid w:val="007D2F81"/>
    <w:rsid w:val="007D329A"/>
    <w:rsid w:val="007D3482"/>
    <w:rsid w:val="007D34FE"/>
    <w:rsid w:val="007D3BBD"/>
    <w:rsid w:val="007D3DE8"/>
    <w:rsid w:val="007D3E13"/>
    <w:rsid w:val="007D3FBE"/>
    <w:rsid w:val="007D4153"/>
    <w:rsid w:val="007D4891"/>
    <w:rsid w:val="007D48A5"/>
    <w:rsid w:val="007D521E"/>
    <w:rsid w:val="007D54F7"/>
    <w:rsid w:val="007D57D9"/>
    <w:rsid w:val="007D5911"/>
    <w:rsid w:val="007D5954"/>
    <w:rsid w:val="007D59C0"/>
    <w:rsid w:val="007D59C9"/>
    <w:rsid w:val="007D59F2"/>
    <w:rsid w:val="007D5CB4"/>
    <w:rsid w:val="007D68FC"/>
    <w:rsid w:val="007D6980"/>
    <w:rsid w:val="007D6B92"/>
    <w:rsid w:val="007D6C7B"/>
    <w:rsid w:val="007D6CD6"/>
    <w:rsid w:val="007D71B6"/>
    <w:rsid w:val="007D7BA9"/>
    <w:rsid w:val="007D7F5B"/>
    <w:rsid w:val="007E051F"/>
    <w:rsid w:val="007E06EA"/>
    <w:rsid w:val="007E07DB"/>
    <w:rsid w:val="007E0CF1"/>
    <w:rsid w:val="007E16E5"/>
    <w:rsid w:val="007E19A6"/>
    <w:rsid w:val="007E19E9"/>
    <w:rsid w:val="007E1B91"/>
    <w:rsid w:val="007E2946"/>
    <w:rsid w:val="007E2AD0"/>
    <w:rsid w:val="007E2B5C"/>
    <w:rsid w:val="007E320F"/>
    <w:rsid w:val="007E33AE"/>
    <w:rsid w:val="007E375A"/>
    <w:rsid w:val="007E3D4B"/>
    <w:rsid w:val="007E3F57"/>
    <w:rsid w:val="007E40EE"/>
    <w:rsid w:val="007E42B0"/>
    <w:rsid w:val="007E4AF8"/>
    <w:rsid w:val="007E4DF7"/>
    <w:rsid w:val="007E5126"/>
    <w:rsid w:val="007E5339"/>
    <w:rsid w:val="007E55B2"/>
    <w:rsid w:val="007E5872"/>
    <w:rsid w:val="007E5889"/>
    <w:rsid w:val="007E5B4E"/>
    <w:rsid w:val="007E694C"/>
    <w:rsid w:val="007E6AE1"/>
    <w:rsid w:val="007E7171"/>
    <w:rsid w:val="007E7214"/>
    <w:rsid w:val="007E78A6"/>
    <w:rsid w:val="007F0700"/>
    <w:rsid w:val="007F0D3C"/>
    <w:rsid w:val="007F12FF"/>
    <w:rsid w:val="007F1347"/>
    <w:rsid w:val="007F1526"/>
    <w:rsid w:val="007F17D1"/>
    <w:rsid w:val="007F1A74"/>
    <w:rsid w:val="007F2A15"/>
    <w:rsid w:val="007F2AD9"/>
    <w:rsid w:val="007F30EA"/>
    <w:rsid w:val="007F3358"/>
    <w:rsid w:val="007F360E"/>
    <w:rsid w:val="007F3BE7"/>
    <w:rsid w:val="007F40D6"/>
    <w:rsid w:val="007F4196"/>
    <w:rsid w:val="007F431A"/>
    <w:rsid w:val="007F4C8C"/>
    <w:rsid w:val="007F4C9D"/>
    <w:rsid w:val="007F4CA6"/>
    <w:rsid w:val="007F62CF"/>
    <w:rsid w:val="007F6712"/>
    <w:rsid w:val="007F6922"/>
    <w:rsid w:val="007F6E06"/>
    <w:rsid w:val="007F750A"/>
    <w:rsid w:val="007F7562"/>
    <w:rsid w:val="007F7ACC"/>
    <w:rsid w:val="0080016F"/>
    <w:rsid w:val="00800469"/>
    <w:rsid w:val="00800BE8"/>
    <w:rsid w:val="0080103D"/>
    <w:rsid w:val="00801064"/>
    <w:rsid w:val="00801AD3"/>
    <w:rsid w:val="00801DBE"/>
    <w:rsid w:val="00802788"/>
    <w:rsid w:val="0080306D"/>
    <w:rsid w:val="00803778"/>
    <w:rsid w:val="00803A54"/>
    <w:rsid w:val="00803CD7"/>
    <w:rsid w:val="008042DA"/>
    <w:rsid w:val="0080479F"/>
    <w:rsid w:val="0080488F"/>
    <w:rsid w:val="00804E32"/>
    <w:rsid w:val="00804FEE"/>
    <w:rsid w:val="00805326"/>
    <w:rsid w:val="00805BCE"/>
    <w:rsid w:val="008060A1"/>
    <w:rsid w:val="0080645F"/>
    <w:rsid w:val="00806F9D"/>
    <w:rsid w:val="00807484"/>
    <w:rsid w:val="008078A9"/>
    <w:rsid w:val="00807B45"/>
    <w:rsid w:val="00810747"/>
    <w:rsid w:val="00810DAA"/>
    <w:rsid w:val="0081135E"/>
    <w:rsid w:val="008117BB"/>
    <w:rsid w:val="00811AC1"/>
    <w:rsid w:val="00811C69"/>
    <w:rsid w:val="00811E40"/>
    <w:rsid w:val="00811EFC"/>
    <w:rsid w:val="00812114"/>
    <w:rsid w:val="00812255"/>
    <w:rsid w:val="008122A0"/>
    <w:rsid w:val="00812FE8"/>
    <w:rsid w:val="0081324A"/>
    <w:rsid w:val="008134B5"/>
    <w:rsid w:val="00813F94"/>
    <w:rsid w:val="00814035"/>
    <w:rsid w:val="00814045"/>
    <w:rsid w:val="008141E1"/>
    <w:rsid w:val="00814349"/>
    <w:rsid w:val="00814461"/>
    <w:rsid w:val="008145A3"/>
    <w:rsid w:val="008145DD"/>
    <w:rsid w:val="00814BDD"/>
    <w:rsid w:val="0081508A"/>
    <w:rsid w:val="00815ADB"/>
    <w:rsid w:val="00815B41"/>
    <w:rsid w:val="00815BBE"/>
    <w:rsid w:val="00816257"/>
    <w:rsid w:val="008164FA"/>
    <w:rsid w:val="008167D2"/>
    <w:rsid w:val="008167D9"/>
    <w:rsid w:val="008177C6"/>
    <w:rsid w:val="00817977"/>
    <w:rsid w:val="00817B01"/>
    <w:rsid w:val="0082015C"/>
    <w:rsid w:val="0082050D"/>
    <w:rsid w:val="00821092"/>
    <w:rsid w:val="00821321"/>
    <w:rsid w:val="00821C4C"/>
    <w:rsid w:val="00821D02"/>
    <w:rsid w:val="0082299D"/>
    <w:rsid w:val="0082304B"/>
    <w:rsid w:val="00823348"/>
    <w:rsid w:val="00823922"/>
    <w:rsid w:val="00823A4D"/>
    <w:rsid w:val="0082401F"/>
    <w:rsid w:val="0082411F"/>
    <w:rsid w:val="00824B95"/>
    <w:rsid w:val="00824C66"/>
    <w:rsid w:val="00824E09"/>
    <w:rsid w:val="0082621E"/>
    <w:rsid w:val="00826288"/>
    <w:rsid w:val="008263F2"/>
    <w:rsid w:val="00826B73"/>
    <w:rsid w:val="0082784D"/>
    <w:rsid w:val="00827C33"/>
    <w:rsid w:val="008303F6"/>
    <w:rsid w:val="008306CD"/>
    <w:rsid w:val="00830A76"/>
    <w:rsid w:val="008310EA"/>
    <w:rsid w:val="00831C65"/>
    <w:rsid w:val="00831CBA"/>
    <w:rsid w:val="00832059"/>
    <w:rsid w:val="0083207D"/>
    <w:rsid w:val="0083215A"/>
    <w:rsid w:val="0083274E"/>
    <w:rsid w:val="0083275D"/>
    <w:rsid w:val="008329A1"/>
    <w:rsid w:val="00832FFE"/>
    <w:rsid w:val="008336AF"/>
    <w:rsid w:val="008338F1"/>
    <w:rsid w:val="00833ED0"/>
    <w:rsid w:val="00833F28"/>
    <w:rsid w:val="008343EF"/>
    <w:rsid w:val="008346EA"/>
    <w:rsid w:val="00834B33"/>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37F52"/>
    <w:rsid w:val="0084009E"/>
    <w:rsid w:val="00840C91"/>
    <w:rsid w:val="00840D38"/>
    <w:rsid w:val="00840F2D"/>
    <w:rsid w:val="0084171D"/>
    <w:rsid w:val="00841981"/>
    <w:rsid w:val="00841D09"/>
    <w:rsid w:val="00841DD9"/>
    <w:rsid w:val="00842222"/>
    <w:rsid w:val="00842607"/>
    <w:rsid w:val="00842E33"/>
    <w:rsid w:val="008436A5"/>
    <w:rsid w:val="008440AA"/>
    <w:rsid w:val="00844805"/>
    <w:rsid w:val="00844D83"/>
    <w:rsid w:val="0084597A"/>
    <w:rsid w:val="00845A1D"/>
    <w:rsid w:val="008462D9"/>
    <w:rsid w:val="00846597"/>
    <w:rsid w:val="008468B6"/>
    <w:rsid w:val="00846B00"/>
    <w:rsid w:val="00846D14"/>
    <w:rsid w:val="008473E4"/>
    <w:rsid w:val="0084799E"/>
    <w:rsid w:val="008501F6"/>
    <w:rsid w:val="00850366"/>
    <w:rsid w:val="008505BB"/>
    <w:rsid w:val="008506BE"/>
    <w:rsid w:val="008511B9"/>
    <w:rsid w:val="00851A7F"/>
    <w:rsid w:val="0085219D"/>
    <w:rsid w:val="0085240B"/>
    <w:rsid w:val="00852497"/>
    <w:rsid w:val="00852D2C"/>
    <w:rsid w:val="00852DF1"/>
    <w:rsid w:val="008530C3"/>
    <w:rsid w:val="008531CC"/>
    <w:rsid w:val="00853988"/>
    <w:rsid w:val="00853A46"/>
    <w:rsid w:val="00853F2C"/>
    <w:rsid w:val="00854A0F"/>
    <w:rsid w:val="00854B2A"/>
    <w:rsid w:val="008550BD"/>
    <w:rsid w:val="00856573"/>
    <w:rsid w:val="008565AA"/>
    <w:rsid w:val="00857361"/>
    <w:rsid w:val="0085761F"/>
    <w:rsid w:val="008579CB"/>
    <w:rsid w:val="0086023E"/>
    <w:rsid w:val="00860BAC"/>
    <w:rsid w:val="00860DDF"/>
    <w:rsid w:val="0086172F"/>
    <w:rsid w:val="008618E9"/>
    <w:rsid w:val="00861EA4"/>
    <w:rsid w:val="00862057"/>
    <w:rsid w:val="008624EC"/>
    <w:rsid w:val="008625C9"/>
    <w:rsid w:val="0086382C"/>
    <w:rsid w:val="0086455C"/>
    <w:rsid w:val="00864874"/>
    <w:rsid w:val="0086499C"/>
    <w:rsid w:val="00864D16"/>
    <w:rsid w:val="00864EF0"/>
    <w:rsid w:val="0086570D"/>
    <w:rsid w:val="00865D0F"/>
    <w:rsid w:val="00866DAF"/>
    <w:rsid w:val="00866EA2"/>
    <w:rsid w:val="0086785A"/>
    <w:rsid w:val="00867BC6"/>
    <w:rsid w:val="00867CE4"/>
    <w:rsid w:val="00867D73"/>
    <w:rsid w:val="00867EFE"/>
    <w:rsid w:val="00867F1B"/>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A8E"/>
    <w:rsid w:val="008763E8"/>
    <w:rsid w:val="0087650A"/>
    <w:rsid w:val="00876557"/>
    <w:rsid w:val="00876B0D"/>
    <w:rsid w:val="00876BB9"/>
    <w:rsid w:val="00877C5B"/>
    <w:rsid w:val="00877FD6"/>
    <w:rsid w:val="008802B7"/>
    <w:rsid w:val="00880522"/>
    <w:rsid w:val="00880B3C"/>
    <w:rsid w:val="00880C5F"/>
    <w:rsid w:val="00880E76"/>
    <w:rsid w:val="00881290"/>
    <w:rsid w:val="008818D2"/>
    <w:rsid w:val="00881B71"/>
    <w:rsid w:val="00881D78"/>
    <w:rsid w:val="0088292D"/>
    <w:rsid w:val="00882E2A"/>
    <w:rsid w:val="008835DB"/>
    <w:rsid w:val="00883B9C"/>
    <w:rsid w:val="00883E8B"/>
    <w:rsid w:val="00884822"/>
    <w:rsid w:val="008857B7"/>
    <w:rsid w:val="00885CE2"/>
    <w:rsid w:val="008862EE"/>
    <w:rsid w:val="0088649C"/>
    <w:rsid w:val="00887033"/>
    <w:rsid w:val="008873D1"/>
    <w:rsid w:val="0088791E"/>
    <w:rsid w:val="00887CAE"/>
    <w:rsid w:val="00890263"/>
    <w:rsid w:val="00890781"/>
    <w:rsid w:val="008908C9"/>
    <w:rsid w:val="00890E56"/>
    <w:rsid w:val="00890F1F"/>
    <w:rsid w:val="008912A8"/>
    <w:rsid w:val="00891369"/>
    <w:rsid w:val="0089136F"/>
    <w:rsid w:val="00891EFD"/>
    <w:rsid w:val="008920BD"/>
    <w:rsid w:val="00892153"/>
    <w:rsid w:val="008925DB"/>
    <w:rsid w:val="00893404"/>
    <w:rsid w:val="00894097"/>
    <w:rsid w:val="00894DB9"/>
    <w:rsid w:val="008951E1"/>
    <w:rsid w:val="008957CE"/>
    <w:rsid w:val="0089594C"/>
    <w:rsid w:val="00895B8F"/>
    <w:rsid w:val="008963EF"/>
    <w:rsid w:val="00896661"/>
    <w:rsid w:val="00896A42"/>
    <w:rsid w:val="00896F15"/>
    <w:rsid w:val="00897042"/>
    <w:rsid w:val="0089732D"/>
    <w:rsid w:val="0089760C"/>
    <w:rsid w:val="00897B09"/>
    <w:rsid w:val="008A0667"/>
    <w:rsid w:val="008A0727"/>
    <w:rsid w:val="008A0940"/>
    <w:rsid w:val="008A17BE"/>
    <w:rsid w:val="008A17C5"/>
    <w:rsid w:val="008A19B9"/>
    <w:rsid w:val="008A2301"/>
    <w:rsid w:val="008A25B0"/>
    <w:rsid w:val="008A27F2"/>
    <w:rsid w:val="008A2A93"/>
    <w:rsid w:val="008A2E7A"/>
    <w:rsid w:val="008A2FF2"/>
    <w:rsid w:val="008A35D5"/>
    <w:rsid w:val="008A3B5D"/>
    <w:rsid w:val="008A3FCD"/>
    <w:rsid w:val="008A4104"/>
    <w:rsid w:val="008A4598"/>
    <w:rsid w:val="008A45F2"/>
    <w:rsid w:val="008A490F"/>
    <w:rsid w:val="008A4B37"/>
    <w:rsid w:val="008A4E0D"/>
    <w:rsid w:val="008A56DB"/>
    <w:rsid w:val="008A6607"/>
    <w:rsid w:val="008A67A7"/>
    <w:rsid w:val="008A6B48"/>
    <w:rsid w:val="008A6B90"/>
    <w:rsid w:val="008A7EC1"/>
    <w:rsid w:val="008B0077"/>
    <w:rsid w:val="008B015F"/>
    <w:rsid w:val="008B0538"/>
    <w:rsid w:val="008B0A37"/>
    <w:rsid w:val="008B0B77"/>
    <w:rsid w:val="008B0F45"/>
    <w:rsid w:val="008B10A3"/>
    <w:rsid w:val="008B1109"/>
    <w:rsid w:val="008B26A7"/>
    <w:rsid w:val="008B2799"/>
    <w:rsid w:val="008B2C26"/>
    <w:rsid w:val="008B2FE4"/>
    <w:rsid w:val="008B3E1B"/>
    <w:rsid w:val="008B4362"/>
    <w:rsid w:val="008B4899"/>
    <w:rsid w:val="008B4DF1"/>
    <w:rsid w:val="008B634B"/>
    <w:rsid w:val="008B6764"/>
    <w:rsid w:val="008B6856"/>
    <w:rsid w:val="008B769A"/>
    <w:rsid w:val="008C04E1"/>
    <w:rsid w:val="008C06B8"/>
    <w:rsid w:val="008C0758"/>
    <w:rsid w:val="008C0ADB"/>
    <w:rsid w:val="008C0E2E"/>
    <w:rsid w:val="008C19DB"/>
    <w:rsid w:val="008C1F19"/>
    <w:rsid w:val="008C1F4B"/>
    <w:rsid w:val="008C1F5F"/>
    <w:rsid w:val="008C2061"/>
    <w:rsid w:val="008C2509"/>
    <w:rsid w:val="008C2659"/>
    <w:rsid w:val="008C2736"/>
    <w:rsid w:val="008C28A9"/>
    <w:rsid w:val="008C2929"/>
    <w:rsid w:val="008C29E4"/>
    <w:rsid w:val="008C2D57"/>
    <w:rsid w:val="008C35D3"/>
    <w:rsid w:val="008C49E2"/>
    <w:rsid w:val="008C4B34"/>
    <w:rsid w:val="008C4EDA"/>
    <w:rsid w:val="008C5356"/>
    <w:rsid w:val="008C55BC"/>
    <w:rsid w:val="008C5CAF"/>
    <w:rsid w:val="008C6250"/>
    <w:rsid w:val="008C65B0"/>
    <w:rsid w:val="008C677A"/>
    <w:rsid w:val="008C686D"/>
    <w:rsid w:val="008C68FE"/>
    <w:rsid w:val="008C6D20"/>
    <w:rsid w:val="008C74A2"/>
    <w:rsid w:val="008C7A0D"/>
    <w:rsid w:val="008D047A"/>
    <w:rsid w:val="008D080C"/>
    <w:rsid w:val="008D090D"/>
    <w:rsid w:val="008D0B5B"/>
    <w:rsid w:val="008D118E"/>
    <w:rsid w:val="008D12C7"/>
    <w:rsid w:val="008D1CF5"/>
    <w:rsid w:val="008D1E7F"/>
    <w:rsid w:val="008D29F7"/>
    <w:rsid w:val="008D2A7D"/>
    <w:rsid w:val="008D2B7D"/>
    <w:rsid w:val="008D2D24"/>
    <w:rsid w:val="008D348D"/>
    <w:rsid w:val="008D3806"/>
    <w:rsid w:val="008D3F70"/>
    <w:rsid w:val="008D4B4E"/>
    <w:rsid w:val="008D5186"/>
    <w:rsid w:val="008D53CB"/>
    <w:rsid w:val="008D5739"/>
    <w:rsid w:val="008D5D50"/>
    <w:rsid w:val="008D61C6"/>
    <w:rsid w:val="008D6CEE"/>
    <w:rsid w:val="008D6FFE"/>
    <w:rsid w:val="008D72B3"/>
    <w:rsid w:val="008E051A"/>
    <w:rsid w:val="008E05B3"/>
    <w:rsid w:val="008E0899"/>
    <w:rsid w:val="008E0AAD"/>
    <w:rsid w:val="008E14C9"/>
    <w:rsid w:val="008E1714"/>
    <w:rsid w:val="008E1A05"/>
    <w:rsid w:val="008E1A5F"/>
    <w:rsid w:val="008E1C3B"/>
    <w:rsid w:val="008E2EFF"/>
    <w:rsid w:val="008E2F56"/>
    <w:rsid w:val="008E3B77"/>
    <w:rsid w:val="008E3C92"/>
    <w:rsid w:val="008E3CC9"/>
    <w:rsid w:val="008E3D24"/>
    <w:rsid w:val="008E47BE"/>
    <w:rsid w:val="008E4978"/>
    <w:rsid w:val="008E4B5F"/>
    <w:rsid w:val="008E4BCA"/>
    <w:rsid w:val="008E4C7B"/>
    <w:rsid w:val="008E4D1F"/>
    <w:rsid w:val="008E4DF5"/>
    <w:rsid w:val="008E4F7E"/>
    <w:rsid w:val="008E642A"/>
    <w:rsid w:val="008E6512"/>
    <w:rsid w:val="008E6956"/>
    <w:rsid w:val="008E7175"/>
    <w:rsid w:val="008E7E66"/>
    <w:rsid w:val="008F02F8"/>
    <w:rsid w:val="008F07C9"/>
    <w:rsid w:val="008F0D99"/>
    <w:rsid w:val="008F15A1"/>
    <w:rsid w:val="008F1AD2"/>
    <w:rsid w:val="008F1DDA"/>
    <w:rsid w:val="008F26B4"/>
    <w:rsid w:val="008F2B26"/>
    <w:rsid w:val="008F2C95"/>
    <w:rsid w:val="008F2E1D"/>
    <w:rsid w:val="008F2EAA"/>
    <w:rsid w:val="008F2EF1"/>
    <w:rsid w:val="008F3169"/>
    <w:rsid w:val="008F350F"/>
    <w:rsid w:val="008F37F3"/>
    <w:rsid w:val="008F3B1A"/>
    <w:rsid w:val="008F50C1"/>
    <w:rsid w:val="008F52D8"/>
    <w:rsid w:val="008F58EA"/>
    <w:rsid w:val="008F6075"/>
    <w:rsid w:val="008F6980"/>
    <w:rsid w:val="008F6E4D"/>
    <w:rsid w:val="008F6F72"/>
    <w:rsid w:val="008F744E"/>
    <w:rsid w:val="008F7726"/>
    <w:rsid w:val="008F79B2"/>
    <w:rsid w:val="008F7B7C"/>
    <w:rsid w:val="008F7DDE"/>
    <w:rsid w:val="008F7FD8"/>
    <w:rsid w:val="00900131"/>
    <w:rsid w:val="009006D6"/>
    <w:rsid w:val="00900C0C"/>
    <w:rsid w:val="00900E9A"/>
    <w:rsid w:val="00901562"/>
    <w:rsid w:val="00901F50"/>
    <w:rsid w:val="009022C6"/>
    <w:rsid w:val="009024DD"/>
    <w:rsid w:val="00902ABC"/>
    <w:rsid w:val="009042E1"/>
    <w:rsid w:val="00904B85"/>
    <w:rsid w:val="00905833"/>
    <w:rsid w:val="009058E5"/>
    <w:rsid w:val="00906019"/>
    <w:rsid w:val="0090660F"/>
    <w:rsid w:val="00906DA2"/>
    <w:rsid w:val="00907159"/>
    <w:rsid w:val="009071FB"/>
    <w:rsid w:val="00907A00"/>
    <w:rsid w:val="00907F64"/>
    <w:rsid w:val="0091029D"/>
    <w:rsid w:val="0091073A"/>
    <w:rsid w:val="00910879"/>
    <w:rsid w:val="00910B7F"/>
    <w:rsid w:val="00911B91"/>
    <w:rsid w:val="00912025"/>
    <w:rsid w:val="009122A8"/>
    <w:rsid w:val="00912521"/>
    <w:rsid w:val="00912765"/>
    <w:rsid w:val="009128A3"/>
    <w:rsid w:val="009129F2"/>
    <w:rsid w:val="0091314E"/>
    <w:rsid w:val="00913EA4"/>
    <w:rsid w:val="00915910"/>
    <w:rsid w:val="00915C59"/>
    <w:rsid w:val="009160C5"/>
    <w:rsid w:val="0091646A"/>
    <w:rsid w:val="009165B9"/>
    <w:rsid w:val="009165D4"/>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17B"/>
    <w:rsid w:val="009264D2"/>
    <w:rsid w:val="00926B51"/>
    <w:rsid w:val="0092705D"/>
    <w:rsid w:val="009274EA"/>
    <w:rsid w:val="009276D2"/>
    <w:rsid w:val="00927BE9"/>
    <w:rsid w:val="00930BE0"/>
    <w:rsid w:val="00931707"/>
    <w:rsid w:val="00931B7E"/>
    <w:rsid w:val="00932457"/>
    <w:rsid w:val="00932545"/>
    <w:rsid w:val="00932715"/>
    <w:rsid w:val="0093292E"/>
    <w:rsid w:val="00933373"/>
    <w:rsid w:val="009337AC"/>
    <w:rsid w:val="0093393D"/>
    <w:rsid w:val="00933AAE"/>
    <w:rsid w:val="00933DB9"/>
    <w:rsid w:val="00934249"/>
    <w:rsid w:val="00934EA1"/>
    <w:rsid w:val="00934F00"/>
    <w:rsid w:val="009356DE"/>
    <w:rsid w:val="0093572F"/>
    <w:rsid w:val="00935A3E"/>
    <w:rsid w:val="00936145"/>
    <w:rsid w:val="00936AC0"/>
    <w:rsid w:val="00937ADF"/>
    <w:rsid w:val="00937BCF"/>
    <w:rsid w:val="00937EC7"/>
    <w:rsid w:val="009409E2"/>
    <w:rsid w:val="00940A90"/>
    <w:rsid w:val="00941371"/>
    <w:rsid w:val="0094150D"/>
    <w:rsid w:val="00941561"/>
    <w:rsid w:val="00941B5E"/>
    <w:rsid w:val="00941C49"/>
    <w:rsid w:val="00942134"/>
    <w:rsid w:val="00942168"/>
    <w:rsid w:val="00942391"/>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47FA6"/>
    <w:rsid w:val="0095024D"/>
    <w:rsid w:val="00950442"/>
    <w:rsid w:val="009507FC"/>
    <w:rsid w:val="00951D00"/>
    <w:rsid w:val="00952061"/>
    <w:rsid w:val="0095276B"/>
    <w:rsid w:val="0095295A"/>
    <w:rsid w:val="00952E11"/>
    <w:rsid w:val="00953333"/>
    <w:rsid w:val="00953555"/>
    <w:rsid w:val="0095361C"/>
    <w:rsid w:val="00953A35"/>
    <w:rsid w:val="00953FEF"/>
    <w:rsid w:val="009547CF"/>
    <w:rsid w:val="00954A17"/>
    <w:rsid w:val="00954E52"/>
    <w:rsid w:val="00955003"/>
    <w:rsid w:val="00955386"/>
    <w:rsid w:val="00955D69"/>
    <w:rsid w:val="00956500"/>
    <w:rsid w:val="00956965"/>
    <w:rsid w:val="009569CB"/>
    <w:rsid w:val="0095746D"/>
    <w:rsid w:val="009574BD"/>
    <w:rsid w:val="009578A3"/>
    <w:rsid w:val="00957E54"/>
    <w:rsid w:val="00957E5D"/>
    <w:rsid w:val="00960154"/>
    <w:rsid w:val="00960351"/>
    <w:rsid w:val="00960535"/>
    <w:rsid w:val="00960A9D"/>
    <w:rsid w:val="00961D05"/>
    <w:rsid w:val="00961EB2"/>
    <w:rsid w:val="009620C5"/>
    <w:rsid w:val="00962770"/>
    <w:rsid w:val="00962A21"/>
    <w:rsid w:val="00962A5A"/>
    <w:rsid w:val="009632CA"/>
    <w:rsid w:val="0096446E"/>
    <w:rsid w:val="00964732"/>
    <w:rsid w:val="00964840"/>
    <w:rsid w:val="00964BBF"/>
    <w:rsid w:val="009650F3"/>
    <w:rsid w:val="00965136"/>
    <w:rsid w:val="0096530D"/>
    <w:rsid w:val="009653A7"/>
    <w:rsid w:val="0096584D"/>
    <w:rsid w:val="00965DE7"/>
    <w:rsid w:val="00965E42"/>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C0B"/>
    <w:rsid w:val="009713F5"/>
    <w:rsid w:val="00971624"/>
    <w:rsid w:val="00971763"/>
    <w:rsid w:val="0097194C"/>
    <w:rsid w:val="009719C9"/>
    <w:rsid w:val="00972070"/>
    <w:rsid w:val="009720CA"/>
    <w:rsid w:val="0097248E"/>
    <w:rsid w:val="009732C3"/>
    <w:rsid w:val="009737F6"/>
    <w:rsid w:val="00973919"/>
    <w:rsid w:val="00973969"/>
    <w:rsid w:val="00973EB7"/>
    <w:rsid w:val="00974777"/>
    <w:rsid w:val="00974E8B"/>
    <w:rsid w:val="00975DDF"/>
    <w:rsid w:val="009763FC"/>
    <w:rsid w:val="0097651A"/>
    <w:rsid w:val="00976609"/>
    <w:rsid w:val="009766B5"/>
    <w:rsid w:val="00976FB8"/>
    <w:rsid w:val="009773C9"/>
    <w:rsid w:val="00977AB7"/>
    <w:rsid w:val="00977B85"/>
    <w:rsid w:val="00977E78"/>
    <w:rsid w:val="00977F6D"/>
    <w:rsid w:val="009801CE"/>
    <w:rsid w:val="00980559"/>
    <w:rsid w:val="00980B72"/>
    <w:rsid w:val="00981999"/>
    <w:rsid w:val="00981B63"/>
    <w:rsid w:val="00981CB3"/>
    <w:rsid w:val="00983248"/>
    <w:rsid w:val="009832DC"/>
    <w:rsid w:val="009836F3"/>
    <w:rsid w:val="00983740"/>
    <w:rsid w:val="00983A78"/>
    <w:rsid w:val="00983B1F"/>
    <w:rsid w:val="009840C0"/>
    <w:rsid w:val="00984322"/>
    <w:rsid w:val="00984372"/>
    <w:rsid w:val="00984674"/>
    <w:rsid w:val="009848DE"/>
    <w:rsid w:val="0098518B"/>
    <w:rsid w:val="00985DB8"/>
    <w:rsid w:val="00986098"/>
    <w:rsid w:val="00986BE0"/>
    <w:rsid w:val="00986BEC"/>
    <w:rsid w:val="00987DFD"/>
    <w:rsid w:val="00990111"/>
    <w:rsid w:val="009903F2"/>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E1D"/>
    <w:rsid w:val="009978B7"/>
    <w:rsid w:val="009979D5"/>
    <w:rsid w:val="009A00FB"/>
    <w:rsid w:val="009A083C"/>
    <w:rsid w:val="009A144F"/>
    <w:rsid w:val="009A1F4F"/>
    <w:rsid w:val="009A2C7E"/>
    <w:rsid w:val="009A2DA7"/>
    <w:rsid w:val="009A331D"/>
    <w:rsid w:val="009A370B"/>
    <w:rsid w:val="009A3D30"/>
    <w:rsid w:val="009A3D84"/>
    <w:rsid w:val="009A4377"/>
    <w:rsid w:val="009A4449"/>
    <w:rsid w:val="009A46E0"/>
    <w:rsid w:val="009A4954"/>
    <w:rsid w:val="009A4B34"/>
    <w:rsid w:val="009A4C2D"/>
    <w:rsid w:val="009A51CB"/>
    <w:rsid w:val="009A5206"/>
    <w:rsid w:val="009A5287"/>
    <w:rsid w:val="009A5A0E"/>
    <w:rsid w:val="009A5B03"/>
    <w:rsid w:val="009A5F95"/>
    <w:rsid w:val="009A670D"/>
    <w:rsid w:val="009A674B"/>
    <w:rsid w:val="009A6F0F"/>
    <w:rsid w:val="009A757C"/>
    <w:rsid w:val="009A76A0"/>
    <w:rsid w:val="009A7701"/>
    <w:rsid w:val="009A780F"/>
    <w:rsid w:val="009A78D4"/>
    <w:rsid w:val="009A7AA6"/>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CF7"/>
    <w:rsid w:val="009B6AD3"/>
    <w:rsid w:val="009B6C35"/>
    <w:rsid w:val="009B71CC"/>
    <w:rsid w:val="009B7666"/>
    <w:rsid w:val="009C00D2"/>
    <w:rsid w:val="009C016A"/>
    <w:rsid w:val="009C01E9"/>
    <w:rsid w:val="009C0365"/>
    <w:rsid w:val="009C058E"/>
    <w:rsid w:val="009C09EA"/>
    <w:rsid w:val="009C0B48"/>
    <w:rsid w:val="009C1135"/>
    <w:rsid w:val="009C1950"/>
    <w:rsid w:val="009C2352"/>
    <w:rsid w:val="009C27D3"/>
    <w:rsid w:val="009C2EED"/>
    <w:rsid w:val="009C3064"/>
    <w:rsid w:val="009C33A3"/>
    <w:rsid w:val="009C3551"/>
    <w:rsid w:val="009C46F8"/>
    <w:rsid w:val="009C4885"/>
    <w:rsid w:val="009C4AC4"/>
    <w:rsid w:val="009C5D3E"/>
    <w:rsid w:val="009C6986"/>
    <w:rsid w:val="009C6B5A"/>
    <w:rsid w:val="009C76BC"/>
    <w:rsid w:val="009C7877"/>
    <w:rsid w:val="009C795A"/>
    <w:rsid w:val="009C79FA"/>
    <w:rsid w:val="009C7BFA"/>
    <w:rsid w:val="009C7E16"/>
    <w:rsid w:val="009C7EFA"/>
    <w:rsid w:val="009D01A8"/>
    <w:rsid w:val="009D01DD"/>
    <w:rsid w:val="009D0382"/>
    <w:rsid w:val="009D11B3"/>
    <w:rsid w:val="009D11DB"/>
    <w:rsid w:val="009D16FC"/>
    <w:rsid w:val="009D1828"/>
    <w:rsid w:val="009D1BC9"/>
    <w:rsid w:val="009D1D76"/>
    <w:rsid w:val="009D21FE"/>
    <w:rsid w:val="009D246B"/>
    <w:rsid w:val="009D2574"/>
    <w:rsid w:val="009D2787"/>
    <w:rsid w:val="009D2B29"/>
    <w:rsid w:val="009D3777"/>
    <w:rsid w:val="009D4706"/>
    <w:rsid w:val="009D4E1C"/>
    <w:rsid w:val="009D5092"/>
    <w:rsid w:val="009D54E9"/>
    <w:rsid w:val="009D5A20"/>
    <w:rsid w:val="009D5E2B"/>
    <w:rsid w:val="009D65EF"/>
    <w:rsid w:val="009D6860"/>
    <w:rsid w:val="009D7116"/>
    <w:rsid w:val="009D7596"/>
    <w:rsid w:val="009D7930"/>
    <w:rsid w:val="009D79C2"/>
    <w:rsid w:val="009E0460"/>
    <w:rsid w:val="009E0712"/>
    <w:rsid w:val="009E0D21"/>
    <w:rsid w:val="009E136D"/>
    <w:rsid w:val="009E1A8E"/>
    <w:rsid w:val="009E240A"/>
    <w:rsid w:val="009E248A"/>
    <w:rsid w:val="009E24CA"/>
    <w:rsid w:val="009E25B7"/>
    <w:rsid w:val="009E266E"/>
    <w:rsid w:val="009E2BC0"/>
    <w:rsid w:val="009E2C0A"/>
    <w:rsid w:val="009E2D0B"/>
    <w:rsid w:val="009E2EA2"/>
    <w:rsid w:val="009E3368"/>
    <w:rsid w:val="009E3419"/>
    <w:rsid w:val="009E4082"/>
    <w:rsid w:val="009E4135"/>
    <w:rsid w:val="009E4719"/>
    <w:rsid w:val="009E487B"/>
    <w:rsid w:val="009E5042"/>
    <w:rsid w:val="009E51E9"/>
    <w:rsid w:val="009E52B3"/>
    <w:rsid w:val="009E560A"/>
    <w:rsid w:val="009E5920"/>
    <w:rsid w:val="009E606F"/>
    <w:rsid w:val="009E62D4"/>
    <w:rsid w:val="009E6553"/>
    <w:rsid w:val="009E6F06"/>
    <w:rsid w:val="009E7348"/>
    <w:rsid w:val="009E783F"/>
    <w:rsid w:val="009E786C"/>
    <w:rsid w:val="009E7A4A"/>
    <w:rsid w:val="009F090D"/>
    <w:rsid w:val="009F0A9A"/>
    <w:rsid w:val="009F0C6A"/>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6CA7"/>
    <w:rsid w:val="009F7A8D"/>
    <w:rsid w:val="009F7F58"/>
    <w:rsid w:val="00A00C65"/>
    <w:rsid w:val="00A010A7"/>
    <w:rsid w:val="00A016AF"/>
    <w:rsid w:val="00A01B96"/>
    <w:rsid w:val="00A029F4"/>
    <w:rsid w:val="00A03352"/>
    <w:rsid w:val="00A034AE"/>
    <w:rsid w:val="00A037E2"/>
    <w:rsid w:val="00A03E65"/>
    <w:rsid w:val="00A04A27"/>
    <w:rsid w:val="00A052CD"/>
    <w:rsid w:val="00A059B5"/>
    <w:rsid w:val="00A05B0B"/>
    <w:rsid w:val="00A05B59"/>
    <w:rsid w:val="00A06056"/>
    <w:rsid w:val="00A063FF"/>
    <w:rsid w:val="00A0688C"/>
    <w:rsid w:val="00A07CED"/>
    <w:rsid w:val="00A10499"/>
    <w:rsid w:val="00A10943"/>
    <w:rsid w:val="00A11039"/>
    <w:rsid w:val="00A1198A"/>
    <w:rsid w:val="00A11DB9"/>
    <w:rsid w:val="00A120F3"/>
    <w:rsid w:val="00A12E40"/>
    <w:rsid w:val="00A13BA1"/>
    <w:rsid w:val="00A1473C"/>
    <w:rsid w:val="00A14905"/>
    <w:rsid w:val="00A1573D"/>
    <w:rsid w:val="00A1582B"/>
    <w:rsid w:val="00A158EC"/>
    <w:rsid w:val="00A158FD"/>
    <w:rsid w:val="00A1606D"/>
    <w:rsid w:val="00A163FA"/>
    <w:rsid w:val="00A16707"/>
    <w:rsid w:val="00A16FE9"/>
    <w:rsid w:val="00A1773F"/>
    <w:rsid w:val="00A20824"/>
    <w:rsid w:val="00A20A17"/>
    <w:rsid w:val="00A20D7A"/>
    <w:rsid w:val="00A215CB"/>
    <w:rsid w:val="00A219F0"/>
    <w:rsid w:val="00A21D35"/>
    <w:rsid w:val="00A2226B"/>
    <w:rsid w:val="00A22750"/>
    <w:rsid w:val="00A228C8"/>
    <w:rsid w:val="00A22B60"/>
    <w:rsid w:val="00A22E78"/>
    <w:rsid w:val="00A237D9"/>
    <w:rsid w:val="00A2384D"/>
    <w:rsid w:val="00A23A23"/>
    <w:rsid w:val="00A23A5B"/>
    <w:rsid w:val="00A23E86"/>
    <w:rsid w:val="00A246B1"/>
    <w:rsid w:val="00A24EF7"/>
    <w:rsid w:val="00A253AD"/>
    <w:rsid w:val="00A253B2"/>
    <w:rsid w:val="00A2568B"/>
    <w:rsid w:val="00A25CBD"/>
    <w:rsid w:val="00A26057"/>
    <w:rsid w:val="00A2616F"/>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E08"/>
    <w:rsid w:val="00A356B2"/>
    <w:rsid w:val="00A357C2"/>
    <w:rsid w:val="00A35D0A"/>
    <w:rsid w:val="00A35DB4"/>
    <w:rsid w:val="00A3606E"/>
    <w:rsid w:val="00A36858"/>
    <w:rsid w:val="00A368AC"/>
    <w:rsid w:val="00A3753E"/>
    <w:rsid w:val="00A37AE0"/>
    <w:rsid w:val="00A40903"/>
    <w:rsid w:val="00A40B61"/>
    <w:rsid w:val="00A40F3F"/>
    <w:rsid w:val="00A41381"/>
    <w:rsid w:val="00A414BF"/>
    <w:rsid w:val="00A4162E"/>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939"/>
    <w:rsid w:val="00A52D01"/>
    <w:rsid w:val="00A53210"/>
    <w:rsid w:val="00A536AF"/>
    <w:rsid w:val="00A547B3"/>
    <w:rsid w:val="00A54937"/>
    <w:rsid w:val="00A54DE0"/>
    <w:rsid w:val="00A55AF8"/>
    <w:rsid w:val="00A60698"/>
    <w:rsid w:val="00A608E7"/>
    <w:rsid w:val="00A60E14"/>
    <w:rsid w:val="00A610A3"/>
    <w:rsid w:val="00A61A2B"/>
    <w:rsid w:val="00A61C90"/>
    <w:rsid w:val="00A6211F"/>
    <w:rsid w:val="00A62989"/>
    <w:rsid w:val="00A62F23"/>
    <w:rsid w:val="00A63094"/>
    <w:rsid w:val="00A6309D"/>
    <w:rsid w:val="00A636C0"/>
    <w:rsid w:val="00A639E3"/>
    <w:rsid w:val="00A63DA9"/>
    <w:rsid w:val="00A6454D"/>
    <w:rsid w:val="00A6462D"/>
    <w:rsid w:val="00A6474D"/>
    <w:rsid w:val="00A647E4"/>
    <w:rsid w:val="00A648A0"/>
    <w:rsid w:val="00A6554F"/>
    <w:rsid w:val="00A65B67"/>
    <w:rsid w:val="00A65B71"/>
    <w:rsid w:val="00A65C5B"/>
    <w:rsid w:val="00A664C8"/>
    <w:rsid w:val="00A66509"/>
    <w:rsid w:val="00A677D1"/>
    <w:rsid w:val="00A67A2C"/>
    <w:rsid w:val="00A67D44"/>
    <w:rsid w:val="00A7015B"/>
    <w:rsid w:val="00A7039D"/>
    <w:rsid w:val="00A703D8"/>
    <w:rsid w:val="00A705C4"/>
    <w:rsid w:val="00A70AE6"/>
    <w:rsid w:val="00A70F76"/>
    <w:rsid w:val="00A7116B"/>
    <w:rsid w:val="00A7176B"/>
    <w:rsid w:val="00A71A72"/>
    <w:rsid w:val="00A71D1D"/>
    <w:rsid w:val="00A7218E"/>
    <w:rsid w:val="00A7232D"/>
    <w:rsid w:val="00A7257B"/>
    <w:rsid w:val="00A72699"/>
    <w:rsid w:val="00A73579"/>
    <w:rsid w:val="00A73A1B"/>
    <w:rsid w:val="00A73D14"/>
    <w:rsid w:val="00A73F7E"/>
    <w:rsid w:val="00A73F80"/>
    <w:rsid w:val="00A7514B"/>
    <w:rsid w:val="00A75485"/>
    <w:rsid w:val="00A754E7"/>
    <w:rsid w:val="00A75703"/>
    <w:rsid w:val="00A7585A"/>
    <w:rsid w:val="00A7595C"/>
    <w:rsid w:val="00A75E13"/>
    <w:rsid w:val="00A7647C"/>
    <w:rsid w:val="00A76776"/>
    <w:rsid w:val="00A769E9"/>
    <w:rsid w:val="00A76C12"/>
    <w:rsid w:val="00A76D09"/>
    <w:rsid w:val="00A770F0"/>
    <w:rsid w:val="00A7714E"/>
    <w:rsid w:val="00A77F2D"/>
    <w:rsid w:val="00A81609"/>
    <w:rsid w:val="00A817E5"/>
    <w:rsid w:val="00A81F24"/>
    <w:rsid w:val="00A82130"/>
    <w:rsid w:val="00A82200"/>
    <w:rsid w:val="00A82495"/>
    <w:rsid w:val="00A82567"/>
    <w:rsid w:val="00A826AE"/>
    <w:rsid w:val="00A82DC0"/>
    <w:rsid w:val="00A82EF3"/>
    <w:rsid w:val="00A82F65"/>
    <w:rsid w:val="00A8313C"/>
    <w:rsid w:val="00A84170"/>
    <w:rsid w:val="00A843D7"/>
    <w:rsid w:val="00A847FD"/>
    <w:rsid w:val="00A84C38"/>
    <w:rsid w:val="00A84FD0"/>
    <w:rsid w:val="00A85731"/>
    <w:rsid w:val="00A85E99"/>
    <w:rsid w:val="00A86607"/>
    <w:rsid w:val="00A8679F"/>
    <w:rsid w:val="00A86B0D"/>
    <w:rsid w:val="00A86F0E"/>
    <w:rsid w:val="00A86F10"/>
    <w:rsid w:val="00A878F9"/>
    <w:rsid w:val="00A87C19"/>
    <w:rsid w:val="00A87D1B"/>
    <w:rsid w:val="00A90568"/>
    <w:rsid w:val="00A90ADE"/>
    <w:rsid w:val="00A91763"/>
    <w:rsid w:val="00A9194C"/>
    <w:rsid w:val="00A91CBB"/>
    <w:rsid w:val="00A91D05"/>
    <w:rsid w:val="00A91D20"/>
    <w:rsid w:val="00A91D23"/>
    <w:rsid w:val="00A93280"/>
    <w:rsid w:val="00A932CD"/>
    <w:rsid w:val="00A934FE"/>
    <w:rsid w:val="00A935BE"/>
    <w:rsid w:val="00A93ED7"/>
    <w:rsid w:val="00A94064"/>
    <w:rsid w:val="00A94789"/>
    <w:rsid w:val="00A9596E"/>
    <w:rsid w:val="00A95EFD"/>
    <w:rsid w:val="00A95F86"/>
    <w:rsid w:val="00A96357"/>
    <w:rsid w:val="00A9679B"/>
    <w:rsid w:val="00A96887"/>
    <w:rsid w:val="00A96F8B"/>
    <w:rsid w:val="00A978FE"/>
    <w:rsid w:val="00A97EF3"/>
    <w:rsid w:val="00AA0075"/>
    <w:rsid w:val="00AA0336"/>
    <w:rsid w:val="00AA057F"/>
    <w:rsid w:val="00AA08A0"/>
    <w:rsid w:val="00AA0D5A"/>
    <w:rsid w:val="00AA0EF4"/>
    <w:rsid w:val="00AA10C7"/>
    <w:rsid w:val="00AA1169"/>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4DB"/>
    <w:rsid w:val="00AA670E"/>
    <w:rsid w:val="00AA676A"/>
    <w:rsid w:val="00AA69E3"/>
    <w:rsid w:val="00AA7BCB"/>
    <w:rsid w:val="00AA7DC2"/>
    <w:rsid w:val="00AA7F4F"/>
    <w:rsid w:val="00AB0123"/>
    <w:rsid w:val="00AB074D"/>
    <w:rsid w:val="00AB08D7"/>
    <w:rsid w:val="00AB0BD4"/>
    <w:rsid w:val="00AB1553"/>
    <w:rsid w:val="00AB2548"/>
    <w:rsid w:val="00AB256B"/>
    <w:rsid w:val="00AB2A08"/>
    <w:rsid w:val="00AB2A52"/>
    <w:rsid w:val="00AB2C9C"/>
    <w:rsid w:val="00AB2EA4"/>
    <w:rsid w:val="00AB36A1"/>
    <w:rsid w:val="00AB3FF4"/>
    <w:rsid w:val="00AB40B1"/>
    <w:rsid w:val="00AB4111"/>
    <w:rsid w:val="00AB46D0"/>
    <w:rsid w:val="00AB4D60"/>
    <w:rsid w:val="00AB6163"/>
    <w:rsid w:val="00AB6BBD"/>
    <w:rsid w:val="00AB73FF"/>
    <w:rsid w:val="00AB77A7"/>
    <w:rsid w:val="00AB7D1B"/>
    <w:rsid w:val="00AC001C"/>
    <w:rsid w:val="00AC02FA"/>
    <w:rsid w:val="00AC133E"/>
    <w:rsid w:val="00AC1415"/>
    <w:rsid w:val="00AC1C83"/>
    <w:rsid w:val="00AC1DB1"/>
    <w:rsid w:val="00AC2338"/>
    <w:rsid w:val="00AC277F"/>
    <w:rsid w:val="00AC2F85"/>
    <w:rsid w:val="00AC389B"/>
    <w:rsid w:val="00AC3B49"/>
    <w:rsid w:val="00AC3FA1"/>
    <w:rsid w:val="00AC4139"/>
    <w:rsid w:val="00AC4855"/>
    <w:rsid w:val="00AC4B0A"/>
    <w:rsid w:val="00AC4F24"/>
    <w:rsid w:val="00AC53F0"/>
    <w:rsid w:val="00AC5D35"/>
    <w:rsid w:val="00AC6A9B"/>
    <w:rsid w:val="00AC6AB8"/>
    <w:rsid w:val="00AC6ED0"/>
    <w:rsid w:val="00AC722A"/>
    <w:rsid w:val="00AC79FC"/>
    <w:rsid w:val="00AD03B8"/>
    <w:rsid w:val="00AD04E2"/>
    <w:rsid w:val="00AD06D9"/>
    <w:rsid w:val="00AD0831"/>
    <w:rsid w:val="00AD09AC"/>
    <w:rsid w:val="00AD1047"/>
    <w:rsid w:val="00AD1784"/>
    <w:rsid w:val="00AD1B5F"/>
    <w:rsid w:val="00AD1FD7"/>
    <w:rsid w:val="00AD2265"/>
    <w:rsid w:val="00AD2676"/>
    <w:rsid w:val="00AD28F7"/>
    <w:rsid w:val="00AD29A7"/>
    <w:rsid w:val="00AD2CD6"/>
    <w:rsid w:val="00AD2D7F"/>
    <w:rsid w:val="00AD3021"/>
    <w:rsid w:val="00AD3168"/>
    <w:rsid w:val="00AD3A94"/>
    <w:rsid w:val="00AD3CD9"/>
    <w:rsid w:val="00AD4311"/>
    <w:rsid w:val="00AD4B66"/>
    <w:rsid w:val="00AD52CA"/>
    <w:rsid w:val="00AD5316"/>
    <w:rsid w:val="00AD5576"/>
    <w:rsid w:val="00AD57A8"/>
    <w:rsid w:val="00AD5838"/>
    <w:rsid w:val="00AD5953"/>
    <w:rsid w:val="00AD5AB5"/>
    <w:rsid w:val="00AD5CC6"/>
    <w:rsid w:val="00AD5CEB"/>
    <w:rsid w:val="00AD5D0B"/>
    <w:rsid w:val="00AD5F11"/>
    <w:rsid w:val="00AD6ADC"/>
    <w:rsid w:val="00AD6FF7"/>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2A8"/>
    <w:rsid w:val="00AE3D93"/>
    <w:rsid w:val="00AE442E"/>
    <w:rsid w:val="00AE4ABE"/>
    <w:rsid w:val="00AE4D23"/>
    <w:rsid w:val="00AE5749"/>
    <w:rsid w:val="00AE599C"/>
    <w:rsid w:val="00AE5BE7"/>
    <w:rsid w:val="00AE5FD3"/>
    <w:rsid w:val="00AE64AC"/>
    <w:rsid w:val="00AE6FD4"/>
    <w:rsid w:val="00AE6FDF"/>
    <w:rsid w:val="00AE70ED"/>
    <w:rsid w:val="00AE72F8"/>
    <w:rsid w:val="00AE74DF"/>
    <w:rsid w:val="00AE752E"/>
    <w:rsid w:val="00AF020E"/>
    <w:rsid w:val="00AF0C54"/>
    <w:rsid w:val="00AF139C"/>
    <w:rsid w:val="00AF1E3A"/>
    <w:rsid w:val="00AF1F43"/>
    <w:rsid w:val="00AF239D"/>
    <w:rsid w:val="00AF28CA"/>
    <w:rsid w:val="00AF3062"/>
    <w:rsid w:val="00AF3D25"/>
    <w:rsid w:val="00AF4B23"/>
    <w:rsid w:val="00AF50FF"/>
    <w:rsid w:val="00AF533B"/>
    <w:rsid w:val="00AF55B3"/>
    <w:rsid w:val="00AF5B3A"/>
    <w:rsid w:val="00AF5E22"/>
    <w:rsid w:val="00AF5F7A"/>
    <w:rsid w:val="00AF6A4A"/>
    <w:rsid w:val="00AF77F6"/>
    <w:rsid w:val="00AF7AB9"/>
    <w:rsid w:val="00AF7FD7"/>
    <w:rsid w:val="00B000AD"/>
    <w:rsid w:val="00B000BF"/>
    <w:rsid w:val="00B004A4"/>
    <w:rsid w:val="00B008AC"/>
    <w:rsid w:val="00B00DA6"/>
    <w:rsid w:val="00B01269"/>
    <w:rsid w:val="00B0144E"/>
    <w:rsid w:val="00B015E4"/>
    <w:rsid w:val="00B01604"/>
    <w:rsid w:val="00B01B58"/>
    <w:rsid w:val="00B0257E"/>
    <w:rsid w:val="00B02AEE"/>
    <w:rsid w:val="00B033B0"/>
    <w:rsid w:val="00B03701"/>
    <w:rsid w:val="00B04070"/>
    <w:rsid w:val="00B0441A"/>
    <w:rsid w:val="00B04DFB"/>
    <w:rsid w:val="00B05017"/>
    <w:rsid w:val="00B05733"/>
    <w:rsid w:val="00B05998"/>
    <w:rsid w:val="00B05AB9"/>
    <w:rsid w:val="00B05B00"/>
    <w:rsid w:val="00B06077"/>
    <w:rsid w:val="00B0680D"/>
    <w:rsid w:val="00B072DC"/>
    <w:rsid w:val="00B10A43"/>
    <w:rsid w:val="00B10C9B"/>
    <w:rsid w:val="00B10FB5"/>
    <w:rsid w:val="00B11A35"/>
    <w:rsid w:val="00B12C01"/>
    <w:rsid w:val="00B12E28"/>
    <w:rsid w:val="00B13B3C"/>
    <w:rsid w:val="00B13F4E"/>
    <w:rsid w:val="00B149D2"/>
    <w:rsid w:val="00B15095"/>
    <w:rsid w:val="00B15554"/>
    <w:rsid w:val="00B156A1"/>
    <w:rsid w:val="00B15BE8"/>
    <w:rsid w:val="00B15FB4"/>
    <w:rsid w:val="00B16199"/>
    <w:rsid w:val="00B16C3E"/>
    <w:rsid w:val="00B16D88"/>
    <w:rsid w:val="00B16E6E"/>
    <w:rsid w:val="00B1709C"/>
    <w:rsid w:val="00B17A38"/>
    <w:rsid w:val="00B17D0E"/>
    <w:rsid w:val="00B17D83"/>
    <w:rsid w:val="00B202A1"/>
    <w:rsid w:val="00B20374"/>
    <w:rsid w:val="00B206BF"/>
    <w:rsid w:val="00B21231"/>
    <w:rsid w:val="00B2135B"/>
    <w:rsid w:val="00B213F2"/>
    <w:rsid w:val="00B214EE"/>
    <w:rsid w:val="00B21785"/>
    <w:rsid w:val="00B21904"/>
    <w:rsid w:val="00B21935"/>
    <w:rsid w:val="00B21AFE"/>
    <w:rsid w:val="00B21D08"/>
    <w:rsid w:val="00B22930"/>
    <w:rsid w:val="00B22A66"/>
    <w:rsid w:val="00B22C00"/>
    <w:rsid w:val="00B230B7"/>
    <w:rsid w:val="00B23C36"/>
    <w:rsid w:val="00B2433C"/>
    <w:rsid w:val="00B246D4"/>
    <w:rsid w:val="00B24B79"/>
    <w:rsid w:val="00B263B3"/>
    <w:rsid w:val="00B26540"/>
    <w:rsid w:val="00B267A1"/>
    <w:rsid w:val="00B269AD"/>
    <w:rsid w:val="00B26D2C"/>
    <w:rsid w:val="00B26F9C"/>
    <w:rsid w:val="00B27393"/>
    <w:rsid w:val="00B3019E"/>
    <w:rsid w:val="00B307C0"/>
    <w:rsid w:val="00B30C90"/>
    <w:rsid w:val="00B31095"/>
    <w:rsid w:val="00B316A1"/>
    <w:rsid w:val="00B31EE0"/>
    <w:rsid w:val="00B3211B"/>
    <w:rsid w:val="00B326D7"/>
    <w:rsid w:val="00B33957"/>
    <w:rsid w:val="00B3406C"/>
    <w:rsid w:val="00B34265"/>
    <w:rsid w:val="00B34B16"/>
    <w:rsid w:val="00B34B4D"/>
    <w:rsid w:val="00B34F72"/>
    <w:rsid w:val="00B35B06"/>
    <w:rsid w:val="00B35E54"/>
    <w:rsid w:val="00B36220"/>
    <w:rsid w:val="00B36966"/>
    <w:rsid w:val="00B3776C"/>
    <w:rsid w:val="00B37969"/>
    <w:rsid w:val="00B37D2D"/>
    <w:rsid w:val="00B4036E"/>
    <w:rsid w:val="00B403BB"/>
    <w:rsid w:val="00B40690"/>
    <w:rsid w:val="00B4086A"/>
    <w:rsid w:val="00B40FEB"/>
    <w:rsid w:val="00B41D2A"/>
    <w:rsid w:val="00B41DA9"/>
    <w:rsid w:val="00B42034"/>
    <w:rsid w:val="00B420CC"/>
    <w:rsid w:val="00B423DE"/>
    <w:rsid w:val="00B4269D"/>
    <w:rsid w:val="00B4280D"/>
    <w:rsid w:val="00B42B0A"/>
    <w:rsid w:val="00B42CEE"/>
    <w:rsid w:val="00B43160"/>
    <w:rsid w:val="00B43659"/>
    <w:rsid w:val="00B4398B"/>
    <w:rsid w:val="00B439BF"/>
    <w:rsid w:val="00B439E5"/>
    <w:rsid w:val="00B43D8E"/>
    <w:rsid w:val="00B43FF7"/>
    <w:rsid w:val="00B4458D"/>
    <w:rsid w:val="00B44EB6"/>
    <w:rsid w:val="00B45695"/>
    <w:rsid w:val="00B45BB7"/>
    <w:rsid w:val="00B4601B"/>
    <w:rsid w:val="00B46913"/>
    <w:rsid w:val="00B46943"/>
    <w:rsid w:val="00B46B38"/>
    <w:rsid w:val="00B47309"/>
    <w:rsid w:val="00B47812"/>
    <w:rsid w:val="00B50B42"/>
    <w:rsid w:val="00B50E2F"/>
    <w:rsid w:val="00B517EA"/>
    <w:rsid w:val="00B51E7B"/>
    <w:rsid w:val="00B5220B"/>
    <w:rsid w:val="00B527AB"/>
    <w:rsid w:val="00B52A44"/>
    <w:rsid w:val="00B531EB"/>
    <w:rsid w:val="00B53EA5"/>
    <w:rsid w:val="00B54117"/>
    <w:rsid w:val="00B542E1"/>
    <w:rsid w:val="00B543C4"/>
    <w:rsid w:val="00B54560"/>
    <w:rsid w:val="00B548A1"/>
    <w:rsid w:val="00B54DEE"/>
    <w:rsid w:val="00B557AC"/>
    <w:rsid w:val="00B55A2A"/>
    <w:rsid w:val="00B55DA7"/>
    <w:rsid w:val="00B56476"/>
    <w:rsid w:val="00B56796"/>
    <w:rsid w:val="00B56C65"/>
    <w:rsid w:val="00B5752C"/>
    <w:rsid w:val="00B57880"/>
    <w:rsid w:val="00B57B9D"/>
    <w:rsid w:val="00B6009E"/>
    <w:rsid w:val="00B60235"/>
    <w:rsid w:val="00B603F1"/>
    <w:rsid w:val="00B60BD5"/>
    <w:rsid w:val="00B60C9E"/>
    <w:rsid w:val="00B60EFD"/>
    <w:rsid w:val="00B612D2"/>
    <w:rsid w:val="00B61507"/>
    <w:rsid w:val="00B617FF"/>
    <w:rsid w:val="00B620F0"/>
    <w:rsid w:val="00B62287"/>
    <w:rsid w:val="00B62A99"/>
    <w:rsid w:val="00B633EF"/>
    <w:rsid w:val="00B6379A"/>
    <w:rsid w:val="00B63EF2"/>
    <w:rsid w:val="00B63F6C"/>
    <w:rsid w:val="00B64019"/>
    <w:rsid w:val="00B649CC"/>
    <w:rsid w:val="00B64AC2"/>
    <w:rsid w:val="00B64F42"/>
    <w:rsid w:val="00B655DD"/>
    <w:rsid w:val="00B65AAD"/>
    <w:rsid w:val="00B65B86"/>
    <w:rsid w:val="00B65E8F"/>
    <w:rsid w:val="00B66B79"/>
    <w:rsid w:val="00B66D5C"/>
    <w:rsid w:val="00B673B3"/>
    <w:rsid w:val="00B67462"/>
    <w:rsid w:val="00B67544"/>
    <w:rsid w:val="00B6778A"/>
    <w:rsid w:val="00B67C53"/>
    <w:rsid w:val="00B67D70"/>
    <w:rsid w:val="00B70B15"/>
    <w:rsid w:val="00B70CF9"/>
    <w:rsid w:val="00B71257"/>
    <w:rsid w:val="00B713CB"/>
    <w:rsid w:val="00B71976"/>
    <w:rsid w:val="00B71D0B"/>
    <w:rsid w:val="00B71DF9"/>
    <w:rsid w:val="00B71E13"/>
    <w:rsid w:val="00B71E54"/>
    <w:rsid w:val="00B7215D"/>
    <w:rsid w:val="00B725E2"/>
    <w:rsid w:val="00B72773"/>
    <w:rsid w:val="00B72B11"/>
    <w:rsid w:val="00B7309F"/>
    <w:rsid w:val="00B73AE1"/>
    <w:rsid w:val="00B747CF"/>
    <w:rsid w:val="00B74808"/>
    <w:rsid w:val="00B74958"/>
    <w:rsid w:val="00B74C2F"/>
    <w:rsid w:val="00B74C7D"/>
    <w:rsid w:val="00B74D16"/>
    <w:rsid w:val="00B7519F"/>
    <w:rsid w:val="00B75205"/>
    <w:rsid w:val="00B753AB"/>
    <w:rsid w:val="00B753DE"/>
    <w:rsid w:val="00B75970"/>
    <w:rsid w:val="00B76566"/>
    <w:rsid w:val="00B77292"/>
    <w:rsid w:val="00B77A73"/>
    <w:rsid w:val="00B803CA"/>
    <w:rsid w:val="00B80833"/>
    <w:rsid w:val="00B80A33"/>
    <w:rsid w:val="00B80B42"/>
    <w:rsid w:val="00B80DBC"/>
    <w:rsid w:val="00B81329"/>
    <w:rsid w:val="00B81A75"/>
    <w:rsid w:val="00B82331"/>
    <w:rsid w:val="00B827D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80A"/>
    <w:rsid w:val="00B93B66"/>
    <w:rsid w:val="00B93DAB"/>
    <w:rsid w:val="00B93EFE"/>
    <w:rsid w:val="00B9424E"/>
    <w:rsid w:val="00B9428F"/>
    <w:rsid w:val="00B943E8"/>
    <w:rsid w:val="00B94771"/>
    <w:rsid w:val="00B949C5"/>
    <w:rsid w:val="00B94B88"/>
    <w:rsid w:val="00B94E96"/>
    <w:rsid w:val="00B95411"/>
    <w:rsid w:val="00B959CC"/>
    <w:rsid w:val="00B96973"/>
    <w:rsid w:val="00B969ED"/>
    <w:rsid w:val="00B96B79"/>
    <w:rsid w:val="00B97744"/>
    <w:rsid w:val="00B97757"/>
    <w:rsid w:val="00B977DF"/>
    <w:rsid w:val="00BA0FB6"/>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79C"/>
    <w:rsid w:val="00BB1B2F"/>
    <w:rsid w:val="00BB1EC4"/>
    <w:rsid w:val="00BB1F66"/>
    <w:rsid w:val="00BB2BE3"/>
    <w:rsid w:val="00BB30CA"/>
    <w:rsid w:val="00BB31AC"/>
    <w:rsid w:val="00BB322B"/>
    <w:rsid w:val="00BB3A2F"/>
    <w:rsid w:val="00BB3FC7"/>
    <w:rsid w:val="00BB4EEB"/>
    <w:rsid w:val="00BB4FFE"/>
    <w:rsid w:val="00BB5C55"/>
    <w:rsid w:val="00BB6C59"/>
    <w:rsid w:val="00BB6DEE"/>
    <w:rsid w:val="00BB6F0D"/>
    <w:rsid w:val="00BB71B8"/>
    <w:rsid w:val="00BB75D1"/>
    <w:rsid w:val="00BB7839"/>
    <w:rsid w:val="00BB7854"/>
    <w:rsid w:val="00BB78B1"/>
    <w:rsid w:val="00BB7917"/>
    <w:rsid w:val="00BB7ABF"/>
    <w:rsid w:val="00BB7BDC"/>
    <w:rsid w:val="00BB7E78"/>
    <w:rsid w:val="00BC02FD"/>
    <w:rsid w:val="00BC0F21"/>
    <w:rsid w:val="00BC17CA"/>
    <w:rsid w:val="00BC1B43"/>
    <w:rsid w:val="00BC2269"/>
    <w:rsid w:val="00BC230C"/>
    <w:rsid w:val="00BC272D"/>
    <w:rsid w:val="00BC2CDB"/>
    <w:rsid w:val="00BC2D32"/>
    <w:rsid w:val="00BC3123"/>
    <w:rsid w:val="00BC34BB"/>
    <w:rsid w:val="00BC3A68"/>
    <w:rsid w:val="00BC4D71"/>
    <w:rsid w:val="00BC5397"/>
    <w:rsid w:val="00BC53DE"/>
    <w:rsid w:val="00BC552E"/>
    <w:rsid w:val="00BC592D"/>
    <w:rsid w:val="00BC5D41"/>
    <w:rsid w:val="00BC62FE"/>
    <w:rsid w:val="00BC6622"/>
    <w:rsid w:val="00BC674F"/>
    <w:rsid w:val="00BC69FC"/>
    <w:rsid w:val="00BC6A5A"/>
    <w:rsid w:val="00BC6D91"/>
    <w:rsid w:val="00BC79F3"/>
    <w:rsid w:val="00BD054B"/>
    <w:rsid w:val="00BD06C7"/>
    <w:rsid w:val="00BD165F"/>
    <w:rsid w:val="00BD168F"/>
    <w:rsid w:val="00BD17E8"/>
    <w:rsid w:val="00BD1E9F"/>
    <w:rsid w:val="00BD3600"/>
    <w:rsid w:val="00BD388F"/>
    <w:rsid w:val="00BD4385"/>
    <w:rsid w:val="00BD47A8"/>
    <w:rsid w:val="00BD4E31"/>
    <w:rsid w:val="00BD51D0"/>
    <w:rsid w:val="00BD530F"/>
    <w:rsid w:val="00BD60FE"/>
    <w:rsid w:val="00BD6B2F"/>
    <w:rsid w:val="00BD76DA"/>
    <w:rsid w:val="00BD79BE"/>
    <w:rsid w:val="00BD7B65"/>
    <w:rsid w:val="00BD7D0F"/>
    <w:rsid w:val="00BE00B2"/>
    <w:rsid w:val="00BE056B"/>
    <w:rsid w:val="00BE0D93"/>
    <w:rsid w:val="00BE174A"/>
    <w:rsid w:val="00BE1B9C"/>
    <w:rsid w:val="00BE1C3F"/>
    <w:rsid w:val="00BE1E64"/>
    <w:rsid w:val="00BE268B"/>
    <w:rsid w:val="00BE2975"/>
    <w:rsid w:val="00BE3035"/>
    <w:rsid w:val="00BE3450"/>
    <w:rsid w:val="00BE361D"/>
    <w:rsid w:val="00BE3700"/>
    <w:rsid w:val="00BE3E9B"/>
    <w:rsid w:val="00BE489A"/>
    <w:rsid w:val="00BE584B"/>
    <w:rsid w:val="00BE5933"/>
    <w:rsid w:val="00BE5E33"/>
    <w:rsid w:val="00BE68A7"/>
    <w:rsid w:val="00BE7D49"/>
    <w:rsid w:val="00BF0652"/>
    <w:rsid w:val="00BF081E"/>
    <w:rsid w:val="00BF0AD3"/>
    <w:rsid w:val="00BF0B78"/>
    <w:rsid w:val="00BF0BFA"/>
    <w:rsid w:val="00BF0FE7"/>
    <w:rsid w:val="00BF1830"/>
    <w:rsid w:val="00BF2581"/>
    <w:rsid w:val="00BF3C65"/>
    <w:rsid w:val="00BF3C8D"/>
    <w:rsid w:val="00BF4168"/>
    <w:rsid w:val="00BF424D"/>
    <w:rsid w:val="00BF5416"/>
    <w:rsid w:val="00BF5538"/>
    <w:rsid w:val="00BF55FE"/>
    <w:rsid w:val="00BF56F0"/>
    <w:rsid w:val="00BF57F5"/>
    <w:rsid w:val="00BF5A0E"/>
    <w:rsid w:val="00BF5E3B"/>
    <w:rsid w:val="00BF63B2"/>
    <w:rsid w:val="00BF6B7F"/>
    <w:rsid w:val="00BF6EB4"/>
    <w:rsid w:val="00BF71F2"/>
    <w:rsid w:val="00BF7304"/>
    <w:rsid w:val="00BF7794"/>
    <w:rsid w:val="00BF7A6A"/>
    <w:rsid w:val="00BF7E14"/>
    <w:rsid w:val="00C00776"/>
    <w:rsid w:val="00C00AAC"/>
    <w:rsid w:val="00C01BCA"/>
    <w:rsid w:val="00C01DE8"/>
    <w:rsid w:val="00C0201C"/>
    <w:rsid w:val="00C023EF"/>
    <w:rsid w:val="00C02F28"/>
    <w:rsid w:val="00C03FCA"/>
    <w:rsid w:val="00C05AB3"/>
    <w:rsid w:val="00C05C9F"/>
    <w:rsid w:val="00C05FA2"/>
    <w:rsid w:val="00C0612E"/>
    <w:rsid w:val="00C06464"/>
    <w:rsid w:val="00C067F3"/>
    <w:rsid w:val="00C06B22"/>
    <w:rsid w:val="00C06B3A"/>
    <w:rsid w:val="00C06BE8"/>
    <w:rsid w:val="00C06D90"/>
    <w:rsid w:val="00C07796"/>
    <w:rsid w:val="00C10CC0"/>
    <w:rsid w:val="00C11026"/>
    <w:rsid w:val="00C114FB"/>
    <w:rsid w:val="00C11A2A"/>
    <w:rsid w:val="00C11D18"/>
    <w:rsid w:val="00C1276D"/>
    <w:rsid w:val="00C12DF5"/>
    <w:rsid w:val="00C13006"/>
    <w:rsid w:val="00C1326F"/>
    <w:rsid w:val="00C134A4"/>
    <w:rsid w:val="00C14CC8"/>
    <w:rsid w:val="00C15406"/>
    <w:rsid w:val="00C1555C"/>
    <w:rsid w:val="00C15C6A"/>
    <w:rsid w:val="00C15ECF"/>
    <w:rsid w:val="00C1603B"/>
    <w:rsid w:val="00C162DB"/>
    <w:rsid w:val="00C16487"/>
    <w:rsid w:val="00C16AAC"/>
    <w:rsid w:val="00C17013"/>
    <w:rsid w:val="00C2011F"/>
    <w:rsid w:val="00C20976"/>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A00"/>
    <w:rsid w:val="00C24B0B"/>
    <w:rsid w:val="00C24F9C"/>
    <w:rsid w:val="00C25CCA"/>
    <w:rsid w:val="00C25EC4"/>
    <w:rsid w:val="00C261D3"/>
    <w:rsid w:val="00C2623D"/>
    <w:rsid w:val="00C263F1"/>
    <w:rsid w:val="00C26F31"/>
    <w:rsid w:val="00C27414"/>
    <w:rsid w:val="00C27679"/>
    <w:rsid w:val="00C27BE7"/>
    <w:rsid w:val="00C3034D"/>
    <w:rsid w:val="00C30646"/>
    <w:rsid w:val="00C31760"/>
    <w:rsid w:val="00C31BCF"/>
    <w:rsid w:val="00C322B0"/>
    <w:rsid w:val="00C322C5"/>
    <w:rsid w:val="00C32994"/>
    <w:rsid w:val="00C32D32"/>
    <w:rsid w:val="00C337ED"/>
    <w:rsid w:val="00C339C7"/>
    <w:rsid w:val="00C33BEC"/>
    <w:rsid w:val="00C34599"/>
    <w:rsid w:val="00C34819"/>
    <w:rsid w:val="00C353D3"/>
    <w:rsid w:val="00C35BA8"/>
    <w:rsid w:val="00C35EA3"/>
    <w:rsid w:val="00C3647A"/>
    <w:rsid w:val="00C37DCF"/>
    <w:rsid w:val="00C406DE"/>
    <w:rsid w:val="00C40CEE"/>
    <w:rsid w:val="00C41448"/>
    <w:rsid w:val="00C41641"/>
    <w:rsid w:val="00C41C5D"/>
    <w:rsid w:val="00C41E93"/>
    <w:rsid w:val="00C41E95"/>
    <w:rsid w:val="00C445AF"/>
    <w:rsid w:val="00C44908"/>
    <w:rsid w:val="00C450B6"/>
    <w:rsid w:val="00C4541E"/>
    <w:rsid w:val="00C45696"/>
    <w:rsid w:val="00C456FE"/>
    <w:rsid w:val="00C45C7E"/>
    <w:rsid w:val="00C45E20"/>
    <w:rsid w:val="00C45FF4"/>
    <w:rsid w:val="00C4695B"/>
    <w:rsid w:val="00C47369"/>
    <w:rsid w:val="00C4752A"/>
    <w:rsid w:val="00C4780E"/>
    <w:rsid w:val="00C47920"/>
    <w:rsid w:val="00C47B6D"/>
    <w:rsid w:val="00C47E51"/>
    <w:rsid w:val="00C500EA"/>
    <w:rsid w:val="00C503CB"/>
    <w:rsid w:val="00C506AA"/>
    <w:rsid w:val="00C50C02"/>
    <w:rsid w:val="00C514D7"/>
    <w:rsid w:val="00C5185F"/>
    <w:rsid w:val="00C51BF8"/>
    <w:rsid w:val="00C52EF1"/>
    <w:rsid w:val="00C535D4"/>
    <w:rsid w:val="00C53E10"/>
    <w:rsid w:val="00C53E5C"/>
    <w:rsid w:val="00C5482D"/>
    <w:rsid w:val="00C54AF2"/>
    <w:rsid w:val="00C5507C"/>
    <w:rsid w:val="00C55189"/>
    <w:rsid w:val="00C55251"/>
    <w:rsid w:val="00C55389"/>
    <w:rsid w:val="00C554B5"/>
    <w:rsid w:val="00C555C0"/>
    <w:rsid w:val="00C5572F"/>
    <w:rsid w:val="00C5579F"/>
    <w:rsid w:val="00C5582B"/>
    <w:rsid w:val="00C558FA"/>
    <w:rsid w:val="00C55C65"/>
    <w:rsid w:val="00C55E9B"/>
    <w:rsid w:val="00C56143"/>
    <w:rsid w:val="00C56377"/>
    <w:rsid w:val="00C566AF"/>
    <w:rsid w:val="00C56A00"/>
    <w:rsid w:val="00C56C4F"/>
    <w:rsid w:val="00C57817"/>
    <w:rsid w:val="00C57A78"/>
    <w:rsid w:val="00C6084A"/>
    <w:rsid w:val="00C60970"/>
    <w:rsid w:val="00C60C7E"/>
    <w:rsid w:val="00C60DCD"/>
    <w:rsid w:val="00C61945"/>
    <w:rsid w:val="00C6207A"/>
    <w:rsid w:val="00C624EE"/>
    <w:rsid w:val="00C62C3A"/>
    <w:rsid w:val="00C631B2"/>
    <w:rsid w:val="00C632AB"/>
    <w:rsid w:val="00C63880"/>
    <w:rsid w:val="00C63AFE"/>
    <w:rsid w:val="00C63CA0"/>
    <w:rsid w:val="00C63D07"/>
    <w:rsid w:val="00C648F9"/>
    <w:rsid w:val="00C64A4E"/>
    <w:rsid w:val="00C64DF6"/>
    <w:rsid w:val="00C659B5"/>
    <w:rsid w:val="00C65EF5"/>
    <w:rsid w:val="00C65F8D"/>
    <w:rsid w:val="00C66050"/>
    <w:rsid w:val="00C66842"/>
    <w:rsid w:val="00C673F6"/>
    <w:rsid w:val="00C67B2C"/>
    <w:rsid w:val="00C67C64"/>
    <w:rsid w:val="00C67D28"/>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431"/>
    <w:rsid w:val="00C76505"/>
    <w:rsid w:val="00C77679"/>
    <w:rsid w:val="00C77FEC"/>
    <w:rsid w:val="00C8043D"/>
    <w:rsid w:val="00C806CD"/>
    <w:rsid w:val="00C80953"/>
    <w:rsid w:val="00C81261"/>
    <w:rsid w:val="00C8159E"/>
    <w:rsid w:val="00C817AF"/>
    <w:rsid w:val="00C829D9"/>
    <w:rsid w:val="00C82BE1"/>
    <w:rsid w:val="00C82D8F"/>
    <w:rsid w:val="00C82F46"/>
    <w:rsid w:val="00C82FED"/>
    <w:rsid w:val="00C833AA"/>
    <w:rsid w:val="00C836BA"/>
    <w:rsid w:val="00C8397E"/>
    <w:rsid w:val="00C83E2C"/>
    <w:rsid w:val="00C84519"/>
    <w:rsid w:val="00C847FA"/>
    <w:rsid w:val="00C84A5A"/>
    <w:rsid w:val="00C84CE0"/>
    <w:rsid w:val="00C84FED"/>
    <w:rsid w:val="00C85E73"/>
    <w:rsid w:val="00C8647A"/>
    <w:rsid w:val="00C86516"/>
    <w:rsid w:val="00C86B61"/>
    <w:rsid w:val="00C87581"/>
    <w:rsid w:val="00C8777C"/>
    <w:rsid w:val="00C87F39"/>
    <w:rsid w:val="00C900A1"/>
    <w:rsid w:val="00C90167"/>
    <w:rsid w:val="00C9067B"/>
    <w:rsid w:val="00C9073F"/>
    <w:rsid w:val="00C908C3"/>
    <w:rsid w:val="00C90987"/>
    <w:rsid w:val="00C90E74"/>
    <w:rsid w:val="00C916E2"/>
    <w:rsid w:val="00C91A42"/>
    <w:rsid w:val="00C924BB"/>
    <w:rsid w:val="00C924C7"/>
    <w:rsid w:val="00C926CD"/>
    <w:rsid w:val="00C92A05"/>
    <w:rsid w:val="00C92DA5"/>
    <w:rsid w:val="00C92E17"/>
    <w:rsid w:val="00C93F94"/>
    <w:rsid w:val="00C9400E"/>
    <w:rsid w:val="00C945F4"/>
    <w:rsid w:val="00C94844"/>
    <w:rsid w:val="00C94E85"/>
    <w:rsid w:val="00C95579"/>
    <w:rsid w:val="00C95976"/>
    <w:rsid w:val="00C959E7"/>
    <w:rsid w:val="00C959FD"/>
    <w:rsid w:val="00C95BB5"/>
    <w:rsid w:val="00C95C35"/>
    <w:rsid w:val="00C96118"/>
    <w:rsid w:val="00C961FA"/>
    <w:rsid w:val="00C962B4"/>
    <w:rsid w:val="00C963B6"/>
    <w:rsid w:val="00C964AA"/>
    <w:rsid w:val="00C96712"/>
    <w:rsid w:val="00C96AA7"/>
    <w:rsid w:val="00C96C0F"/>
    <w:rsid w:val="00C96FF1"/>
    <w:rsid w:val="00C971EA"/>
    <w:rsid w:val="00C975B8"/>
    <w:rsid w:val="00C97831"/>
    <w:rsid w:val="00C979EE"/>
    <w:rsid w:val="00C97A0F"/>
    <w:rsid w:val="00CA0F03"/>
    <w:rsid w:val="00CA0FD6"/>
    <w:rsid w:val="00CA127A"/>
    <w:rsid w:val="00CA1BF5"/>
    <w:rsid w:val="00CA1DF5"/>
    <w:rsid w:val="00CA1FAB"/>
    <w:rsid w:val="00CA2986"/>
    <w:rsid w:val="00CA2BA0"/>
    <w:rsid w:val="00CA2E68"/>
    <w:rsid w:val="00CA30AC"/>
    <w:rsid w:val="00CA30B7"/>
    <w:rsid w:val="00CA3101"/>
    <w:rsid w:val="00CA3386"/>
    <w:rsid w:val="00CA35CF"/>
    <w:rsid w:val="00CA365D"/>
    <w:rsid w:val="00CA3BBB"/>
    <w:rsid w:val="00CA3CE3"/>
    <w:rsid w:val="00CA4325"/>
    <w:rsid w:val="00CA45E2"/>
    <w:rsid w:val="00CA46E7"/>
    <w:rsid w:val="00CA4B34"/>
    <w:rsid w:val="00CA558D"/>
    <w:rsid w:val="00CA580A"/>
    <w:rsid w:val="00CA6782"/>
    <w:rsid w:val="00CA735B"/>
    <w:rsid w:val="00CA74E0"/>
    <w:rsid w:val="00CA7B39"/>
    <w:rsid w:val="00CB0362"/>
    <w:rsid w:val="00CB0743"/>
    <w:rsid w:val="00CB0DE0"/>
    <w:rsid w:val="00CB12E7"/>
    <w:rsid w:val="00CB1493"/>
    <w:rsid w:val="00CB163A"/>
    <w:rsid w:val="00CB1761"/>
    <w:rsid w:val="00CB1891"/>
    <w:rsid w:val="00CB1FAB"/>
    <w:rsid w:val="00CB2F0A"/>
    <w:rsid w:val="00CB33C2"/>
    <w:rsid w:val="00CB3CB4"/>
    <w:rsid w:val="00CB3F22"/>
    <w:rsid w:val="00CB411D"/>
    <w:rsid w:val="00CB4ABF"/>
    <w:rsid w:val="00CB55FF"/>
    <w:rsid w:val="00CB5926"/>
    <w:rsid w:val="00CB681C"/>
    <w:rsid w:val="00CB6E35"/>
    <w:rsid w:val="00CB6E7F"/>
    <w:rsid w:val="00CC0170"/>
    <w:rsid w:val="00CC02F2"/>
    <w:rsid w:val="00CC065F"/>
    <w:rsid w:val="00CC1295"/>
    <w:rsid w:val="00CC13DE"/>
    <w:rsid w:val="00CC1413"/>
    <w:rsid w:val="00CC1573"/>
    <w:rsid w:val="00CC167A"/>
    <w:rsid w:val="00CC1B2D"/>
    <w:rsid w:val="00CC1DFB"/>
    <w:rsid w:val="00CC2156"/>
    <w:rsid w:val="00CC2333"/>
    <w:rsid w:val="00CC28C6"/>
    <w:rsid w:val="00CC2DB1"/>
    <w:rsid w:val="00CC31DE"/>
    <w:rsid w:val="00CC3799"/>
    <w:rsid w:val="00CC40E5"/>
    <w:rsid w:val="00CC41A2"/>
    <w:rsid w:val="00CC4726"/>
    <w:rsid w:val="00CC4B9E"/>
    <w:rsid w:val="00CC545D"/>
    <w:rsid w:val="00CC5633"/>
    <w:rsid w:val="00CC57C6"/>
    <w:rsid w:val="00CC5FA4"/>
    <w:rsid w:val="00CC6734"/>
    <w:rsid w:val="00CC68EE"/>
    <w:rsid w:val="00CC6A6C"/>
    <w:rsid w:val="00CC6FD1"/>
    <w:rsid w:val="00CC7016"/>
    <w:rsid w:val="00CC70A2"/>
    <w:rsid w:val="00CC7130"/>
    <w:rsid w:val="00CC75B9"/>
    <w:rsid w:val="00CC7B51"/>
    <w:rsid w:val="00CC7CBC"/>
    <w:rsid w:val="00CC7CC6"/>
    <w:rsid w:val="00CC7D01"/>
    <w:rsid w:val="00CD0784"/>
    <w:rsid w:val="00CD083E"/>
    <w:rsid w:val="00CD0C5B"/>
    <w:rsid w:val="00CD157B"/>
    <w:rsid w:val="00CD1992"/>
    <w:rsid w:val="00CD1A2F"/>
    <w:rsid w:val="00CD1BB6"/>
    <w:rsid w:val="00CD2834"/>
    <w:rsid w:val="00CD2BF8"/>
    <w:rsid w:val="00CD300B"/>
    <w:rsid w:val="00CD3149"/>
    <w:rsid w:val="00CD3943"/>
    <w:rsid w:val="00CD3994"/>
    <w:rsid w:val="00CD4A96"/>
    <w:rsid w:val="00CD51BB"/>
    <w:rsid w:val="00CD6538"/>
    <w:rsid w:val="00CD6AC8"/>
    <w:rsid w:val="00CD73C1"/>
    <w:rsid w:val="00CD7E51"/>
    <w:rsid w:val="00CD7E93"/>
    <w:rsid w:val="00CD7ED1"/>
    <w:rsid w:val="00CE0671"/>
    <w:rsid w:val="00CE08E1"/>
    <w:rsid w:val="00CE0AEB"/>
    <w:rsid w:val="00CE0C94"/>
    <w:rsid w:val="00CE0D01"/>
    <w:rsid w:val="00CE10B8"/>
    <w:rsid w:val="00CE156E"/>
    <w:rsid w:val="00CE1ED6"/>
    <w:rsid w:val="00CE23A4"/>
    <w:rsid w:val="00CE2889"/>
    <w:rsid w:val="00CE2BB8"/>
    <w:rsid w:val="00CE33DF"/>
    <w:rsid w:val="00CE3861"/>
    <w:rsid w:val="00CE3DFD"/>
    <w:rsid w:val="00CE3EFE"/>
    <w:rsid w:val="00CE40E2"/>
    <w:rsid w:val="00CE4271"/>
    <w:rsid w:val="00CE4474"/>
    <w:rsid w:val="00CE4A19"/>
    <w:rsid w:val="00CE4C6C"/>
    <w:rsid w:val="00CE4CE1"/>
    <w:rsid w:val="00CE4DC6"/>
    <w:rsid w:val="00CE4ECB"/>
    <w:rsid w:val="00CE5644"/>
    <w:rsid w:val="00CE57ED"/>
    <w:rsid w:val="00CE5820"/>
    <w:rsid w:val="00CE5B07"/>
    <w:rsid w:val="00CE5DDF"/>
    <w:rsid w:val="00CE62C5"/>
    <w:rsid w:val="00CE6DFB"/>
    <w:rsid w:val="00CE700D"/>
    <w:rsid w:val="00CE73D9"/>
    <w:rsid w:val="00CE7CF8"/>
    <w:rsid w:val="00CE7D99"/>
    <w:rsid w:val="00CF0438"/>
    <w:rsid w:val="00CF0706"/>
    <w:rsid w:val="00CF09C1"/>
    <w:rsid w:val="00CF0BD9"/>
    <w:rsid w:val="00CF1778"/>
    <w:rsid w:val="00CF20EA"/>
    <w:rsid w:val="00CF20F0"/>
    <w:rsid w:val="00CF3020"/>
    <w:rsid w:val="00CF3278"/>
    <w:rsid w:val="00CF346F"/>
    <w:rsid w:val="00CF3A3C"/>
    <w:rsid w:val="00CF4175"/>
    <w:rsid w:val="00CF4245"/>
    <w:rsid w:val="00CF45DD"/>
    <w:rsid w:val="00CF4D45"/>
    <w:rsid w:val="00CF54B4"/>
    <w:rsid w:val="00CF5867"/>
    <w:rsid w:val="00CF58FE"/>
    <w:rsid w:val="00CF5D42"/>
    <w:rsid w:val="00CF5DCC"/>
    <w:rsid w:val="00CF5F17"/>
    <w:rsid w:val="00CF6286"/>
    <w:rsid w:val="00CF62B7"/>
    <w:rsid w:val="00CF63FD"/>
    <w:rsid w:val="00CF6A35"/>
    <w:rsid w:val="00CF6A86"/>
    <w:rsid w:val="00CF7BB2"/>
    <w:rsid w:val="00CF7DA3"/>
    <w:rsid w:val="00D009C0"/>
    <w:rsid w:val="00D00FD6"/>
    <w:rsid w:val="00D0150A"/>
    <w:rsid w:val="00D015BF"/>
    <w:rsid w:val="00D01FA6"/>
    <w:rsid w:val="00D0206E"/>
    <w:rsid w:val="00D0210F"/>
    <w:rsid w:val="00D02608"/>
    <w:rsid w:val="00D02C69"/>
    <w:rsid w:val="00D02D95"/>
    <w:rsid w:val="00D02F55"/>
    <w:rsid w:val="00D0304D"/>
    <w:rsid w:val="00D03FC6"/>
    <w:rsid w:val="00D04112"/>
    <w:rsid w:val="00D04508"/>
    <w:rsid w:val="00D04959"/>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0B10"/>
    <w:rsid w:val="00D215DE"/>
    <w:rsid w:val="00D21666"/>
    <w:rsid w:val="00D21812"/>
    <w:rsid w:val="00D2215C"/>
    <w:rsid w:val="00D22981"/>
    <w:rsid w:val="00D22E4F"/>
    <w:rsid w:val="00D2321D"/>
    <w:rsid w:val="00D2329D"/>
    <w:rsid w:val="00D23787"/>
    <w:rsid w:val="00D2427A"/>
    <w:rsid w:val="00D24DEF"/>
    <w:rsid w:val="00D251FD"/>
    <w:rsid w:val="00D25287"/>
    <w:rsid w:val="00D2618B"/>
    <w:rsid w:val="00D2641C"/>
    <w:rsid w:val="00D26425"/>
    <w:rsid w:val="00D26E53"/>
    <w:rsid w:val="00D26F37"/>
    <w:rsid w:val="00D271E5"/>
    <w:rsid w:val="00D272B2"/>
    <w:rsid w:val="00D27319"/>
    <w:rsid w:val="00D30018"/>
    <w:rsid w:val="00D30268"/>
    <w:rsid w:val="00D30D32"/>
    <w:rsid w:val="00D30F2D"/>
    <w:rsid w:val="00D32183"/>
    <w:rsid w:val="00D32450"/>
    <w:rsid w:val="00D3295B"/>
    <w:rsid w:val="00D3329C"/>
    <w:rsid w:val="00D333B0"/>
    <w:rsid w:val="00D33449"/>
    <w:rsid w:val="00D3449D"/>
    <w:rsid w:val="00D345BA"/>
    <w:rsid w:val="00D345C3"/>
    <w:rsid w:val="00D34631"/>
    <w:rsid w:val="00D3463A"/>
    <w:rsid w:val="00D35766"/>
    <w:rsid w:val="00D35985"/>
    <w:rsid w:val="00D35B09"/>
    <w:rsid w:val="00D35BC8"/>
    <w:rsid w:val="00D3669C"/>
    <w:rsid w:val="00D3B855"/>
    <w:rsid w:val="00D402CC"/>
    <w:rsid w:val="00D407E4"/>
    <w:rsid w:val="00D409EB"/>
    <w:rsid w:val="00D40A74"/>
    <w:rsid w:val="00D40CC2"/>
    <w:rsid w:val="00D40D70"/>
    <w:rsid w:val="00D411D8"/>
    <w:rsid w:val="00D41724"/>
    <w:rsid w:val="00D42208"/>
    <w:rsid w:val="00D42BBE"/>
    <w:rsid w:val="00D4321B"/>
    <w:rsid w:val="00D437EF"/>
    <w:rsid w:val="00D43D10"/>
    <w:rsid w:val="00D45815"/>
    <w:rsid w:val="00D45E0D"/>
    <w:rsid w:val="00D45FE2"/>
    <w:rsid w:val="00D46335"/>
    <w:rsid w:val="00D4671B"/>
    <w:rsid w:val="00D4710B"/>
    <w:rsid w:val="00D47E5F"/>
    <w:rsid w:val="00D50585"/>
    <w:rsid w:val="00D50B88"/>
    <w:rsid w:val="00D517A7"/>
    <w:rsid w:val="00D5184A"/>
    <w:rsid w:val="00D51E2C"/>
    <w:rsid w:val="00D524D5"/>
    <w:rsid w:val="00D52CB8"/>
    <w:rsid w:val="00D531B1"/>
    <w:rsid w:val="00D53546"/>
    <w:rsid w:val="00D538E3"/>
    <w:rsid w:val="00D539F2"/>
    <w:rsid w:val="00D53BEF"/>
    <w:rsid w:val="00D53CFA"/>
    <w:rsid w:val="00D54B44"/>
    <w:rsid w:val="00D54C3C"/>
    <w:rsid w:val="00D54D10"/>
    <w:rsid w:val="00D54DD2"/>
    <w:rsid w:val="00D55048"/>
    <w:rsid w:val="00D55470"/>
    <w:rsid w:val="00D556A0"/>
    <w:rsid w:val="00D561F6"/>
    <w:rsid w:val="00D56211"/>
    <w:rsid w:val="00D56B9A"/>
    <w:rsid w:val="00D570AD"/>
    <w:rsid w:val="00D57128"/>
    <w:rsid w:val="00D5772F"/>
    <w:rsid w:val="00D57DDF"/>
    <w:rsid w:val="00D60604"/>
    <w:rsid w:val="00D61FAE"/>
    <w:rsid w:val="00D62079"/>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96B"/>
    <w:rsid w:val="00D67118"/>
    <w:rsid w:val="00D716F8"/>
    <w:rsid w:val="00D719F8"/>
    <w:rsid w:val="00D71DCF"/>
    <w:rsid w:val="00D725DE"/>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D0C"/>
    <w:rsid w:val="00D800CD"/>
    <w:rsid w:val="00D801A0"/>
    <w:rsid w:val="00D80C7B"/>
    <w:rsid w:val="00D8111B"/>
    <w:rsid w:val="00D811CF"/>
    <w:rsid w:val="00D813D4"/>
    <w:rsid w:val="00D81F03"/>
    <w:rsid w:val="00D82F2A"/>
    <w:rsid w:val="00D83545"/>
    <w:rsid w:val="00D83736"/>
    <w:rsid w:val="00D83747"/>
    <w:rsid w:val="00D8387E"/>
    <w:rsid w:val="00D845F5"/>
    <w:rsid w:val="00D84696"/>
    <w:rsid w:val="00D847FF"/>
    <w:rsid w:val="00D84975"/>
    <w:rsid w:val="00D851A6"/>
    <w:rsid w:val="00D85B09"/>
    <w:rsid w:val="00D85BC4"/>
    <w:rsid w:val="00D86678"/>
    <w:rsid w:val="00D86759"/>
    <w:rsid w:val="00D86FED"/>
    <w:rsid w:val="00D870B7"/>
    <w:rsid w:val="00D87471"/>
    <w:rsid w:val="00D879AD"/>
    <w:rsid w:val="00D87DF9"/>
    <w:rsid w:val="00D87E90"/>
    <w:rsid w:val="00D87F1F"/>
    <w:rsid w:val="00D9145B"/>
    <w:rsid w:val="00D91A5A"/>
    <w:rsid w:val="00D91D02"/>
    <w:rsid w:val="00D92630"/>
    <w:rsid w:val="00D9276B"/>
    <w:rsid w:val="00D93018"/>
    <w:rsid w:val="00D938C3"/>
    <w:rsid w:val="00D93902"/>
    <w:rsid w:val="00D93D10"/>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777"/>
    <w:rsid w:val="00DA0AC9"/>
    <w:rsid w:val="00DA0C39"/>
    <w:rsid w:val="00DA12CE"/>
    <w:rsid w:val="00DA1968"/>
    <w:rsid w:val="00DA1980"/>
    <w:rsid w:val="00DA21B2"/>
    <w:rsid w:val="00DA2736"/>
    <w:rsid w:val="00DA3248"/>
    <w:rsid w:val="00DA39AE"/>
    <w:rsid w:val="00DA3C43"/>
    <w:rsid w:val="00DA5132"/>
    <w:rsid w:val="00DA52E4"/>
    <w:rsid w:val="00DA576A"/>
    <w:rsid w:val="00DA589A"/>
    <w:rsid w:val="00DA5BD5"/>
    <w:rsid w:val="00DA5EFA"/>
    <w:rsid w:val="00DA5FA4"/>
    <w:rsid w:val="00DA6204"/>
    <w:rsid w:val="00DA6288"/>
    <w:rsid w:val="00DA6B1C"/>
    <w:rsid w:val="00DA7044"/>
    <w:rsid w:val="00DA797F"/>
    <w:rsid w:val="00DA7C57"/>
    <w:rsid w:val="00DA7CBE"/>
    <w:rsid w:val="00DB02F7"/>
    <w:rsid w:val="00DB0B10"/>
    <w:rsid w:val="00DB0EEF"/>
    <w:rsid w:val="00DB1CCB"/>
    <w:rsid w:val="00DB226E"/>
    <w:rsid w:val="00DB25B6"/>
    <w:rsid w:val="00DB2660"/>
    <w:rsid w:val="00DB2A3E"/>
    <w:rsid w:val="00DB2B24"/>
    <w:rsid w:val="00DB2EDD"/>
    <w:rsid w:val="00DB3549"/>
    <w:rsid w:val="00DB3C19"/>
    <w:rsid w:val="00DB3D1C"/>
    <w:rsid w:val="00DB3D80"/>
    <w:rsid w:val="00DB41F2"/>
    <w:rsid w:val="00DB4619"/>
    <w:rsid w:val="00DB5046"/>
    <w:rsid w:val="00DB506A"/>
    <w:rsid w:val="00DB5112"/>
    <w:rsid w:val="00DB534F"/>
    <w:rsid w:val="00DB63E7"/>
    <w:rsid w:val="00DB675D"/>
    <w:rsid w:val="00DB6EFF"/>
    <w:rsid w:val="00DB7D08"/>
    <w:rsid w:val="00DC08E1"/>
    <w:rsid w:val="00DC0B76"/>
    <w:rsid w:val="00DC13B6"/>
    <w:rsid w:val="00DC1556"/>
    <w:rsid w:val="00DC1EF8"/>
    <w:rsid w:val="00DC1FAB"/>
    <w:rsid w:val="00DC2841"/>
    <w:rsid w:val="00DC2ADA"/>
    <w:rsid w:val="00DC2DAE"/>
    <w:rsid w:val="00DC2DF5"/>
    <w:rsid w:val="00DC3793"/>
    <w:rsid w:val="00DC37C4"/>
    <w:rsid w:val="00DC4403"/>
    <w:rsid w:val="00DC44FB"/>
    <w:rsid w:val="00DC4940"/>
    <w:rsid w:val="00DC4FB6"/>
    <w:rsid w:val="00DC5072"/>
    <w:rsid w:val="00DC52CC"/>
    <w:rsid w:val="00DC540E"/>
    <w:rsid w:val="00DC569B"/>
    <w:rsid w:val="00DC5BC2"/>
    <w:rsid w:val="00DC5E23"/>
    <w:rsid w:val="00DC5EDF"/>
    <w:rsid w:val="00DC6736"/>
    <w:rsid w:val="00DC6B63"/>
    <w:rsid w:val="00DC6C06"/>
    <w:rsid w:val="00DC6C95"/>
    <w:rsid w:val="00DC7134"/>
    <w:rsid w:val="00DC7652"/>
    <w:rsid w:val="00DC7A6C"/>
    <w:rsid w:val="00DD044B"/>
    <w:rsid w:val="00DD05D1"/>
    <w:rsid w:val="00DD107B"/>
    <w:rsid w:val="00DD127F"/>
    <w:rsid w:val="00DD16D8"/>
    <w:rsid w:val="00DD19F5"/>
    <w:rsid w:val="00DD1DBD"/>
    <w:rsid w:val="00DD1FBD"/>
    <w:rsid w:val="00DD2C2C"/>
    <w:rsid w:val="00DD2C71"/>
    <w:rsid w:val="00DD378D"/>
    <w:rsid w:val="00DD3B94"/>
    <w:rsid w:val="00DD3FEB"/>
    <w:rsid w:val="00DD4548"/>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C07"/>
    <w:rsid w:val="00DE2576"/>
    <w:rsid w:val="00DE2ACB"/>
    <w:rsid w:val="00DE2B4C"/>
    <w:rsid w:val="00DE33D8"/>
    <w:rsid w:val="00DE3403"/>
    <w:rsid w:val="00DE3576"/>
    <w:rsid w:val="00DE3C95"/>
    <w:rsid w:val="00DE3E27"/>
    <w:rsid w:val="00DE3F62"/>
    <w:rsid w:val="00DE4070"/>
    <w:rsid w:val="00DE44C8"/>
    <w:rsid w:val="00DE4CB0"/>
    <w:rsid w:val="00DE52AC"/>
    <w:rsid w:val="00DE5618"/>
    <w:rsid w:val="00DE5CE2"/>
    <w:rsid w:val="00DE5EEB"/>
    <w:rsid w:val="00DE657F"/>
    <w:rsid w:val="00DE6A15"/>
    <w:rsid w:val="00DE734F"/>
    <w:rsid w:val="00DE7727"/>
    <w:rsid w:val="00DE7C24"/>
    <w:rsid w:val="00DF0215"/>
    <w:rsid w:val="00DF0883"/>
    <w:rsid w:val="00DF0A0D"/>
    <w:rsid w:val="00DF0E92"/>
    <w:rsid w:val="00DF1865"/>
    <w:rsid w:val="00DF1B0E"/>
    <w:rsid w:val="00DF1CF7"/>
    <w:rsid w:val="00DF1E45"/>
    <w:rsid w:val="00DF1EC7"/>
    <w:rsid w:val="00DF1EE7"/>
    <w:rsid w:val="00DF1F92"/>
    <w:rsid w:val="00DF23FB"/>
    <w:rsid w:val="00DF2537"/>
    <w:rsid w:val="00DF2654"/>
    <w:rsid w:val="00DF2694"/>
    <w:rsid w:val="00DF294E"/>
    <w:rsid w:val="00DF313A"/>
    <w:rsid w:val="00DF3196"/>
    <w:rsid w:val="00DF3422"/>
    <w:rsid w:val="00DF3716"/>
    <w:rsid w:val="00DF37BF"/>
    <w:rsid w:val="00DF39C3"/>
    <w:rsid w:val="00DF3CCC"/>
    <w:rsid w:val="00DF3DD0"/>
    <w:rsid w:val="00DF404C"/>
    <w:rsid w:val="00DF495D"/>
    <w:rsid w:val="00DF4AE1"/>
    <w:rsid w:val="00DF4F52"/>
    <w:rsid w:val="00DF5631"/>
    <w:rsid w:val="00DF56C4"/>
    <w:rsid w:val="00DF5913"/>
    <w:rsid w:val="00DF59DA"/>
    <w:rsid w:val="00DF5D8D"/>
    <w:rsid w:val="00DF6397"/>
    <w:rsid w:val="00DF6545"/>
    <w:rsid w:val="00DF6732"/>
    <w:rsid w:val="00DF67B7"/>
    <w:rsid w:val="00DF6D3F"/>
    <w:rsid w:val="00DF6DF5"/>
    <w:rsid w:val="00DF6FB1"/>
    <w:rsid w:val="00DF6FB9"/>
    <w:rsid w:val="00DF729A"/>
    <w:rsid w:val="00DF735D"/>
    <w:rsid w:val="00E000F1"/>
    <w:rsid w:val="00E009CB"/>
    <w:rsid w:val="00E00BDA"/>
    <w:rsid w:val="00E00D3E"/>
    <w:rsid w:val="00E0100F"/>
    <w:rsid w:val="00E01535"/>
    <w:rsid w:val="00E01C12"/>
    <w:rsid w:val="00E029A7"/>
    <w:rsid w:val="00E02DD0"/>
    <w:rsid w:val="00E0300D"/>
    <w:rsid w:val="00E0334E"/>
    <w:rsid w:val="00E03447"/>
    <w:rsid w:val="00E03534"/>
    <w:rsid w:val="00E038CC"/>
    <w:rsid w:val="00E03FE1"/>
    <w:rsid w:val="00E045EC"/>
    <w:rsid w:val="00E04BF5"/>
    <w:rsid w:val="00E04DC7"/>
    <w:rsid w:val="00E05291"/>
    <w:rsid w:val="00E05305"/>
    <w:rsid w:val="00E0568A"/>
    <w:rsid w:val="00E0581D"/>
    <w:rsid w:val="00E05826"/>
    <w:rsid w:val="00E05CB2"/>
    <w:rsid w:val="00E06262"/>
    <w:rsid w:val="00E0630F"/>
    <w:rsid w:val="00E06A21"/>
    <w:rsid w:val="00E06A34"/>
    <w:rsid w:val="00E06BFB"/>
    <w:rsid w:val="00E06F07"/>
    <w:rsid w:val="00E07835"/>
    <w:rsid w:val="00E079AF"/>
    <w:rsid w:val="00E07AC8"/>
    <w:rsid w:val="00E07BDC"/>
    <w:rsid w:val="00E07C9A"/>
    <w:rsid w:val="00E10DD1"/>
    <w:rsid w:val="00E11416"/>
    <w:rsid w:val="00E11662"/>
    <w:rsid w:val="00E117BB"/>
    <w:rsid w:val="00E118C7"/>
    <w:rsid w:val="00E11C75"/>
    <w:rsid w:val="00E11CC1"/>
    <w:rsid w:val="00E11CD4"/>
    <w:rsid w:val="00E12757"/>
    <w:rsid w:val="00E12775"/>
    <w:rsid w:val="00E12937"/>
    <w:rsid w:val="00E12987"/>
    <w:rsid w:val="00E1378A"/>
    <w:rsid w:val="00E13A68"/>
    <w:rsid w:val="00E13E43"/>
    <w:rsid w:val="00E13EED"/>
    <w:rsid w:val="00E14391"/>
    <w:rsid w:val="00E14DEA"/>
    <w:rsid w:val="00E14E35"/>
    <w:rsid w:val="00E152A2"/>
    <w:rsid w:val="00E158FF"/>
    <w:rsid w:val="00E15D51"/>
    <w:rsid w:val="00E16321"/>
    <w:rsid w:val="00E168F0"/>
    <w:rsid w:val="00E16EF3"/>
    <w:rsid w:val="00E177BC"/>
    <w:rsid w:val="00E17A3C"/>
    <w:rsid w:val="00E2039A"/>
    <w:rsid w:val="00E20745"/>
    <w:rsid w:val="00E20826"/>
    <w:rsid w:val="00E20B20"/>
    <w:rsid w:val="00E21957"/>
    <w:rsid w:val="00E21E66"/>
    <w:rsid w:val="00E22107"/>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333"/>
    <w:rsid w:val="00E313DA"/>
    <w:rsid w:val="00E31516"/>
    <w:rsid w:val="00E316D8"/>
    <w:rsid w:val="00E31B49"/>
    <w:rsid w:val="00E31C2B"/>
    <w:rsid w:val="00E31F77"/>
    <w:rsid w:val="00E320EE"/>
    <w:rsid w:val="00E32E84"/>
    <w:rsid w:val="00E32FB1"/>
    <w:rsid w:val="00E33E05"/>
    <w:rsid w:val="00E33E6A"/>
    <w:rsid w:val="00E35061"/>
    <w:rsid w:val="00E350BB"/>
    <w:rsid w:val="00E359C9"/>
    <w:rsid w:val="00E35BAD"/>
    <w:rsid w:val="00E36130"/>
    <w:rsid w:val="00E36A29"/>
    <w:rsid w:val="00E36A79"/>
    <w:rsid w:val="00E36C40"/>
    <w:rsid w:val="00E37766"/>
    <w:rsid w:val="00E37D35"/>
    <w:rsid w:val="00E406A4"/>
    <w:rsid w:val="00E40750"/>
    <w:rsid w:val="00E409E0"/>
    <w:rsid w:val="00E41993"/>
    <w:rsid w:val="00E41A78"/>
    <w:rsid w:val="00E41EDE"/>
    <w:rsid w:val="00E4201F"/>
    <w:rsid w:val="00E428D4"/>
    <w:rsid w:val="00E42FE4"/>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384"/>
    <w:rsid w:val="00E4770F"/>
    <w:rsid w:val="00E4790E"/>
    <w:rsid w:val="00E50382"/>
    <w:rsid w:val="00E50A17"/>
    <w:rsid w:val="00E50E19"/>
    <w:rsid w:val="00E50F38"/>
    <w:rsid w:val="00E514E3"/>
    <w:rsid w:val="00E5184B"/>
    <w:rsid w:val="00E51AF9"/>
    <w:rsid w:val="00E5234E"/>
    <w:rsid w:val="00E53ADF"/>
    <w:rsid w:val="00E53BCD"/>
    <w:rsid w:val="00E5409A"/>
    <w:rsid w:val="00E54D85"/>
    <w:rsid w:val="00E56B40"/>
    <w:rsid w:val="00E56CE6"/>
    <w:rsid w:val="00E56EB4"/>
    <w:rsid w:val="00E5717B"/>
    <w:rsid w:val="00E571CA"/>
    <w:rsid w:val="00E578E2"/>
    <w:rsid w:val="00E5799B"/>
    <w:rsid w:val="00E60556"/>
    <w:rsid w:val="00E60F93"/>
    <w:rsid w:val="00E61AEC"/>
    <w:rsid w:val="00E61BCF"/>
    <w:rsid w:val="00E61EA2"/>
    <w:rsid w:val="00E62624"/>
    <w:rsid w:val="00E62640"/>
    <w:rsid w:val="00E639A2"/>
    <w:rsid w:val="00E63D14"/>
    <w:rsid w:val="00E63E67"/>
    <w:rsid w:val="00E64905"/>
    <w:rsid w:val="00E64A11"/>
    <w:rsid w:val="00E64CC9"/>
    <w:rsid w:val="00E64D2A"/>
    <w:rsid w:val="00E64DCE"/>
    <w:rsid w:val="00E65130"/>
    <w:rsid w:val="00E652B9"/>
    <w:rsid w:val="00E654A3"/>
    <w:rsid w:val="00E65977"/>
    <w:rsid w:val="00E65D1E"/>
    <w:rsid w:val="00E65D45"/>
    <w:rsid w:val="00E661E7"/>
    <w:rsid w:val="00E66259"/>
    <w:rsid w:val="00E66A4B"/>
    <w:rsid w:val="00E66C37"/>
    <w:rsid w:val="00E66DDE"/>
    <w:rsid w:val="00E66F30"/>
    <w:rsid w:val="00E670F9"/>
    <w:rsid w:val="00E671AC"/>
    <w:rsid w:val="00E7013C"/>
    <w:rsid w:val="00E704CD"/>
    <w:rsid w:val="00E711FC"/>
    <w:rsid w:val="00E712DE"/>
    <w:rsid w:val="00E72C22"/>
    <w:rsid w:val="00E72DA8"/>
    <w:rsid w:val="00E72E67"/>
    <w:rsid w:val="00E72FAF"/>
    <w:rsid w:val="00E7309A"/>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6E99"/>
    <w:rsid w:val="00E7705E"/>
    <w:rsid w:val="00E77892"/>
    <w:rsid w:val="00E80424"/>
    <w:rsid w:val="00E80B65"/>
    <w:rsid w:val="00E8165C"/>
    <w:rsid w:val="00E82548"/>
    <w:rsid w:val="00E8280C"/>
    <w:rsid w:val="00E82A2A"/>
    <w:rsid w:val="00E83330"/>
    <w:rsid w:val="00E8338B"/>
    <w:rsid w:val="00E8384D"/>
    <w:rsid w:val="00E83ABB"/>
    <w:rsid w:val="00E84093"/>
    <w:rsid w:val="00E847FC"/>
    <w:rsid w:val="00E84C2A"/>
    <w:rsid w:val="00E85926"/>
    <w:rsid w:val="00E85BB4"/>
    <w:rsid w:val="00E85C16"/>
    <w:rsid w:val="00E85C51"/>
    <w:rsid w:val="00E85F97"/>
    <w:rsid w:val="00E8627F"/>
    <w:rsid w:val="00E86502"/>
    <w:rsid w:val="00E870C7"/>
    <w:rsid w:val="00E877B9"/>
    <w:rsid w:val="00E879DA"/>
    <w:rsid w:val="00E87AC4"/>
    <w:rsid w:val="00E909D6"/>
    <w:rsid w:val="00E91353"/>
    <w:rsid w:val="00E915C8"/>
    <w:rsid w:val="00E91E54"/>
    <w:rsid w:val="00E91F3D"/>
    <w:rsid w:val="00E91F54"/>
    <w:rsid w:val="00E92750"/>
    <w:rsid w:val="00E92C06"/>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9E9"/>
    <w:rsid w:val="00EA1CBC"/>
    <w:rsid w:val="00EA1FF3"/>
    <w:rsid w:val="00EA2529"/>
    <w:rsid w:val="00EA329B"/>
    <w:rsid w:val="00EA408D"/>
    <w:rsid w:val="00EA4777"/>
    <w:rsid w:val="00EA5284"/>
    <w:rsid w:val="00EA5C07"/>
    <w:rsid w:val="00EA619F"/>
    <w:rsid w:val="00EA6B6D"/>
    <w:rsid w:val="00EA7642"/>
    <w:rsid w:val="00EB09A0"/>
    <w:rsid w:val="00EB149F"/>
    <w:rsid w:val="00EB15A2"/>
    <w:rsid w:val="00EB1929"/>
    <w:rsid w:val="00EB1C36"/>
    <w:rsid w:val="00EB1F8D"/>
    <w:rsid w:val="00EB2037"/>
    <w:rsid w:val="00EB2290"/>
    <w:rsid w:val="00EB2519"/>
    <w:rsid w:val="00EB2B4C"/>
    <w:rsid w:val="00EB2C1D"/>
    <w:rsid w:val="00EB33AE"/>
    <w:rsid w:val="00EB39B5"/>
    <w:rsid w:val="00EB3EFE"/>
    <w:rsid w:val="00EB46A3"/>
    <w:rsid w:val="00EB55A7"/>
    <w:rsid w:val="00EB55EA"/>
    <w:rsid w:val="00EB591A"/>
    <w:rsid w:val="00EB5A3D"/>
    <w:rsid w:val="00EB611E"/>
    <w:rsid w:val="00EB72BC"/>
    <w:rsid w:val="00EB733C"/>
    <w:rsid w:val="00EB7629"/>
    <w:rsid w:val="00EB7EF0"/>
    <w:rsid w:val="00EB7EF1"/>
    <w:rsid w:val="00EC033D"/>
    <w:rsid w:val="00EC092D"/>
    <w:rsid w:val="00EC096C"/>
    <w:rsid w:val="00EC1956"/>
    <w:rsid w:val="00EC245D"/>
    <w:rsid w:val="00EC288D"/>
    <w:rsid w:val="00EC2893"/>
    <w:rsid w:val="00EC2B7F"/>
    <w:rsid w:val="00EC32EA"/>
    <w:rsid w:val="00EC36FE"/>
    <w:rsid w:val="00EC3CF8"/>
    <w:rsid w:val="00EC3D62"/>
    <w:rsid w:val="00EC3E2D"/>
    <w:rsid w:val="00EC439D"/>
    <w:rsid w:val="00EC46FB"/>
    <w:rsid w:val="00EC488D"/>
    <w:rsid w:val="00EC49A0"/>
    <w:rsid w:val="00EC591E"/>
    <w:rsid w:val="00EC594C"/>
    <w:rsid w:val="00EC5F73"/>
    <w:rsid w:val="00EC6106"/>
    <w:rsid w:val="00EC61E0"/>
    <w:rsid w:val="00EC662D"/>
    <w:rsid w:val="00EC6CDA"/>
    <w:rsid w:val="00EC6D10"/>
    <w:rsid w:val="00EC6E3B"/>
    <w:rsid w:val="00EC7B57"/>
    <w:rsid w:val="00ED0031"/>
    <w:rsid w:val="00ED050D"/>
    <w:rsid w:val="00ED087A"/>
    <w:rsid w:val="00ED1044"/>
    <w:rsid w:val="00ED10C9"/>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49"/>
    <w:rsid w:val="00EE1697"/>
    <w:rsid w:val="00EE1BF3"/>
    <w:rsid w:val="00EE300D"/>
    <w:rsid w:val="00EE3456"/>
    <w:rsid w:val="00EE3842"/>
    <w:rsid w:val="00EE3C40"/>
    <w:rsid w:val="00EE47B3"/>
    <w:rsid w:val="00EE4D70"/>
    <w:rsid w:val="00EE4FF5"/>
    <w:rsid w:val="00EE521D"/>
    <w:rsid w:val="00EE59CC"/>
    <w:rsid w:val="00EE6450"/>
    <w:rsid w:val="00EE64AC"/>
    <w:rsid w:val="00EE6632"/>
    <w:rsid w:val="00EE75D4"/>
    <w:rsid w:val="00EE7989"/>
    <w:rsid w:val="00EE7E53"/>
    <w:rsid w:val="00EF05F4"/>
    <w:rsid w:val="00EF140E"/>
    <w:rsid w:val="00EF1B03"/>
    <w:rsid w:val="00EF2922"/>
    <w:rsid w:val="00EF2C83"/>
    <w:rsid w:val="00EF2DB4"/>
    <w:rsid w:val="00EF2E32"/>
    <w:rsid w:val="00EF2F56"/>
    <w:rsid w:val="00EF32AC"/>
    <w:rsid w:val="00EF383D"/>
    <w:rsid w:val="00EF3AA0"/>
    <w:rsid w:val="00EF3D5E"/>
    <w:rsid w:val="00EF41BD"/>
    <w:rsid w:val="00EF4E32"/>
    <w:rsid w:val="00EF521E"/>
    <w:rsid w:val="00EF5937"/>
    <w:rsid w:val="00EF5988"/>
    <w:rsid w:val="00EF61B9"/>
    <w:rsid w:val="00EF635B"/>
    <w:rsid w:val="00EF6780"/>
    <w:rsid w:val="00EF7543"/>
    <w:rsid w:val="00EF7932"/>
    <w:rsid w:val="00EF7CFD"/>
    <w:rsid w:val="00EF7E6E"/>
    <w:rsid w:val="00F00345"/>
    <w:rsid w:val="00F00393"/>
    <w:rsid w:val="00F00B3F"/>
    <w:rsid w:val="00F00C18"/>
    <w:rsid w:val="00F00C2C"/>
    <w:rsid w:val="00F015CC"/>
    <w:rsid w:val="00F01603"/>
    <w:rsid w:val="00F01765"/>
    <w:rsid w:val="00F01C62"/>
    <w:rsid w:val="00F02520"/>
    <w:rsid w:val="00F03016"/>
    <w:rsid w:val="00F03B6A"/>
    <w:rsid w:val="00F048AE"/>
    <w:rsid w:val="00F04EF2"/>
    <w:rsid w:val="00F05631"/>
    <w:rsid w:val="00F05929"/>
    <w:rsid w:val="00F0617F"/>
    <w:rsid w:val="00F064D6"/>
    <w:rsid w:val="00F06540"/>
    <w:rsid w:val="00F0680F"/>
    <w:rsid w:val="00F06A6D"/>
    <w:rsid w:val="00F0762F"/>
    <w:rsid w:val="00F0769A"/>
    <w:rsid w:val="00F07FCB"/>
    <w:rsid w:val="00F106C7"/>
    <w:rsid w:val="00F10911"/>
    <w:rsid w:val="00F10D54"/>
    <w:rsid w:val="00F116FC"/>
    <w:rsid w:val="00F117C2"/>
    <w:rsid w:val="00F11BAD"/>
    <w:rsid w:val="00F11F93"/>
    <w:rsid w:val="00F121AE"/>
    <w:rsid w:val="00F1237A"/>
    <w:rsid w:val="00F12536"/>
    <w:rsid w:val="00F12BFC"/>
    <w:rsid w:val="00F12CCF"/>
    <w:rsid w:val="00F12D62"/>
    <w:rsid w:val="00F133FD"/>
    <w:rsid w:val="00F13591"/>
    <w:rsid w:val="00F135CD"/>
    <w:rsid w:val="00F13794"/>
    <w:rsid w:val="00F142C3"/>
    <w:rsid w:val="00F1461F"/>
    <w:rsid w:val="00F14B21"/>
    <w:rsid w:val="00F14BE6"/>
    <w:rsid w:val="00F14EA6"/>
    <w:rsid w:val="00F14F09"/>
    <w:rsid w:val="00F15607"/>
    <w:rsid w:val="00F1589C"/>
    <w:rsid w:val="00F1591F"/>
    <w:rsid w:val="00F15DFC"/>
    <w:rsid w:val="00F161C4"/>
    <w:rsid w:val="00F1678E"/>
    <w:rsid w:val="00F16871"/>
    <w:rsid w:val="00F1693E"/>
    <w:rsid w:val="00F16E67"/>
    <w:rsid w:val="00F17078"/>
    <w:rsid w:val="00F17081"/>
    <w:rsid w:val="00F17568"/>
    <w:rsid w:val="00F175AC"/>
    <w:rsid w:val="00F20D23"/>
    <w:rsid w:val="00F20E0D"/>
    <w:rsid w:val="00F212BC"/>
    <w:rsid w:val="00F21701"/>
    <w:rsid w:val="00F21E3E"/>
    <w:rsid w:val="00F220F0"/>
    <w:rsid w:val="00F22480"/>
    <w:rsid w:val="00F22FAF"/>
    <w:rsid w:val="00F2342D"/>
    <w:rsid w:val="00F239E2"/>
    <w:rsid w:val="00F243E5"/>
    <w:rsid w:val="00F244FA"/>
    <w:rsid w:val="00F24C43"/>
    <w:rsid w:val="00F250E5"/>
    <w:rsid w:val="00F255FB"/>
    <w:rsid w:val="00F258D4"/>
    <w:rsid w:val="00F25D4F"/>
    <w:rsid w:val="00F263F0"/>
    <w:rsid w:val="00F26E98"/>
    <w:rsid w:val="00F27532"/>
    <w:rsid w:val="00F30735"/>
    <w:rsid w:val="00F31664"/>
    <w:rsid w:val="00F31719"/>
    <w:rsid w:val="00F31CD7"/>
    <w:rsid w:val="00F32D4C"/>
    <w:rsid w:val="00F33144"/>
    <w:rsid w:val="00F332A0"/>
    <w:rsid w:val="00F3336D"/>
    <w:rsid w:val="00F33891"/>
    <w:rsid w:val="00F338BC"/>
    <w:rsid w:val="00F340C4"/>
    <w:rsid w:val="00F346CD"/>
    <w:rsid w:val="00F34AC0"/>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540"/>
    <w:rsid w:val="00F41AE7"/>
    <w:rsid w:val="00F42031"/>
    <w:rsid w:val="00F42509"/>
    <w:rsid w:val="00F42555"/>
    <w:rsid w:val="00F4294A"/>
    <w:rsid w:val="00F42EE4"/>
    <w:rsid w:val="00F42EE8"/>
    <w:rsid w:val="00F44123"/>
    <w:rsid w:val="00F443A2"/>
    <w:rsid w:val="00F44565"/>
    <w:rsid w:val="00F4484E"/>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266"/>
    <w:rsid w:val="00F504BE"/>
    <w:rsid w:val="00F50532"/>
    <w:rsid w:val="00F508DD"/>
    <w:rsid w:val="00F50CC1"/>
    <w:rsid w:val="00F51B4B"/>
    <w:rsid w:val="00F5238B"/>
    <w:rsid w:val="00F523A0"/>
    <w:rsid w:val="00F52808"/>
    <w:rsid w:val="00F53AB5"/>
    <w:rsid w:val="00F53F40"/>
    <w:rsid w:val="00F542CE"/>
    <w:rsid w:val="00F549BC"/>
    <w:rsid w:val="00F54A26"/>
    <w:rsid w:val="00F55331"/>
    <w:rsid w:val="00F555C1"/>
    <w:rsid w:val="00F555F1"/>
    <w:rsid w:val="00F565B0"/>
    <w:rsid w:val="00F573C4"/>
    <w:rsid w:val="00F579C9"/>
    <w:rsid w:val="00F57D76"/>
    <w:rsid w:val="00F600CB"/>
    <w:rsid w:val="00F602AC"/>
    <w:rsid w:val="00F60717"/>
    <w:rsid w:val="00F60C25"/>
    <w:rsid w:val="00F61065"/>
    <w:rsid w:val="00F6107F"/>
    <w:rsid w:val="00F625B2"/>
    <w:rsid w:val="00F628EA"/>
    <w:rsid w:val="00F62CF9"/>
    <w:rsid w:val="00F62F9F"/>
    <w:rsid w:val="00F62FD4"/>
    <w:rsid w:val="00F636BD"/>
    <w:rsid w:val="00F6393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220"/>
    <w:rsid w:val="00F75A91"/>
    <w:rsid w:val="00F76007"/>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920"/>
    <w:rsid w:val="00F82AFD"/>
    <w:rsid w:val="00F82FA8"/>
    <w:rsid w:val="00F83668"/>
    <w:rsid w:val="00F836F3"/>
    <w:rsid w:val="00F83BB6"/>
    <w:rsid w:val="00F83E66"/>
    <w:rsid w:val="00F83FD9"/>
    <w:rsid w:val="00F84685"/>
    <w:rsid w:val="00F846AE"/>
    <w:rsid w:val="00F84804"/>
    <w:rsid w:val="00F84D40"/>
    <w:rsid w:val="00F851EF"/>
    <w:rsid w:val="00F85DA4"/>
    <w:rsid w:val="00F85F94"/>
    <w:rsid w:val="00F86448"/>
    <w:rsid w:val="00F870D7"/>
    <w:rsid w:val="00F874AD"/>
    <w:rsid w:val="00F9074E"/>
    <w:rsid w:val="00F9224D"/>
    <w:rsid w:val="00F92490"/>
    <w:rsid w:val="00F92889"/>
    <w:rsid w:val="00F929BC"/>
    <w:rsid w:val="00F92F98"/>
    <w:rsid w:val="00F93026"/>
    <w:rsid w:val="00F930A6"/>
    <w:rsid w:val="00F9333C"/>
    <w:rsid w:val="00F93948"/>
    <w:rsid w:val="00F93D1E"/>
    <w:rsid w:val="00F94805"/>
    <w:rsid w:val="00F9492D"/>
    <w:rsid w:val="00F94FD3"/>
    <w:rsid w:val="00F9513B"/>
    <w:rsid w:val="00F952C4"/>
    <w:rsid w:val="00F9531F"/>
    <w:rsid w:val="00F954E6"/>
    <w:rsid w:val="00F955D0"/>
    <w:rsid w:val="00F95C7E"/>
    <w:rsid w:val="00F96043"/>
    <w:rsid w:val="00F960F4"/>
    <w:rsid w:val="00F9624B"/>
    <w:rsid w:val="00F966D2"/>
    <w:rsid w:val="00F96C8D"/>
    <w:rsid w:val="00F96DC1"/>
    <w:rsid w:val="00F96FC9"/>
    <w:rsid w:val="00F979C1"/>
    <w:rsid w:val="00F97FBB"/>
    <w:rsid w:val="00FA02AD"/>
    <w:rsid w:val="00FA0BDE"/>
    <w:rsid w:val="00FA0BE2"/>
    <w:rsid w:val="00FA10C8"/>
    <w:rsid w:val="00FA1AD8"/>
    <w:rsid w:val="00FA29B1"/>
    <w:rsid w:val="00FA2A58"/>
    <w:rsid w:val="00FA2C43"/>
    <w:rsid w:val="00FA2FC7"/>
    <w:rsid w:val="00FA3335"/>
    <w:rsid w:val="00FA373F"/>
    <w:rsid w:val="00FA3CB7"/>
    <w:rsid w:val="00FA3D51"/>
    <w:rsid w:val="00FA3EB8"/>
    <w:rsid w:val="00FA3F60"/>
    <w:rsid w:val="00FA4029"/>
    <w:rsid w:val="00FA4605"/>
    <w:rsid w:val="00FA4E7E"/>
    <w:rsid w:val="00FA4F87"/>
    <w:rsid w:val="00FA52E1"/>
    <w:rsid w:val="00FA5ADB"/>
    <w:rsid w:val="00FA600D"/>
    <w:rsid w:val="00FA61B9"/>
    <w:rsid w:val="00FA6246"/>
    <w:rsid w:val="00FA6C8A"/>
    <w:rsid w:val="00FA701F"/>
    <w:rsid w:val="00FA7886"/>
    <w:rsid w:val="00FB052F"/>
    <w:rsid w:val="00FB054C"/>
    <w:rsid w:val="00FB0ACE"/>
    <w:rsid w:val="00FB0D9F"/>
    <w:rsid w:val="00FB1C88"/>
    <w:rsid w:val="00FB2155"/>
    <w:rsid w:val="00FB288F"/>
    <w:rsid w:val="00FB2D43"/>
    <w:rsid w:val="00FB32F0"/>
    <w:rsid w:val="00FB37D8"/>
    <w:rsid w:val="00FB37FF"/>
    <w:rsid w:val="00FB3FD2"/>
    <w:rsid w:val="00FB41C7"/>
    <w:rsid w:val="00FB4606"/>
    <w:rsid w:val="00FB495D"/>
    <w:rsid w:val="00FB4B75"/>
    <w:rsid w:val="00FB4E73"/>
    <w:rsid w:val="00FB5084"/>
    <w:rsid w:val="00FB52E5"/>
    <w:rsid w:val="00FB5502"/>
    <w:rsid w:val="00FB595F"/>
    <w:rsid w:val="00FB6326"/>
    <w:rsid w:val="00FB66AC"/>
    <w:rsid w:val="00FB67E8"/>
    <w:rsid w:val="00FB6867"/>
    <w:rsid w:val="00FB6CC5"/>
    <w:rsid w:val="00FB7028"/>
    <w:rsid w:val="00FB7131"/>
    <w:rsid w:val="00FB722F"/>
    <w:rsid w:val="00FB7293"/>
    <w:rsid w:val="00FB7307"/>
    <w:rsid w:val="00FB7315"/>
    <w:rsid w:val="00FB7DBC"/>
    <w:rsid w:val="00FB7FFD"/>
    <w:rsid w:val="00FC003B"/>
    <w:rsid w:val="00FC0130"/>
    <w:rsid w:val="00FC0BAA"/>
    <w:rsid w:val="00FC1115"/>
    <w:rsid w:val="00FC1EC1"/>
    <w:rsid w:val="00FC1F6A"/>
    <w:rsid w:val="00FC2050"/>
    <w:rsid w:val="00FC213C"/>
    <w:rsid w:val="00FC2606"/>
    <w:rsid w:val="00FC29D4"/>
    <w:rsid w:val="00FC2D68"/>
    <w:rsid w:val="00FC2E5D"/>
    <w:rsid w:val="00FC3F31"/>
    <w:rsid w:val="00FC4224"/>
    <w:rsid w:val="00FC434E"/>
    <w:rsid w:val="00FC4EEE"/>
    <w:rsid w:val="00FC5E10"/>
    <w:rsid w:val="00FC5E33"/>
    <w:rsid w:val="00FC605B"/>
    <w:rsid w:val="00FC656A"/>
    <w:rsid w:val="00FC65E9"/>
    <w:rsid w:val="00FC66A8"/>
    <w:rsid w:val="00FC7E20"/>
    <w:rsid w:val="00FD0722"/>
    <w:rsid w:val="00FD0BCD"/>
    <w:rsid w:val="00FD1288"/>
    <w:rsid w:val="00FD17AF"/>
    <w:rsid w:val="00FD1F76"/>
    <w:rsid w:val="00FD1FF8"/>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1E3"/>
    <w:rsid w:val="00FD7C8D"/>
    <w:rsid w:val="00FD7CD2"/>
    <w:rsid w:val="00FE0304"/>
    <w:rsid w:val="00FE155C"/>
    <w:rsid w:val="00FE158A"/>
    <w:rsid w:val="00FE171D"/>
    <w:rsid w:val="00FE19EE"/>
    <w:rsid w:val="00FE19F9"/>
    <w:rsid w:val="00FE21C1"/>
    <w:rsid w:val="00FE28E4"/>
    <w:rsid w:val="00FE2D0D"/>
    <w:rsid w:val="00FE2F05"/>
    <w:rsid w:val="00FE3363"/>
    <w:rsid w:val="00FE34F4"/>
    <w:rsid w:val="00FE3C63"/>
    <w:rsid w:val="00FE43D2"/>
    <w:rsid w:val="00FE4707"/>
    <w:rsid w:val="00FE4BA0"/>
    <w:rsid w:val="00FE4C9B"/>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1C3A"/>
    <w:rsid w:val="00FF2E49"/>
    <w:rsid w:val="00FF37F2"/>
    <w:rsid w:val="00FF3963"/>
    <w:rsid w:val="00FF3AFF"/>
    <w:rsid w:val="00FF40D2"/>
    <w:rsid w:val="00FF41F9"/>
    <w:rsid w:val="00FF4206"/>
    <w:rsid w:val="00FF42F2"/>
    <w:rsid w:val="00FF4667"/>
    <w:rsid w:val="00FF4C2D"/>
    <w:rsid w:val="00FF4D91"/>
    <w:rsid w:val="00FF50CF"/>
    <w:rsid w:val="00FF5241"/>
    <w:rsid w:val="00FF525D"/>
    <w:rsid w:val="00FF532B"/>
    <w:rsid w:val="00FF579E"/>
    <w:rsid w:val="00FF5E3D"/>
    <w:rsid w:val="00FF65D5"/>
    <w:rsid w:val="00FF69C9"/>
    <w:rsid w:val="00FF6A35"/>
    <w:rsid w:val="00FF6C6C"/>
    <w:rsid w:val="00FF6CAE"/>
    <w:rsid w:val="00FF6D35"/>
    <w:rsid w:val="00FF6D3E"/>
    <w:rsid w:val="00FF6E87"/>
    <w:rsid w:val="00FF6F2B"/>
    <w:rsid w:val="00FF6FE9"/>
    <w:rsid w:val="00FF702B"/>
    <w:rsid w:val="00FF737E"/>
    <w:rsid w:val="00FF76F2"/>
    <w:rsid w:val="00FF7803"/>
    <w:rsid w:val="00FF7D96"/>
    <w:rsid w:val="0264E825"/>
    <w:rsid w:val="04BCE4DD"/>
    <w:rsid w:val="06EBED57"/>
    <w:rsid w:val="108A57E8"/>
    <w:rsid w:val="154E409B"/>
    <w:rsid w:val="17738E74"/>
    <w:rsid w:val="1A48B9A1"/>
    <w:rsid w:val="1A6E1A4F"/>
    <w:rsid w:val="1BDCA8E9"/>
    <w:rsid w:val="1C14B77B"/>
    <w:rsid w:val="1C42F84F"/>
    <w:rsid w:val="1EBDCEF7"/>
    <w:rsid w:val="246E9F75"/>
    <w:rsid w:val="2529AB4B"/>
    <w:rsid w:val="2FC57129"/>
    <w:rsid w:val="30FA0BDF"/>
    <w:rsid w:val="30FB1925"/>
    <w:rsid w:val="314D1E03"/>
    <w:rsid w:val="31B0934F"/>
    <w:rsid w:val="35C1C5CE"/>
    <w:rsid w:val="3D7E84DC"/>
    <w:rsid w:val="3FF7BF29"/>
    <w:rsid w:val="402C3762"/>
    <w:rsid w:val="42D14910"/>
    <w:rsid w:val="42F0060D"/>
    <w:rsid w:val="43712D85"/>
    <w:rsid w:val="45E79549"/>
    <w:rsid w:val="46484042"/>
    <w:rsid w:val="46ED4F43"/>
    <w:rsid w:val="48E092D2"/>
    <w:rsid w:val="49507981"/>
    <w:rsid w:val="4A360653"/>
    <w:rsid w:val="4A7A4C8F"/>
    <w:rsid w:val="4B70D4B1"/>
    <w:rsid w:val="4B938EF8"/>
    <w:rsid w:val="4B9D978C"/>
    <w:rsid w:val="4CA0F58F"/>
    <w:rsid w:val="4E4FF9B7"/>
    <w:rsid w:val="4F2AC3DE"/>
    <w:rsid w:val="57C127E3"/>
    <w:rsid w:val="5ABC3441"/>
    <w:rsid w:val="5D9C0D83"/>
    <w:rsid w:val="6068B274"/>
    <w:rsid w:val="608C836D"/>
    <w:rsid w:val="64A1D322"/>
    <w:rsid w:val="65CE59A1"/>
    <w:rsid w:val="689B1970"/>
    <w:rsid w:val="6C036BA6"/>
    <w:rsid w:val="6DD6F304"/>
    <w:rsid w:val="6F27F2B4"/>
    <w:rsid w:val="766F7635"/>
    <w:rsid w:val="7842BAE6"/>
    <w:rsid w:val="7BBBBA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43402"/>
  <w15:docId w15:val="{9C6BD3E7-4031-4F1C-AD3F-AE88449E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ind w:left="340" w:hanging="227"/>
    </w:pPr>
  </w:style>
  <w:style w:type="paragraph" w:styleId="ListBullet2">
    <w:name w:val="List Bullet 2"/>
    <w:basedOn w:val="ListBullet"/>
    <w:qFormat/>
    <w:rsid w:val="00DE33D8"/>
  </w:style>
  <w:style w:type="paragraph" w:styleId="ListBullet3">
    <w:name w:val="List Bullet 3"/>
    <w:basedOn w:val="ListBullet2"/>
    <w:qFormat/>
    <w:rsid w:val="0058629F"/>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7"/>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E2F3FA" w:themeFill="accent1" w:themeFillTint="33"/>
    </w:tcPr>
    <w:tblStylePr w:type="firstRow">
      <w:rPr>
        <w:b/>
        <w:bCs/>
      </w:rPr>
      <w:tblPr/>
      <w:tcPr>
        <w:shd w:val="clear" w:color="auto" w:fill="C6E7F5" w:themeFill="accent1" w:themeFillTint="66"/>
      </w:tcPr>
    </w:tblStylePr>
    <w:tblStylePr w:type="lastRow">
      <w:rPr>
        <w:b/>
        <w:bCs/>
        <w:color w:val="232222" w:themeColor="text1"/>
      </w:rPr>
      <w:tblPr/>
      <w:tcPr>
        <w:shd w:val="clear" w:color="auto" w:fill="C6E7F5" w:themeFill="accent1" w:themeFillTint="66"/>
      </w:tcPr>
    </w:tblStylePr>
    <w:tblStylePr w:type="firstCol">
      <w:rPr>
        <w:color w:val="FFFFFF" w:themeColor="background1"/>
      </w:rPr>
      <w:tblPr/>
      <w:tcPr>
        <w:shd w:val="clear" w:color="auto" w:fill="26A6DC" w:themeFill="accent1" w:themeFillShade="BF"/>
      </w:tcPr>
    </w:tblStylePr>
    <w:tblStylePr w:type="lastCol">
      <w:rPr>
        <w:color w:val="FFFFFF" w:themeColor="background1"/>
      </w:rPr>
      <w:tblPr/>
      <w:tcPr>
        <w:shd w:val="clear" w:color="auto" w:fill="26A6DC" w:themeFill="accent1" w:themeFillShade="BF"/>
      </w:tc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4F6CD" w:themeFill="accent2" w:themeFillTint="33"/>
    </w:tcPr>
    <w:tblStylePr w:type="firstRow">
      <w:rPr>
        <w:b/>
        <w:bCs/>
      </w:rPr>
      <w:tblPr/>
      <w:tcPr>
        <w:shd w:val="clear" w:color="auto" w:fill="CAEE9C" w:themeFill="accent2" w:themeFillTint="66"/>
      </w:tcPr>
    </w:tblStylePr>
    <w:tblStylePr w:type="lastRow">
      <w:rPr>
        <w:b/>
        <w:bCs/>
        <w:color w:val="232222" w:themeColor="text1"/>
      </w:rPr>
      <w:tblPr/>
      <w:tcPr>
        <w:shd w:val="clear" w:color="auto" w:fill="CAEE9C" w:themeFill="accent2" w:themeFillTint="66"/>
      </w:tcPr>
    </w:tblStylePr>
    <w:tblStylePr w:type="firstCol">
      <w:rPr>
        <w:color w:val="FFFFFF" w:themeColor="background1"/>
      </w:rPr>
      <w:tblPr/>
      <w:tcPr>
        <w:shd w:val="clear" w:color="auto" w:fill="598E18" w:themeFill="accent2" w:themeFillShade="BF"/>
      </w:tcPr>
    </w:tblStylePr>
    <w:tblStylePr w:type="lastCol">
      <w:rPr>
        <w:color w:val="FFFFFF" w:themeColor="background1"/>
      </w:rPr>
      <w:tblPr/>
      <w:tcPr>
        <w:shd w:val="clear" w:color="auto" w:fill="598E18" w:themeFill="accent2" w:themeFillShade="BF"/>
      </w:tc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7FC" w:themeFill="accent5" w:themeFillTint="33"/>
    </w:tcPr>
    <w:tblStylePr w:type="firstRow">
      <w:rPr>
        <w:b/>
        <w:bCs/>
      </w:rPr>
      <w:tblPr/>
      <w:tcPr>
        <w:shd w:val="clear" w:color="auto" w:fill="DCF0F9" w:themeFill="accent5" w:themeFillTint="66"/>
      </w:tcPr>
    </w:tblStylePr>
    <w:tblStylePr w:type="lastRow">
      <w:rPr>
        <w:b/>
        <w:bCs/>
        <w:color w:val="232222" w:themeColor="text1"/>
      </w:rPr>
      <w:tblPr/>
      <w:tcPr>
        <w:shd w:val="clear" w:color="auto" w:fill="DCF0F9" w:themeFill="accent5" w:themeFillTint="66"/>
      </w:tcPr>
    </w:tblStylePr>
    <w:tblStylePr w:type="firstCol">
      <w:rPr>
        <w:color w:val="FFFFFF" w:themeColor="background1"/>
      </w:rPr>
      <w:tblPr/>
      <w:tcPr>
        <w:shd w:val="clear" w:color="auto" w:fill="51B7E2" w:themeFill="accent5" w:themeFillShade="BF"/>
      </w:tcPr>
    </w:tblStylePr>
    <w:tblStylePr w:type="lastCol">
      <w:rPr>
        <w:color w:val="FFFFFF" w:themeColor="background1"/>
      </w:rPr>
      <w:tblPr/>
      <w:tcPr>
        <w:shd w:val="clear" w:color="auto" w:fill="51B7E2" w:themeFill="accent5" w:themeFillShade="BF"/>
      </w:tc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EEF7E4" w:themeFill="accent6" w:themeFillTint="33"/>
    </w:tcPr>
    <w:tblStylePr w:type="firstRow">
      <w:rPr>
        <w:b/>
        <w:bCs/>
      </w:rPr>
      <w:tblPr/>
      <w:tcPr>
        <w:shd w:val="clear" w:color="auto" w:fill="DEEFC9" w:themeFill="accent6" w:themeFillTint="66"/>
      </w:tcPr>
    </w:tblStylePr>
    <w:tblStylePr w:type="lastRow">
      <w:rPr>
        <w:b/>
        <w:bCs/>
        <w:color w:val="232222" w:themeColor="text1"/>
      </w:rPr>
      <w:tblPr/>
      <w:tcPr>
        <w:shd w:val="clear" w:color="auto" w:fill="DEEFC9" w:themeFill="accent6" w:themeFillTint="66"/>
      </w:tcPr>
    </w:tblStylePr>
    <w:tblStylePr w:type="firstCol">
      <w:rPr>
        <w:color w:val="FFFFFF" w:themeColor="background1"/>
      </w:rPr>
      <w:tblPr/>
      <w:tcPr>
        <w:shd w:val="clear" w:color="auto" w:fill="86C339" w:themeFill="accent6" w:themeFillShade="BF"/>
      </w:tcPr>
    </w:tblStylePr>
    <w:tblStylePr w:type="lastCol">
      <w:rPr>
        <w:color w:val="FFFFFF" w:themeColor="background1"/>
      </w:rPr>
      <w:tblPr/>
      <w:tcPr>
        <w:shd w:val="clear" w:color="auto" w:fill="86C339" w:themeFill="accent6" w:themeFillShade="BF"/>
      </w:tc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0F9FC" w:themeFill="accent1"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1" w:themeFillTint="3F"/>
      </w:tcPr>
    </w:tblStylePr>
    <w:tblStylePr w:type="band1Horz">
      <w:tblPr/>
      <w:tcPr>
        <w:shd w:val="clear" w:color="auto" w:fill="E2F3FA"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1FBE6" w:themeFill="accent2" w:themeFillTint="19"/>
    </w:tcPr>
    <w:tblStylePr w:type="firstRow">
      <w:rPr>
        <w:b/>
        <w:bCs/>
        <w:color w:val="FFFFFF" w:themeColor="background1"/>
      </w:rPr>
      <w:tblPr/>
      <w:tcPr>
        <w:tcBorders>
          <w:bottom w:val="single" w:sz="12" w:space="0" w:color="FFFFFF" w:themeColor="background1"/>
        </w:tcBorders>
        <w:shd w:val="clear" w:color="auto" w:fill="5F9719" w:themeFill="accent2" w:themeFillShade="CC"/>
      </w:tcPr>
    </w:tblStylePr>
    <w:tblStylePr w:type="lastRow">
      <w:rPr>
        <w:b/>
        <w:bCs/>
        <w:color w:val="5F9719"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4C1" w:themeFill="accent2" w:themeFillTint="3F"/>
      </w:tcPr>
    </w:tblStylePr>
    <w:tblStylePr w:type="band1Horz">
      <w:tblPr/>
      <w:tcPr>
        <w:shd w:val="clear" w:color="auto" w:fill="E4F6CD"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BFD" w:themeFill="accent5" w:themeFillTint="19"/>
    </w:tcPr>
    <w:tblStylePr w:type="firstRow">
      <w:rPr>
        <w:b/>
        <w:bCs/>
        <w:color w:val="FFFFFF" w:themeColor="background1"/>
      </w:rPr>
      <w:tblPr/>
      <w:tcPr>
        <w:tcBorders>
          <w:bottom w:val="single" w:sz="12" w:space="0" w:color="FFFFFF" w:themeColor="background1"/>
        </w:tcBorders>
        <w:shd w:val="clear" w:color="auto" w:fill="8EC844" w:themeFill="accent6" w:themeFillShade="CC"/>
      </w:tcPr>
    </w:tblStylePr>
    <w:tblStylePr w:type="lastRow">
      <w:rPr>
        <w:b/>
        <w:bCs/>
        <w:color w:val="8EC844"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6FB" w:themeFill="accent5" w:themeFillTint="3F"/>
      </w:tcPr>
    </w:tblStylePr>
    <w:tblStylePr w:type="band1Horz">
      <w:tblPr/>
      <w:tcPr>
        <w:shd w:val="clear" w:color="auto" w:fill="EDF7FC"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BF1" w:themeFill="accent6" w:themeFillTint="19"/>
    </w:tcPr>
    <w:tblStylePr w:type="firstRow">
      <w:rPr>
        <w:b/>
        <w:bCs/>
        <w:color w:val="FFFFFF" w:themeColor="background1"/>
      </w:rPr>
      <w:tblPr/>
      <w:tcPr>
        <w:tcBorders>
          <w:bottom w:val="single" w:sz="12" w:space="0" w:color="FFFFFF" w:themeColor="background1"/>
        </w:tcBorders>
        <w:shd w:val="clear" w:color="auto" w:fill="63BEE5" w:themeFill="accent5" w:themeFillShade="CC"/>
      </w:tcPr>
    </w:tblStylePr>
    <w:tblStylePr w:type="lastRow">
      <w:rPr>
        <w:b/>
        <w:bCs/>
        <w:color w:val="63BEE5"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5DD" w:themeFill="accent6" w:themeFillTint="3F"/>
      </w:tcPr>
    </w:tblStylePr>
    <w:tblStylePr w:type="band1Horz">
      <w:tblPr/>
      <w:tcPr>
        <w:shd w:val="clear" w:color="auto" w:fill="EEF7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78BE2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78BE20" w:themeColor="accent2"/>
        <w:left w:val="single" w:sz="4" w:space="0" w:color="71C5E8" w:themeColor="accent1"/>
        <w:bottom w:val="single" w:sz="4" w:space="0" w:color="71C5E8" w:themeColor="accent1"/>
        <w:right w:val="single" w:sz="4" w:space="0" w:color="71C5E8" w:themeColor="accent1"/>
        <w:insideH w:val="single" w:sz="4" w:space="0" w:color="FFFFFF" w:themeColor="background1"/>
        <w:insideV w:val="single" w:sz="4" w:space="0" w:color="FFFFFF" w:themeColor="background1"/>
      </w:tblBorders>
    </w:tblPr>
    <w:tcPr>
      <w:shd w:val="clear" w:color="auto" w:fill="F0F9FC" w:themeFill="accent1"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1" w:themeFillShade="99"/>
      </w:tcPr>
    </w:tblStylePr>
    <w:tblStylePr w:type="firstCol">
      <w:rPr>
        <w:color w:val="FFFFFF" w:themeColor="background1"/>
      </w:rPr>
      <w:tblPr/>
      <w:tcPr>
        <w:tcBorders>
          <w:top w:val="nil"/>
          <w:left w:val="nil"/>
          <w:bottom w:val="nil"/>
          <w:right w:val="nil"/>
          <w:insideH w:val="single" w:sz="4" w:space="0" w:color="1D86B2" w:themeColor="accent1" w:themeShade="99"/>
          <w:insideV w:val="nil"/>
        </w:tcBorders>
        <w:shd w:val="clear" w:color="auto" w:fill="1D86B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1" w:themeFillShade="99"/>
      </w:tcPr>
    </w:tblStylePr>
    <w:tblStylePr w:type="band1Vert">
      <w:tblPr/>
      <w:tcPr>
        <w:shd w:val="clear" w:color="auto" w:fill="C6E7F5" w:themeFill="accent1" w:themeFillTint="66"/>
      </w:tcPr>
    </w:tblStylePr>
    <w:tblStylePr w:type="band1Horz">
      <w:tblPr/>
      <w:tcPr>
        <w:shd w:val="clear" w:color="auto" w:fill="B8E2F3"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78BE20" w:themeColor="accent2"/>
        <w:left w:val="single" w:sz="4" w:space="0" w:color="78BE20" w:themeColor="accent2"/>
        <w:bottom w:val="single" w:sz="4" w:space="0" w:color="78BE20" w:themeColor="accent2"/>
        <w:right w:val="single" w:sz="4" w:space="0" w:color="78BE20" w:themeColor="accent2"/>
        <w:insideH w:val="single" w:sz="4" w:space="0" w:color="FFFFFF" w:themeColor="background1"/>
        <w:insideV w:val="single" w:sz="4" w:space="0" w:color="FFFFFF" w:themeColor="background1"/>
      </w:tblBorders>
    </w:tblPr>
    <w:tcPr>
      <w:shd w:val="clear" w:color="auto" w:fill="F1FBE6" w:themeFill="accent2" w:themeFillTint="19"/>
    </w:tcPr>
    <w:tblStylePr w:type="firstRow">
      <w:rPr>
        <w:b/>
        <w:bCs/>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7113" w:themeFill="accent2" w:themeFillShade="99"/>
      </w:tcPr>
    </w:tblStylePr>
    <w:tblStylePr w:type="firstCol">
      <w:rPr>
        <w:color w:val="FFFFFF" w:themeColor="background1"/>
      </w:rPr>
      <w:tblPr/>
      <w:tcPr>
        <w:tcBorders>
          <w:top w:val="nil"/>
          <w:left w:val="nil"/>
          <w:bottom w:val="nil"/>
          <w:right w:val="nil"/>
          <w:insideH w:val="single" w:sz="4" w:space="0" w:color="477113" w:themeColor="accent2" w:themeShade="99"/>
          <w:insideV w:val="nil"/>
        </w:tcBorders>
        <w:shd w:val="clear" w:color="auto" w:fill="47711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7113" w:themeFill="accent2" w:themeFillShade="99"/>
      </w:tcPr>
    </w:tblStylePr>
    <w:tblStylePr w:type="band1Vert">
      <w:tblPr/>
      <w:tcPr>
        <w:shd w:val="clear" w:color="auto" w:fill="CAEE9C" w:themeFill="accent2" w:themeFillTint="66"/>
      </w:tcPr>
    </w:tblStylePr>
    <w:tblStylePr w:type="band1Horz">
      <w:tblPr/>
      <w:tcPr>
        <w:shd w:val="clear" w:color="auto" w:fill="BCEA8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AED879" w:themeColor="accent6"/>
        <w:left w:val="single" w:sz="4" w:space="0" w:color="AADCF1" w:themeColor="accent5"/>
        <w:bottom w:val="single" w:sz="4" w:space="0" w:color="AADCF1" w:themeColor="accent5"/>
        <w:right w:val="single" w:sz="4" w:space="0" w:color="AADCF1" w:themeColor="accent5"/>
        <w:insideH w:val="single" w:sz="4" w:space="0" w:color="FFFFFF" w:themeColor="background1"/>
        <w:insideV w:val="single" w:sz="4" w:space="0" w:color="FFFFFF" w:themeColor="background1"/>
      </w:tblBorders>
    </w:tblPr>
    <w:tcPr>
      <w:shd w:val="clear" w:color="auto" w:fill="F6FBFD" w:themeFill="accent5" w:themeFillTint="19"/>
    </w:tcPr>
    <w:tblStylePr w:type="firstRow">
      <w:rPr>
        <w:b/>
        <w:bCs/>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9ED3" w:themeFill="accent5" w:themeFillShade="99"/>
      </w:tcPr>
    </w:tblStylePr>
    <w:tblStylePr w:type="firstCol">
      <w:rPr>
        <w:color w:val="FFFFFF" w:themeColor="background1"/>
      </w:rPr>
      <w:tblPr/>
      <w:tcPr>
        <w:tcBorders>
          <w:top w:val="nil"/>
          <w:left w:val="nil"/>
          <w:bottom w:val="nil"/>
          <w:right w:val="nil"/>
          <w:insideH w:val="single" w:sz="4" w:space="0" w:color="239ED3" w:themeColor="accent5" w:themeShade="99"/>
          <w:insideV w:val="nil"/>
        </w:tcBorders>
        <w:shd w:val="clear" w:color="auto" w:fill="239ED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39ED3" w:themeFill="accent5" w:themeFillShade="99"/>
      </w:tcPr>
    </w:tblStylePr>
    <w:tblStylePr w:type="band1Vert">
      <w:tblPr/>
      <w:tcPr>
        <w:shd w:val="clear" w:color="auto" w:fill="DCF0F9" w:themeFill="accent5" w:themeFillTint="66"/>
      </w:tcPr>
    </w:tblStylePr>
    <w:tblStylePr w:type="band1Horz">
      <w:tblPr/>
      <w:tcPr>
        <w:shd w:val="clear" w:color="auto" w:fill="D4EDF8"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DCF1" w:themeColor="accent5"/>
        <w:left w:val="single" w:sz="4" w:space="0" w:color="AED879" w:themeColor="accent6"/>
        <w:bottom w:val="single" w:sz="4" w:space="0" w:color="AED879" w:themeColor="accent6"/>
        <w:right w:val="single" w:sz="4" w:space="0" w:color="AED879" w:themeColor="accent6"/>
        <w:insideH w:val="single" w:sz="4" w:space="0" w:color="FFFFFF" w:themeColor="background1"/>
        <w:insideV w:val="single" w:sz="4" w:space="0" w:color="FFFFFF" w:themeColor="background1"/>
      </w:tblBorders>
    </w:tblPr>
    <w:tcPr>
      <w:shd w:val="clear" w:color="auto" w:fill="F7FBF1" w:themeFill="accent6" w:themeFillTint="19"/>
    </w:tcPr>
    <w:tblStylePr w:type="firstRow">
      <w:rPr>
        <w:b/>
        <w:bCs/>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9C2D" w:themeFill="accent6" w:themeFillShade="99"/>
      </w:tcPr>
    </w:tblStylePr>
    <w:tblStylePr w:type="firstCol">
      <w:rPr>
        <w:color w:val="FFFFFF" w:themeColor="background1"/>
      </w:rPr>
      <w:tblPr/>
      <w:tcPr>
        <w:tcBorders>
          <w:top w:val="nil"/>
          <w:left w:val="nil"/>
          <w:bottom w:val="nil"/>
          <w:right w:val="nil"/>
          <w:insideH w:val="single" w:sz="4" w:space="0" w:color="6B9C2D" w:themeColor="accent6" w:themeShade="99"/>
          <w:insideV w:val="nil"/>
        </w:tcBorders>
        <w:shd w:val="clear" w:color="auto" w:fill="6B9C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B9C2D" w:themeFill="accent6" w:themeFillShade="99"/>
      </w:tcPr>
    </w:tblStylePr>
    <w:tblStylePr w:type="band1Vert">
      <w:tblPr/>
      <w:tcPr>
        <w:shd w:val="clear" w:color="auto" w:fill="DEEFC9" w:themeFill="accent6" w:themeFillTint="66"/>
      </w:tcPr>
    </w:tblStylePr>
    <w:tblStylePr w:type="band1Horz">
      <w:tblPr/>
      <w:tcPr>
        <w:shd w:val="clear" w:color="auto" w:fill="D6EBB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71C5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1" w:themeFillShade="BF"/>
      </w:tcPr>
    </w:tblStylePr>
    <w:tblStylePr w:type="band1Vert">
      <w:tblPr/>
      <w:tcPr>
        <w:tcBorders>
          <w:top w:val="nil"/>
          <w:left w:val="nil"/>
          <w:bottom w:val="nil"/>
          <w:right w:val="nil"/>
          <w:insideH w:val="nil"/>
          <w:insideV w:val="nil"/>
        </w:tcBorders>
        <w:shd w:val="clear" w:color="auto" w:fill="26A6DC" w:themeFill="accent1" w:themeFillShade="BF"/>
      </w:tcPr>
    </w:tblStylePr>
    <w:tblStylePr w:type="band1Horz">
      <w:tblPr/>
      <w:tcPr>
        <w:tcBorders>
          <w:top w:val="nil"/>
          <w:left w:val="nil"/>
          <w:bottom w:val="nil"/>
          <w:right w:val="nil"/>
          <w:insideH w:val="nil"/>
          <w:insideV w:val="nil"/>
        </w:tcBorders>
        <w:shd w:val="clear" w:color="auto" w:fill="26A6DC"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78BE2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B5E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98E1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98E18" w:themeFill="accent2" w:themeFillShade="BF"/>
      </w:tcPr>
    </w:tblStylePr>
    <w:tblStylePr w:type="band1Vert">
      <w:tblPr/>
      <w:tcPr>
        <w:tcBorders>
          <w:top w:val="nil"/>
          <w:left w:val="nil"/>
          <w:bottom w:val="nil"/>
          <w:right w:val="nil"/>
          <w:insideH w:val="nil"/>
          <w:insideV w:val="nil"/>
        </w:tcBorders>
        <w:shd w:val="clear" w:color="auto" w:fill="598E18" w:themeFill="accent2" w:themeFillShade="BF"/>
      </w:tcPr>
    </w:tblStylePr>
    <w:tblStylePr w:type="band1Horz">
      <w:tblPr/>
      <w:tcPr>
        <w:tcBorders>
          <w:top w:val="nil"/>
          <w:left w:val="nil"/>
          <w:bottom w:val="nil"/>
          <w:right w:val="nil"/>
          <w:insideH w:val="nil"/>
          <w:insideV w:val="nil"/>
        </w:tcBorders>
        <w:shd w:val="clear" w:color="auto" w:fill="598E18"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DCF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D83A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1B7E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1B7E2" w:themeFill="accent5" w:themeFillShade="BF"/>
      </w:tcPr>
    </w:tblStylePr>
    <w:tblStylePr w:type="band1Vert">
      <w:tblPr/>
      <w:tcPr>
        <w:tcBorders>
          <w:top w:val="nil"/>
          <w:left w:val="nil"/>
          <w:bottom w:val="nil"/>
          <w:right w:val="nil"/>
          <w:insideH w:val="nil"/>
          <w:insideV w:val="nil"/>
        </w:tcBorders>
        <w:shd w:val="clear" w:color="auto" w:fill="51B7E2" w:themeFill="accent5" w:themeFillShade="BF"/>
      </w:tcPr>
    </w:tblStylePr>
    <w:tblStylePr w:type="band1Horz">
      <w:tblPr/>
      <w:tcPr>
        <w:tcBorders>
          <w:top w:val="nil"/>
          <w:left w:val="nil"/>
          <w:bottom w:val="nil"/>
          <w:right w:val="nil"/>
          <w:insideH w:val="nil"/>
          <w:insideV w:val="nil"/>
        </w:tcBorders>
        <w:shd w:val="clear" w:color="auto" w:fill="51B7E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AED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981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6C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6C339" w:themeFill="accent6" w:themeFillShade="BF"/>
      </w:tcPr>
    </w:tblStylePr>
    <w:tblStylePr w:type="band1Vert">
      <w:tblPr/>
      <w:tcPr>
        <w:tcBorders>
          <w:top w:val="nil"/>
          <w:left w:val="nil"/>
          <w:bottom w:val="nil"/>
          <w:right w:val="nil"/>
          <w:insideH w:val="nil"/>
          <w:insideV w:val="nil"/>
        </w:tcBorders>
        <w:shd w:val="clear" w:color="auto" w:fill="86C339" w:themeFill="accent6" w:themeFillShade="BF"/>
      </w:tcPr>
    </w:tblStylePr>
    <w:tblStylePr w:type="band1Horz">
      <w:tblPr/>
      <w:tcPr>
        <w:tcBorders>
          <w:top w:val="nil"/>
          <w:left w:val="nil"/>
          <w:bottom w:val="nil"/>
          <w:right w:val="nil"/>
          <w:insideH w:val="nil"/>
          <w:insideV w:val="nil"/>
        </w:tcBorders>
        <w:shd w:val="clear" w:color="auto" w:fill="86C339"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C6E7F5" w:themeColor="accent1" w:themeTint="66"/>
        <w:left w:val="single" w:sz="4" w:space="0" w:color="C6E7F5" w:themeColor="accent1" w:themeTint="66"/>
        <w:bottom w:val="single" w:sz="4" w:space="0" w:color="C6E7F5" w:themeColor="accent1" w:themeTint="66"/>
        <w:right w:val="single" w:sz="4" w:space="0" w:color="C6E7F5" w:themeColor="accent1" w:themeTint="66"/>
        <w:insideH w:val="single" w:sz="4" w:space="0" w:color="C6E7F5" w:themeColor="accent1" w:themeTint="66"/>
        <w:insideV w:val="single" w:sz="4" w:space="0" w:color="C6E7F5" w:themeColor="accent1" w:themeTint="66"/>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2" w:space="0" w:color="A9DCF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AEE9C" w:themeColor="accent2" w:themeTint="66"/>
        <w:left w:val="single" w:sz="4" w:space="0" w:color="CAEE9C" w:themeColor="accent2" w:themeTint="66"/>
        <w:bottom w:val="single" w:sz="4" w:space="0" w:color="CAEE9C" w:themeColor="accent2" w:themeTint="66"/>
        <w:right w:val="single" w:sz="4" w:space="0" w:color="CAEE9C" w:themeColor="accent2" w:themeTint="66"/>
        <w:insideH w:val="single" w:sz="4" w:space="0" w:color="CAEE9C" w:themeColor="accent2" w:themeTint="66"/>
        <w:insideV w:val="single" w:sz="4" w:space="0" w:color="CAEE9C" w:themeColor="accent2" w:themeTint="66"/>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2" w:space="0" w:color="AFE6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F0F9" w:themeColor="accent5" w:themeTint="66"/>
        <w:left w:val="single" w:sz="4" w:space="0" w:color="DCF0F9" w:themeColor="accent5" w:themeTint="66"/>
        <w:bottom w:val="single" w:sz="4" w:space="0" w:color="DCF0F9" w:themeColor="accent5" w:themeTint="66"/>
        <w:right w:val="single" w:sz="4" w:space="0" w:color="DCF0F9" w:themeColor="accent5" w:themeTint="66"/>
        <w:insideH w:val="single" w:sz="4" w:space="0" w:color="DCF0F9" w:themeColor="accent5" w:themeTint="66"/>
        <w:insideV w:val="single" w:sz="4" w:space="0" w:color="DCF0F9" w:themeColor="accent5" w:themeTint="66"/>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2" w:space="0" w:color="CBE9F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DEEFC9" w:themeColor="accent6" w:themeTint="66"/>
        <w:left w:val="single" w:sz="4" w:space="0" w:color="DEEFC9" w:themeColor="accent6" w:themeTint="66"/>
        <w:bottom w:val="single" w:sz="4" w:space="0" w:color="DEEFC9" w:themeColor="accent6" w:themeTint="66"/>
        <w:right w:val="single" w:sz="4" w:space="0" w:color="DEEFC9" w:themeColor="accent6" w:themeTint="66"/>
        <w:insideH w:val="single" w:sz="4" w:space="0" w:color="DEEFC9" w:themeColor="accent6" w:themeTint="66"/>
        <w:insideV w:val="single" w:sz="4" w:space="0" w:color="DEEFC9" w:themeColor="accent6" w:themeTint="66"/>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2" w:space="0" w:color="CEE7A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A9DCF1" w:themeColor="accent1" w:themeTint="99"/>
        <w:bottom w:val="single" w:sz="2" w:space="0" w:color="A9DCF1" w:themeColor="accent1" w:themeTint="99"/>
        <w:insideH w:val="single" w:sz="2" w:space="0" w:color="A9DCF1" w:themeColor="accent1" w:themeTint="99"/>
        <w:insideV w:val="single" w:sz="2" w:space="0" w:color="A9DCF1" w:themeColor="accent1" w:themeTint="99"/>
      </w:tblBorders>
    </w:tblPr>
    <w:tblStylePr w:type="firstRow">
      <w:rPr>
        <w:b/>
        <w:bCs/>
      </w:rPr>
      <w:tblPr/>
      <w:tcPr>
        <w:tcBorders>
          <w:top w:val="nil"/>
          <w:bottom w:val="single" w:sz="12" w:space="0" w:color="A9DCF1" w:themeColor="accent1" w:themeTint="99"/>
          <w:insideH w:val="nil"/>
          <w:insideV w:val="nil"/>
        </w:tcBorders>
        <w:shd w:val="clear" w:color="auto" w:fill="FFFFFF" w:themeFill="background1"/>
      </w:tcPr>
    </w:tblStylePr>
    <w:tblStylePr w:type="lastRow">
      <w:rPr>
        <w:b/>
        <w:bCs/>
      </w:rPr>
      <w:tblPr/>
      <w:tcPr>
        <w:tcBorders>
          <w:top w:val="double" w:sz="2" w:space="0" w:color="A9DCF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AFE66A" w:themeColor="accent2" w:themeTint="99"/>
        <w:bottom w:val="single" w:sz="2" w:space="0" w:color="AFE66A" w:themeColor="accent2" w:themeTint="99"/>
        <w:insideH w:val="single" w:sz="2" w:space="0" w:color="AFE66A" w:themeColor="accent2" w:themeTint="99"/>
        <w:insideV w:val="single" w:sz="2" w:space="0" w:color="AFE66A" w:themeColor="accent2" w:themeTint="99"/>
      </w:tblBorders>
    </w:tblPr>
    <w:tblStylePr w:type="firstRow">
      <w:rPr>
        <w:b/>
        <w:bCs/>
      </w:rPr>
      <w:tblPr/>
      <w:tcPr>
        <w:tcBorders>
          <w:top w:val="nil"/>
          <w:bottom w:val="single" w:sz="12" w:space="0" w:color="AFE66A" w:themeColor="accent2" w:themeTint="99"/>
          <w:insideH w:val="nil"/>
          <w:insideV w:val="nil"/>
        </w:tcBorders>
        <w:shd w:val="clear" w:color="auto" w:fill="FFFFFF" w:themeFill="background1"/>
      </w:tcPr>
    </w:tblStylePr>
    <w:tblStylePr w:type="lastRow">
      <w:rPr>
        <w:b/>
        <w:bCs/>
      </w:rPr>
      <w:tblPr/>
      <w:tcPr>
        <w:tcBorders>
          <w:top w:val="double" w:sz="2" w:space="0" w:color="AFE6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E9F6" w:themeColor="accent5" w:themeTint="99"/>
        <w:bottom w:val="single" w:sz="2" w:space="0" w:color="CBE9F6" w:themeColor="accent5" w:themeTint="99"/>
        <w:insideH w:val="single" w:sz="2" w:space="0" w:color="CBE9F6" w:themeColor="accent5" w:themeTint="99"/>
        <w:insideV w:val="single" w:sz="2" w:space="0" w:color="CBE9F6" w:themeColor="accent5" w:themeTint="99"/>
      </w:tblBorders>
    </w:tblPr>
    <w:tblStylePr w:type="firstRow">
      <w:rPr>
        <w:b/>
        <w:bCs/>
      </w:rPr>
      <w:tblPr/>
      <w:tcPr>
        <w:tcBorders>
          <w:top w:val="nil"/>
          <w:bottom w:val="single" w:sz="12" w:space="0" w:color="CBE9F6" w:themeColor="accent5" w:themeTint="99"/>
          <w:insideH w:val="nil"/>
          <w:insideV w:val="nil"/>
        </w:tcBorders>
        <w:shd w:val="clear" w:color="auto" w:fill="FFFFFF" w:themeFill="background1"/>
      </w:tcPr>
    </w:tblStylePr>
    <w:tblStylePr w:type="lastRow">
      <w:rPr>
        <w:b/>
        <w:bCs/>
      </w:rPr>
      <w:tblPr/>
      <w:tcPr>
        <w:tcBorders>
          <w:top w:val="double" w:sz="2" w:space="0" w:color="CBE9F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CEE7AE" w:themeColor="accent6" w:themeTint="99"/>
        <w:bottom w:val="single" w:sz="2" w:space="0" w:color="CEE7AE" w:themeColor="accent6" w:themeTint="99"/>
        <w:insideH w:val="single" w:sz="2" w:space="0" w:color="CEE7AE" w:themeColor="accent6" w:themeTint="99"/>
        <w:insideV w:val="single" w:sz="2" w:space="0" w:color="CEE7AE" w:themeColor="accent6" w:themeTint="99"/>
      </w:tblBorders>
    </w:tblPr>
    <w:tblStylePr w:type="firstRow">
      <w:rPr>
        <w:b/>
        <w:bCs/>
      </w:rPr>
      <w:tblPr/>
      <w:tcPr>
        <w:tcBorders>
          <w:top w:val="nil"/>
          <w:bottom w:val="single" w:sz="12" w:space="0" w:color="CEE7AE" w:themeColor="accent6" w:themeTint="99"/>
          <w:insideH w:val="nil"/>
          <w:insideV w:val="nil"/>
        </w:tcBorders>
        <w:shd w:val="clear" w:color="auto" w:fill="FFFFFF" w:themeFill="background1"/>
      </w:tcPr>
    </w:tblStylePr>
    <w:tblStylePr w:type="lastRow">
      <w:rPr>
        <w:b/>
        <w:bCs/>
      </w:rPr>
      <w:tblPr/>
      <w:tcPr>
        <w:tcBorders>
          <w:top w:val="double" w:sz="2" w:space="0" w:color="CEE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insideV w:val="nil"/>
        </w:tcBorders>
        <w:shd w:val="clear" w:color="auto" w:fill="71C5E8" w:themeFill="accent1"/>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insideV w:val="nil"/>
        </w:tcBorders>
        <w:shd w:val="clear" w:color="auto" w:fill="78BE20" w:themeFill="accent2"/>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insideV w:val="nil"/>
        </w:tcBorders>
        <w:shd w:val="clear" w:color="auto" w:fill="AADCF1" w:themeFill="accent5"/>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insideV w:val="nil"/>
        </w:tcBorders>
        <w:shd w:val="clear" w:color="auto" w:fill="AED879" w:themeFill="accent6"/>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3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C5E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C5E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C5E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C5E8" w:themeFill="accent1"/>
      </w:tcPr>
    </w:tblStylePr>
    <w:tblStylePr w:type="band1Vert">
      <w:tblPr/>
      <w:tcPr>
        <w:shd w:val="clear" w:color="auto" w:fill="C6E7F5" w:themeFill="accent1" w:themeFillTint="66"/>
      </w:tcPr>
    </w:tblStylePr>
    <w:tblStylePr w:type="band1Horz">
      <w:tblPr/>
      <w:tcPr>
        <w:shd w:val="clear" w:color="auto" w:fill="C6E7F5"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6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BE2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BE2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BE2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BE20" w:themeFill="accent2"/>
      </w:tcPr>
    </w:tblStylePr>
    <w:tblStylePr w:type="band1Vert">
      <w:tblPr/>
      <w:tcPr>
        <w:shd w:val="clear" w:color="auto" w:fill="CAEE9C" w:themeFill="accent2" w:themeFillTint="66"/>
      </w:tcPr>
    </w:tblStylePr>
    <w:tblStylePr w:type="band1Horz">
      <w:tblPr/>
      <w:tcPr>
        <w:shd w:val="clear" w:color="auto" w:fill="CAEE9C"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DCF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DCF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DCF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DCF1" w:themeFill="accent5"/>
      </w:tcPr>
    </w:tblStylePr>
    <w:tblStylePr w:type="band1Vert">
      <w:tblPr/>
      <w:tcPr>
        <w:shd w:val="clear" w:color="auto" w:fill="DCF0F9" w:themeFill="accent5" w:themeFillTint="66"/>
      </w:tcPr>
    </w:tblStylePr>
    <w:tblStylePr w:type="band1Horz">
      <w:tblPr/>
      <w:tcPr>
        <w:shd w:val="clear" w:color="auto" w:fill="DCF0F9"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D87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D87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D87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D879" w:themeFill="accent6"/>
      </w:tcPr>
    </w:tblStylePr>
    <w:tblStylePr w:type="band1Vert">
      <w:tblPr/>
      <w:tcPr>
        <w:shd w:val="clear" w:color="auto" w:fill="DEEFC9" w:themeFill="accent6" w:themeFillTint="66"/>
      </w:tcPr>
    </w:tblStylePr>
    <w:tblStylePr w:type="band1Horz">
      <w:tblPr/>
      <w:tcPr>
        <w:shd w:val="clear" w:color="auto" w:fill="DEEFC9"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bottom w:val="single" w:sz="12" w:space="0" w:color="A9DCF1" w:themeColor="accent1" w:themeTint="99"/>
        </w:tcBorders>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GridTable6Colorful-Accent2">
    <w:name w:val="Grid Table 6 Colorful Accent 2"/>
    <w:basedOn w:val="TableNormal"/>
    <w:uiPriority w:val="51"/>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bottom w:val="single" w:sz="12" w:space="0" w:color="AFE66A" w:themeColor="accent2" w:themeTint="99"/>
        </w:tcBorders>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bottom w:val="single" w:sz="12" w:space="0" w:color="CBE9F6" w:themeColor="accent5" w:themeTint="99"/>
        </w:tcBorders>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GridTable6Colorful-Accent6">
    <w:name w:val="Grid Table 6 Colorful Accent 6"/>
    <w:basedOn w:val="TableNormal"/>
    <w:uiPriority w:val="51"/>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bottom w:val="single" w:sz="12" w:space="0" w:color="CEE7AE" w:themeColor="accent6" w:themeTint="99"/>
        </w:tcBorders>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26A6DC" w:themeColor="accent1" w:themeShade="BF"/>
    </w:rPr>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insideV w:val="single" w:sz="4" w:space="0" w:color="A9DCF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bottom w:val="single" w:sz="4" w:space="0" w:color="A9DCF1" w:themeColor="accent1" w:themeTint="99"/>
        </w:tcBorders>
      </w:tcPr>
    </w:tblStylePr>
    <w:tblStylePr w:type="nwCell">
      <w:tblPr/>
      <w:tcPr>
        <w:tcBorders>
          <w:bottom w:val="single" w:sz="4" w:space="0" w:color="A9DCF1" w:themeColor="accent1" w:themeTint="99"/>
        </w:tcBorders>
      </w:tcPr>
    </w:tblStylePr>
    <w:tblStylePr w:type="seCell">
      <w:tblPr/>
      <w:tcPr>
        <w:tcBorders>
          <w:top w:val="single" w:sz="4" w:space="0" w:color="A9DCF1" w:themeColor="accent1" w:themeTint="99"/>
        </w:tcBorders>
      </w:tcPr>
    </w:tblStylePr>
    <w:tblStylePr w:type="swCell">
      <w:tblPr/>
      <w:tcPr>
        <w:tcBorders>
          <w:top w:val="single" w:sz="4" w:space="0" w:color="A9DCF1" w:themeColor="accent1" w:themeTint="99"/>
        </w:tcBorders>
      </w:tcPr>
    </w:tblStylePr>
  </w:style>
  <w:style w:type="table" w:styleId="GridTable7Colorful-Accent2">
    <w:name w:val="Grid Table 7 Colorful Accent 2"/>
    <w:basedOn w:val="TableNormal"/>
    <w:uiPriority w:val="52"/>
    <w:semiHidden/>
    <w:rsid w:val="0058629F"/>
    <w:rPr>
      <w:color w:val="598E18" w:themeColor="accent2" w:themeShade="BF"/>
    </w:rPr>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insideV w:val="single" w:sz="4" w:space="0" w:color="AFE6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sz="4" w:space="0" w:color="AFE66A" w:themeColor="accent2" w:themeTint="99"/>
        </w:tcBorders>
      </w:tcPr>
    </w:tblStylePr>
    <w:tblStylePr w:type="nwCell">
      <w:tblPr/>
      <w:tcPr>
        <w:tcBorders>
          <w:bottom w:val="single" w:sz="4" w:space="0" w:color="AFE66A" w:themeColor="accent2" w:themeTint="99"/>
        </w:tcBorders>
      </w:tcPr>
    </w:tblStylePr>
    <w:tblStylePr w:type="seCell">
      <w:tblPr/>
      <w:tcPr>
        <w:tcBorders>
          <w:top w:val="single" w:sz="4" w:space="0" w:color="AFE66A" w:themeColor="accent2" w:themeTint="99"/>
        </w:tcBorders>
      </w:tcPr>
    </w:tblStylePr>
    <w:tblStylePr w:type="swCell">
      <w:tblPr/>
      <w:tcPr>
        <w:tcBorders>
          <w:top w:val="single" w:sz="4" w:space="0" w:color="AFE66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51B7E2" w:themeColor="accent5" w:themeShade="BF"/>
    </w:rPr>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insideV w:val="single" w:sz="4" w:space="0" w:color="CBE9F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bottom w:val="single" w:sz="4" w:space="0" w:color="CBE9F6" w:themeColor="accent5" w:themeTint="99"/>
        </w:tcBorders>
      </w:tcPr>
    </w:tblStylePr>
    <w:tblStylePr w:type="nwCell">
      <w:tblPr/>
      <w:tcPr>
        <w:tcBorders>
          <w:bottom w:val="single" w:sz="4" w:space="0" w:color="CBE9F6" w:themeColor="accent5" w:themeTint="99"/>
        </w:tcBorders>
      </w:tcPr>
    </w:tblStylePr>
    <w:tblStylePr w:type="seCell">
      <w:tblPr/>
      <w:tcPr>
        <w:tcBorders>
          <w:top w:val="single" w:sz="4" w:space="0" w:color="CBE9F6" w:themeColor="accent5" w:themeTint="99"/>
        </w:tcBorders>
      </w:tcPr>
    </w:tblStylePr>
    <w:tblStylePr w:type="swCell">
      <w:tblPr/>
      <w:tcPr>
        <w:tcBorders>
          <w:top w:val="single" w:sz="4" w:space="0" w:color="CBE9F6" w:themeColor="accent5" w:themeTint="99"/>
        </w:tcBorders>
      </w:tcPr>
    </w:tblStylePr>
  </w:style>
  <w:style w:type="table" w:styleId="GridTable7Colorful-Accent6">
    <w:name w:val="Grid Table 7 Colorful Accent 6"/>
    <w:basedOn w:val="TableNormal"/>
    <w:uiPriority w:val="52"/>
    <w:semiHidden/>
    <w:rsid w:val="0058629F"/>
    <w:rPr>
      <w:color w:val="86C339" w:themeColor="accent6" w:themeShade="BF"/>
    </w:rPr>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insideV w:val="single" w:sz="4" w:space="0" w:color="CEE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bottom w:val="single" w:sz="4" w:space="0" w:color="CEE7AE" w:themeColor="accent6" w:themeTint="99"/>
        </w:tcBorders>
      </w:tcPr>
    </w:tblStylePr>
    <w:tblStylePr w:type="nwCell">
      <w:tblPr/>
      <w:tcPr>
        <w:tcBorders>
          <w:bottom w:val="single" w:sz="4" w:space="0" w:color="CEE7AE" w:themeColor="accent6" w:themeTint="99"/>
        </w:tcBorders>
      </w:tcPr>
    </w:tblStylePr>
    <w:tblStylePr w:type="seCell">
      <w:tblPr/>
      <w:tcPr>
        <w:tcBorders>
          <w:top w:val="single" w:sz="4" w:space="0" w:color="CEE7AE" w:themeColor="accent6" w:themeTint="99"/>
        </w:tcBorders>
      </w:tcPr>
    </w:tblStylePr>
    <w:tblStylePr w:type="swCell">
      <w:tblPr/>
      <w:tcPr>
        <w:tcBorders>
          <w:top w:val="single" w:sz="4" w:space="0" w:color="CEE7AE"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18" w:space="0" w:color="71C5E8" w:themeColor="accent1"/>
          <w:right w:val="single" w:sz="8" w:space="0" w:color="71C5E8" w:themeColor="accent1"/>
          <w:insideH w:val="nil"/>
          <w:insideV w:val="single" w:sz="8" w:space="0" w:color="71C5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insideH w:val="nil"/>
          <w:insideV w:val="single" w:sz="8" w:space="0" w:color="71C5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shd w:val="clear" w:color="auto" w:fill="DBF0F9" w:themeFill="accent1" w:themeFillTint="3F"/>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shd w:val="clear" w:color="auto" w:fill="DBF0F9" w:themeFill="accent1" w:themeFillTint="3F"/>
      </w:tcPr>
    </w:tblStylePr>
    <w:tblStylePr w:type="band2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insideV w:val="single" w:sz="8" w:space="0" w:color="71C5E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18" w:space="0" w:color="78BE20" w:themeColor="accent2"/>
          <w:right w:val="single" w:sz="8" w:space="0" w:color="78BE20" w:themeColor="accent2"/>
          <w:insideH w:val="nil"/>
          <w:insideV w:val="single" w:sz="8" w:space="0" w:color="78BE2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insideH w:val="nil"/>
          <w:insideV w:val="single" w:sz="8" w:space="0" w:color="78BE2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shd w:val="clear" w:color="auto" w:fill="DEF4C1" w:themeFill="accent2" w:themeFillTint="3F"/>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shd w:val="clear" w:color="auto" w:fill="DEF4C1" w:themeFill="accent2" w:themeFillTint="3F"/>
      </w:tcPr>
    </w:tblStylePr>
    <w:tblStylePr w:type="band2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insideV w:val="single" w:sz="8" w:space="0" w:color="78BE2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18" w:space="0" w:color="AADCF1" w:themeColor="accent5"/>
          <w:right w:val="single" w:sz="8" w:space="0" w:color="AADCF1" w:themeColor="accent5"/>
          <w:insideH w:val="nil"/>
          <w:insideV w:val="single" w:sz="8" w:space="0" w:color="AADCF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insideH w:val="nil"/>
          <w:insideV w:val="single" w:sz="8" w:space="0" w:color="AADCF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shd w:val="clear" w:color="auto" w:fill="E9F6FB" w:themeFill="accent5" w:themeFillTint="3F"/>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shd w:val="clear" w:color="auto" w:fill="E9F6FB" w:themeFill="accent5" w:themeFillTint="3F"/>
      </w:tcPr>
    </w:tblStylePr>
    <w:tblStylePr w:type="band2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insideV w:val="single" w:sz="8" w:space="0" w:color="AADCF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18" w:space="0" w:color="AED879" w:themeColor="accent6"/>
          <w:right w:val="single" w:sz="8" w:space="0" w:color="AED879" w:themeColor="accent6"/>
          <w:insideH w:val="nil"/>
          <w:insideV w:val="single" w:sz="8" w:space="0" w:color="AED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insideH w:val="nil"/>
          <w:insideV w:val="single" w:sz="8" w:space="0" w:color="AED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shd w:val="clear" w:color="auto" w:fill="EAF5DD" w:themeFill="accent6" w:themeFillTint="3F"/>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shd w:val="clear" w:color="auto" w:fill="EAF5DD" w:themeFill="accent6" w:themeFillTint="3F"/>
      </w:tcPr>
    </w:tblStylePr>
    <w:tblStylePr w:type="band2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insideV w:val="single" w:sz="8" w:space="0" w:color="AED879"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pPr>
        <w:spacing w:before="0" w:after="0" w:line="240" w:lineRule="auto"/>
      </w:pPr>
      <w:rPr>
        <w:b/>
        <w:bCs/>
        <w:color w:val="FFFFFF" w:themeColor="background1"/>
      </w:rPr>
      <w:tblPr/>
      <w:tcPr>
        <w:shd w:val="clear" w:color="auto" w:fill="71C5E8" w:themeFill="accent1"/>
      </w:tcPr>
    </w:tblStylePr>
    <w:tblStylePr w:type="lastRow">
      <w:pPr>
        <w:spacing w:before="0" w:after="0" w:line="240" w:lineRule="auto"/>
      </w:pPr>
      <w:rPr>
        <w:b/>
        <w:bCs/>
      </w:rPr>
      <w:tblPr/>
      <w:tcPr>
        <w:tcBorders>
          <w:top w:val="double" w:sz="6" w:space="0" w:color="71C5E8" w:themeColor="accent1"/>
          <w:left w:val="single" w:sz="8" w:space="0" w:color="71C5E8" w:themeColor="accent1"/>
          <w:bottom w:val="single" w:sz="8" w:space="0" w:color="71C5E8" w:themeColor="accent1"/>
          <w:right w:val="single" w:sz="8" w:space="0" w:color="71C5E8" w:themeColor="accent1"/>
        </w:tcBorders>
      </w:tcPr>
    </w:tblStylePr>
    <w:tblStylePr w:type="firstCol">
      <w:rPr>
        <w:b/>
        <w:bCs/>
      </w:rPr>
    </w:tblStylePr>
    <w:tblStylePr w:type="lastCol">
      <w:rPr>
        <w:b/>
        <w:bCs/>
      </w:rPr>
    </w:tblStylePr>
    <w:tblStylePr w:type="band1Vert">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tblStylePr w:type="band1Horz">
      <w:tblPr/>
      <w:tcPr>
        <w:tcBorders>
          <w:top w:val="single" w:sz="8" w:space="0" w:color="71C5E8" w:themeColor="accent1"/>
          <w:left w:val="single" w:sz="8" w:space="0" w:color="71C5E8" w:themeColor="accent1"/>
          <w:bottom w:val="single" w:sz="8" w:space="0" w:color="71C5E8" w:themeColor="accent1"/>
          <w:right w:val="single" w:sz="8" w:space="0" w:color="71C5E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pPr>
        <w:spacing w:before="0" w:after="0" w:line="240" w:lineRule="auto"/>
      </w:pPr>
      <w:rPr>
        <w:b/>
        <w:bCs/>
        <w:color w:val="FFFFFF" w:themeColor="background1"/>
      </w:rPr>
      <w:tblPr/>
      <w:tcPr>
        <w:shd w:val="clear" w:color="auto" w:fill="78BE20" w:themeFill="accent2"/>
      </w:tcPr>
    </w:tblStylePr>
    <w:tblStylePr w:type="lastRow">
      <w:pPr>
        <w:spacing w:before="0" w:after="0" w:line="240" w:lineRule="auto"/>
      </w:pPr>
      <w:rPr>
        <w:b/>
        <w:bCs/>
      </w:rPr>
      <w:tblPr/>
      <w:tcPr>
        <w:tcBorders>
          <w:top w:val="double" w:sz="6" w:space="0" w:color="78BE20" w:themeColor="accent2"/>
          <w:left w:val="single" w:sz="8" w:space="0" w:color="78BE20" w:themeColor="accent2"/>
          <w:bottom w:val="single" w:sz="8" w:space="0" w:color="78BE20" w:themeColor="accent2"/>
          <w:right w:val="single" w:sz="8" w:space="0" w:color="78BE20" w:themeColor="accent2"/>
        </w:tcBorders>
      </w:tcPr>
    </w:tblStylePr>
    <w:tblStylePr w:type="firstCol">
      <w:rPr>
        <w:b/>
        <w:bCs/>
      </w:rPr>
    </w:tblStylePr>
    <w:tblStylePr w:type="lastCol">
      <w:rPr>
        <w:b/>
        <w:bCs/>
      </w:rPr>
    </w:tblStylePr>
    <w:tblStylePr w:type="band1Vert">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tblStylePr w:type="band1Horz">
      <w:tblPr/>
      <w:tcPr>
        <w:tcBorders>
          <w:top w:val="single" w:sz="8" w:space="0" w:color="78BE20" w:themeColor="accent2"/>
          <w:left w:val="single" w:sz="8" w:space="0" w:color="78BE20" w:themeColor="accent2"/>
          <w:bottom w:val="single" w:sz="8" w:space="0" w:color="78BE20" w:themeColor="accent2"/>
          <w:right w:val="single" w:sz="8" w:space="0" w:color="78BE2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pPr>
        <w:spacing w:before="0" w:after="0" w:line="240" w:lineRule="auto"/>
      </w:pPr>
      <w:rPr>
        <w:b/>
        <w:bCs/>
        <w:color w:val="FFFFFF" w:themeColor="background1"/>
      </w:rPr>
      <w:tblPr/>
      <w:tcPr>
        <w:shd w:val="clear" w:color="auto" w:fill="AADCF1" w:themeFill="accent5"/>
      </w:tcPr>
    </w:tblStylePr>
    <w:tblStylePr w:type="lastRow">
      <w:pPr>
        <w:spacing w:before="0" w:after="0" w:line="240" w:lineRule="auto"/>
      </w:pPr>
      <w:rPr>
        <w:b/>
        <w:bCs/>
      </w:rPr>
      <w:tblPr/>
      <w:tcPr>
        <w:tcBorders>
          <w:top w:val="double" w:sz="6" w:space="0" w:color="AADCF1" w:themeColor="accent5"/>
          <w:left w:val="single" w:sz="8" w:space="0" w:color="AADCF1" w:themeColor="accent5"/>
          <w:bottom w:val="single" w:sz="8" w:space="0" w:color="AADCF1" w:themeColor="accent5"/>
          <w:right w:val="single" w:sz="8" w:space="0" w:color="AADCF1" w:themeColor="accent5"/>
        </w:tcBorders>
      </w:tcPr>
    </w:tblStylePr>
    <w:tblStylePr w:type="firstCol">
      <w:rPr>
        <w:b/>
        <w:bCs/>
      </w:rPr>
    </w:tblStylePr>
    <w:tblStylePr w:type="lastCol">
      <w:rPr>
        <w:b/>
        <w:bCs/>
      </w:rPr>
    </w:tblStylePr>
    <w:tblStylePr w:type="band1Vert">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tblStylePr w:type="band1Horz">
      <w:tblPr/>
      <w:tcPr>
        <w:tcBorders>
          <w:top w:val="single" w:sz="8" w:space="0" w:color="AADCF1" w:themeColor="accent5"/>
          <w:left w:val="single" w:sz="8" w:space="0" w:color="AADCF1" w:themeColor="accent5"/>
          <w:bottom w:val="single" w:sz="8" w:space="0" w:color="AADCF1" w:themeColor="accent5"/>
          <w:right w:val="single" w:sz="8" w:space="0" w:color="AADCF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pPr>
        <w:spacing w:before="0" w:after="0" w:line="240" w:lineRule="auto"/>
      </w:pPr>
      <w:rPr>
        <w:b/>
        <w:bCs/>
        <w:color w:val="FFFFFF" w:themeColor="background1"/>
      </w:rPr>
      <w:tblPr/>
      <w:tcPr>
        <w:shd w:val="clear" w:color="auto" w:fill="AED879" w:themeFill="accent6"/>
      </w:tcPr>
    </w:tblStylePr>
    <w:tblStylePr w:type="lastRow">
      <w:pPr>
        <w:spacing w:before="0" w:after="0" w:line="240" w:lineRule="auto"/>
      </w:pPr>
      <w:rPr>
        <w:b/>
        <w:bCs/>
      </w:rPr>
      <w:tblPr/>
      <w:tcPr>
        <w:tcBorders>
          <w:top w:val="double" w:sz="6" w:space="0" w:color="AED879" w:themeColor="accent6"/>
          <w:left w:val="single" w:sz="8" w:space="0" w:color="AED879" w:themeColor="accent6"/>
          <w:bottom w:val="single" w:sz="8" w:space="0" w:color="AED879" w:themeColor="accent6"/>
          <w:right w:val="single" w:sz="8" w:space="0" w:color="AED879" w:themeColor="accent6"/>
        </w:tcBorders>
      </w:tcPr>
    </w:tblStylePr>
    <w:tblStylePr w:type="firstCol">
      <w:rPr>
        <w:b/>
        <w:bCs/>
      </w:rPr>
    </w:tblStylePr>
    <w:tblStylePr w:type="lastCol">
      <w:rPr>
        <w:b/>
        <w:bCs/>
      </w:rPr>
    </w:tblStylePr>
    <w:tblStylePr w:type="band1Vert">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tblStylePr w:type="band1Horz">
      <w:tblPr/>
      <w:tcPr>
        <w:tcBorders>
          <w:top w:val="single" w:sz="8" w:space="0" w:color="AED879" w:themeColor="accent6"/>
          <w:left w:val="single" w:sz="8" w:space="0" w:color="AED879" w:themeColor="accent6"/>
          <w:bottom w:val="single" w:sz="8" w:space="0" w:color="AED879" w:themeColor="accent6"/>
          <w:right w:val="single" w:sz="8" w:space="0" w:color="AED879"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26A6DC" w:themeColor="accent1" w:themeShade="BF"/>
    </w:rPr>
    <w:tblPr>
      <w:tblStyleRowBandSize w:val="1"/>
      <w:tblStyleColBandSize w:val="1"/>
      <w:tblBorders>
        <w:top w:val="single" w:sz="8" w:space="0" w:color="71C5E8" w:themeColor="accent1"/>
        <w:bottom w:val="single" w:sz="8" w:space="0" w:color="71C5E8" w:themeColor="accent1"/>
      </w:tblBorders>
    </w:tblPr>
    <w:tblStylePr w:type="fir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lastRow">
      <w:pPr>
        <w:spacing w:before="0" w:after="0" w:line="240" w:lineRule="auto"/>
      </w:pPr>
      <w:rPr>
        <w:b/>
        <w:bCs/>
      </w:rPr>
      <w:tblPr/>
      <w:tcPr>
        <w:tcBorders>
          <w:top w:val="single" w:sz="8" w:space="0" w:color="71C5E8" w:themeColor="accent1"/>
          <w:left w:val="nil"/>
          <w:bottom w:val="single" w:sz="8" w:space="0" w:color="71C5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left w:val="nil"/>
          <w:right w:val="nil"/>
          <w:insideH w:val="nil"/>
          <w:insideV w:val="nil"/>
        </w:tcBorders>
        <w:shd w:val="clear" w:color="auto" w:fill="DBF0F9" w:themeFill="accent1" w:themeFillTint="3F"/>
      </w:tcPr>
    </w:tblStylePr>
  </w:style>
  <w:style w:type="table" w:styleId="LightShading-Accent2">
    <w:name w:val="Light Shading Accent 2"/>
    <w:basedOn w:val="TableNormal"/>
    <w:uiPriority w:val="60"/>
    <w:semiHidden/>
    <w:rsid w:val="0058629F"/>
    <w:rPr>
      <w:color w:val="598E18" w:themeColor="accent2" w:themeShade="BF"/>
    </w:rPr>
    <w:tblPr>
      <w:tblStyleRowBandSize w:val="1"/>
      <w:tblStyleColBandSize w:val="1"/>
      <w:tblBorders>
        <w:top w:val="single" w:sz="8" w:space="0" w:color="78BE20" w:themeColor="accent2"/>
        <w:bottom w:val="single" w:sz="8" w:space="0" w:color="78BE20" w:themeColor="accent2"/>
      </w:tblBorders>
    </w:tblPr>
    <w:tblStylePr w:type="fir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lastRow">
      <w:pPr>
        <w:spacing w:before="0" w:after="0" w:line="240" w:lineRule="auto"/>
      </w:pPr>
      <w:rPr>
        <w:b/>
        <w:bCs/>
      </w:rPr>
      <w:tblPr/>
      <w:tcPr>
        <w:tcBorders>
          <w:top w:val="single" w:sz="8" w:space="0" w:color="78BE20" w:themeColor="accent2"/>
          <w:left w:val="nil"/>
          <w:bottom w:val="single" w:sz="8" w:space="0" w:color="78BE2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left w:val="nil"/>
          <w:right w:val="nil"/>
          <w:insideH w:val="nil"/>
          <w:insideV w:val="nil"/>
        </w:tcBorders>
        <w:shd w:val="clear" w:color="auto" w:fill="DEF4C1"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51B7E2" w:themeColor="accent5" w:themeShade="BF"/>
    </w:rPr>
    <w:tblPr>
      <w:tblStyleRowBandSize w:val="1"/>
      <w:tblStyleColBandSize w:val="1"/>
      <w:tblBorders>
        <w:top w:val="single" w:sz="8" w:space="0" w:color="AADCF1" w:themeColor="accent5"/>
        <w:bottom w:val="single" w:sz="8" w:space="0" w:color="AADCF1" w:themeColor="accent5"/>
      </w:tblBorders>
    </w:tblPr>
    <w:tblStylePr w:type="fir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lastRow">
      <w:pPr>
        <w:spacing w:before="0" w:after="0" w:line="240" w:lineRule="auto"/>
      </w:pPr>
      <w:rPr>
        <w:b/>
        <w:bCs/>
      </w:rPr>
      <w:tblPr/>
      <w:tcPr>
        <w:tcBorders>
          <w:top w:val="single" w:sz="8" w:space="0" w:color="AADCF1" w:themeColor="accent5"/>
          <w:left w:val="nil"/>
          <w:bottom w:val="single" w:sz="8" w:space="0" w:color="AADCF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left w:val="nil"/>
          <w:right w:val="nil"/>
          <w:insideH w:val="nil"/>
          <w:insideV w:val="nil"/>
        </w:tcBorders>
        <w:shd w:val="clear" w:color="auto" w:fill="E9F6FB" w:themeFill="accent5" w:themeFillTint="3F"/>
      </w:tcPr>
    </w:tblStylePr>
  </w:style>
  <w:style w:type="table" w:styleId="LightShading-Accent6">
    <w:name w:val="Light Shading Accent 6"/>
    <w:basedOn w:val="TableNormal"/>
    <w:uiPriority w:val="60"/>
    <w:semiHidden/>
    <w:rsid w:val="0058629F"/>
    <w:rPr>
      <w:color w:val="86C339" w:themeColor="accent6" w:themeShade="BF"/>
    </w:rPr>
    <w:tblPr>
      <w:tblStyleRowBandSize w:val="1"/>
      <w:tblStyleColBandSize w:val="1"/>
      <w:tblBorders>
        <w:top w:val="single" w:sz="8" w:space="0" w:color="AED879" w:themeColor="accent6"/>
        <w:bottom w:val="single" w:sz="8" w:space="0" w:color="AED879" w:themeColor="accent6"/>
      </w:tblBorders>
    </w:tblPr>
    <w:tblStylePr w:type="fir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lastRow">
      <w:pPr>
        <w:spacing w:before="0" w:after="0" w:line="240" w:lineRule="auto"/>
      </w:pPr>
      <w:rPr>
        <w:b/>
        <w:bCs/>
      </w:rPr>
      <w:tblPr/>
      <w:tcPr>
        <w:tcBorders>
          <w:top w:val="single" w:sz="8" w:space="0" w:color="AED879" w:themeColor="accent6"/>
          <w:left w:val="nil"/>
          <w:bottom w:val="single" w:sz="8" w:space="0" w:color="AED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left w:val="nil"/>
          <w:right w:val="nil"/>
          <w:insideH w:val="nil"/>
          <w:insideV w:val="nil"/>
        </w:tcBorders>
        <w:shd w:val="clear" w:color="auto" w:fill="EAF5DD"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A9DCF1" w:themeColor="accent1" w:themeTint="99"/>
        </w:tcBorders>
      </w:tcPr>
    </w:tblStylePr>
    <w:tblStylePr w:type="lastRow">
      <w:rPr>
        <w:b/>
        <w:bCs/>
      </w:rPr>
      <w:tblPr/>
      <w:tcPr>
        <w:tcBorders>
          <w:top w:val="sing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AFE66A" w:themeColor="accent2" w:themeTint="99"/>
        </w:tcBorders>
      </w:tcPr>
    </w:tblStylePr>
    <w:tblStylePr w:type="lastRow">
      <w:rPr>
        <w:b/>
        <w:bCs/>
      </w:rPr>
      <w:tblPr/>
      <w:tcPr>
        <w:tcBorders>
          <w:top w:val="sing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E9F6" w:themeColor="accent5" w:themeTint="99"/>
        </w:tcBorders>
      </w:tcPr>
    </w:tblStylePr>
    <w:tblStylePr w:type="lastRow">
      <w:rPr>
        <w:b/>
        <w:bCs/>
      </w:rPr>
      <w:tblPr/>
      <w:tcPr>
        <w:tcBorders>
          <w:top w:val="sing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CEE7AE" w:themeColor="accent6" w:themeTint="99"/>
        </w:tcBorders>
      </w:tcPr>
    </w:tblStylePr>
    <w:tblStylePr w:type="lastRow">
      <w:rPr>
        <w:b/>
        <w:bCs/>
      </w:rPr>
      <w:tblPr/>
      <w:tcPr>
        <w:tcBorders>
          <w:top w:val="sing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A9DCF1" w:themeColor="accent1" w:themeTint="99"/>
        <w:bottom w:val="single" w:sz="4" w:space="0" w:color="A9DCF1" w:themeColor="accent1" w:themeTint="99"/>
        <w:insideH w:val="single" w:sz="4" w:space="0" w:color="A9DCF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AFE66A" w:themeColor="accent2" w:themeTint="99"/>
        <w:bottom w:val="single" w:sz="4" w:space="0" w:color="AFE66A" w:themeColor="accent2" w:themeTint="99"/>
        <w:insideH w:val="single" w:sz="4" w:space="0" w:color="AFE6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E9F6" w:themeColor="accent5" w:themeTint="99"/>
        <w:bottom w:val="single" w:sz="4" w:space="0" w:color="CBE9F6" w:themeColor="accent5" w:themeTint="99"/>
        <w:insideH w:val="single" w:sz="4" w:space="0" w:color="CBE9F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CEE7AE" w:themeColor="accent6" w:themeTint="99"/>
        <w:bottom w:val="single" w:sz="4" w:space="0" w:color="CEE7AE" w:themeColor="accent6" w:themeTint="99"/>
        <w:insideH w:val="single" w:sz="4" w:space="0" w:color="CEE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71C5E8" w:themeColor="accent1"/>
        <w:left w:val="single" w:sz="4" w:space="0" w:color="71C5E8" w:themeColor="accent1"/>
        <w:bottom w:val="single" w:sz="4" w:space="0" w:color="71C5E8" w:themeColor="accent1"/>
        <w:right w:val="single" w:sz="4" w:space="0" w:color="71C5E8" w:themeColor="accent1"/>
      </w:tblBorders>
    </w:tblPr>
    <w:tblStylePr w:type="firstRow">
      <w:rPr>
        <w:b/>
        <w:bCs/>
        <w:color w:val="FFFFFF" w:themeColor="background1"/>
      </w:rPr>
      <w:tblPr/>
      <w:tcPr>
        <w:shd w:val="clear" w:color="auto" w:fill="71C5E8" w:themeFill="accent1"/>
      </w:tcPr>
    </w:tblStylePr>
    <w:tblStylePr w:type="lastRow">
      <w:rPr>
        <w:b/>
        <w:bCs/>
      </w:rPr>
      <w:tblPr/>
      <w:tcPr>
        <w:tcBorders>
          <w:top w:val="double" w:sz="4" w:space="0" w:color="71C5E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C5E8" w:themeColor="accent1"/>
          <w:right w:val="single" w:sz="4" w:space="0" w:color="71C5E8" w:themeColor="accent1"/>
        </w:tcBorders>
      </w:tcPr>
    </w:tblStylePr>
    <w:tblStylePr w:type="band1Horz">
      <w:tblPr/>
      <w:tcPr>
        <w:tcBorders>
          <w:top w:val="single" w:sz="4" w:space="0" w:color="71C5E8" w:themeColor="accent1"/>
          <w:bottom w:val="single" w:sz="4" w:space="0" w:color="71C5E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C5E8" w:themeColor="accent1"/>
          <w:left w:val="nil"/>
        </w:tcBorders>
      </w:tcPr>
    </w:tblStylePr>
    <w:tblStylePr w:type="swCell">
      <w:tblPr/>
      <w:tcPr>
        <w:tcBorders>
          <w:top w:val="double" w:sz="4" w:space="0" w:color="71C5E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78BE20" w:themeColor="accent2"/>
        <w:left w:val="single" w:sz="4" w:space="0" w:color="78BE20" w:themeColor="accent2"/>
        <w:bottom w:val="single" w:sz="4" w:space="0" w:color="78BE20" w:themeColor="accent2"/>
        <w:right w:val="single" w:sz="4" w:space="0" w:color="78BE20" w:themeColor="accent2"/>
      </w:tblBorders>
    </w:tblPr>
    <w:tblStylePr w:type="firstRow">
      <w:rPr>
        <w:b/>
        <w:bCs/>
        <w:color w:val="FFFFFF" w:themeColor="background1"/>
      </w:rPr>
      <w:tblPr/>
      <w:tcPr>
        <w:shd w:val="clear" w:color="auto" w:fill="78BE20" w:themeFill="accent2"/>
      </w:tcPr>
    </w:tblStylePr>
    <w:tblStylePr w:type="lastRow">
      <w:rPr>
        <w:b/>
        <w:bCs/>
      </w:rPr>
      <w:tblPr/>
      <w:tcPr>
        <w:tcBorders>
          <w:top w:val="double" w:sz="4" w:space="0" w:color="78BE2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BE20" w:themeColor="accent2"/>
          <w:right w:val="single" w:sz="4" w:space="0" w:color="78BE20" w:themeColor="accent2"/>
        </w:tcBorders>
      </w:tcPr>
    </w:tblStylePr>
    <w:tblStylePr w:type="band1Horz">
      <w:tblPr/>
      <w:tcPr>
        <w:tcBorders>
          <w:top w:val="single" w:sz="4" w:space="0" w:color="78BE20" w:themeColor="accent2"/>
          <w:bottom w:val="single" w:sz="4" w:space="0" w:color="78BE2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BE20" w:themeColor="accent2"/>
          <w:left w:val="nil"/>
        </w:tcBorders>
      </w:tcPr>
    </w:tblStylePr>
    <w:tblStylePr w:type="swCell">
      <w:tblPr/>
      <w:tcPr>
        <w:tcBorders>
          <w:top w:val="double" w:sz="4" w:space="0" w:color="78BE2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DCF1" w:themeColor="accent5"/>
        <w:left w:val="single" w:sz="4" w:space="0" w:color="AADCF1" w:themeColor="accent5"/>
        <w:bottom w:val="single" w:sz="4" w:space="0" w:color="AADCF1" w:themeColor="accent5"/>
        <w:right w:val="single" w:sz="4" w:space="0" w:color="AADCF1" w:themeColor="accent5"/>
      </w:tblBorders>
    </w:tblPr>
    <w:tblStylePr w:type="firstRow">
      <w:rPr>
        <w:b/>
        <w:bCs/>
        <w:color w:val="FFFFFF" w:themeColor="background1"/>
      </w:rPr>
      <w:tblPr/>
      <w:tcPr>
        <w:shd w:val="clear" w:color="auto" w:fill="AADCF1" w:themeFill="accent5"/>
      </w:tcPr>
    </w:tblStylePr>
    <w:tblStylePr w:type="lastRow">
      <w:rPr>
        <w:b/>
        <w:bCs/>
      </w:rPr>
      <w:tblPr/>
      <w:tcPr>
        <w:tcBorders>
          <w:top w:val="double" w:sz="4" w:space="0" w:color="AADCF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DCF1" w:themeColor="accent5"/>
          <w:right w:val="single" w:sz="4" w:space="0" w:color="AADCF1" w:themeColor="accent5"/>
        </w:tcBorders>
      </w:tcPr>
    </w:tblStylePr>
    <w:tblStylePr w:type="band1Horz">
      <w:tblPr/>
      <w:tcPr>
        <w:tcBorders>
          <w:top w:val="single" w:sz="4" w:space="0" w:color="AADCF1" w:themeColor="accent5"/>
          <w:bottom w:val="single" w:sz="4" w:space="0" w:color="AADCF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DCF1" w:themeColor="accent5"/>
          <w:left w:val="nil"/>
        </w:tcBorders>
      </w:tcPr>
    </w:tblStylePr>
    <w:tblStylePr w:type="swCell">
      <w:tblPr/>
      <w:tcPr>
        <w:tcBorders>
          <w:top w:val="double" w:sz="4" w:space="0" w:color="AADCF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AED879" w:themeColor="accent6"/>
        <w:left w:val="single" w:sz="4" w:space="0" w:color="AED879" w:themeColor="accent6"/>
        <w:bottom w:val="single" w:sz="4" w:space="0" w:color="AED879" w:themeColor="accent6"/>
        <w:right w:val="single" w:sz="4" w:space="0" w:color="AED879" w:themeColor="accent6"/>
      </w:tblBorders>
    </w:tblPr>
    <w:tblStylePr w:type="firstRow">
      <w:rPr>
        <w:b/>
        <w:bCs/>
        <w:color w:val="FFFFFF" w:themeColor="background1"/>
      </w:rPr>
      <w:tblPr/>
      <w:tcPr>
        <w:shd w:val="clear" w:color="auto" w:fill="AED879" w:themeFill="accent6"/>
      </w:tcPr>
    </w:tblStylePr>
    <w:tblStylePr w:type="lastRow">
      <w:rPr>
        <w:b/>
        <w:bCs/>
      </w:rPr>
      <w:tblPr/>
      <w:tcPr>
        <w:tcBorders>
          <w:top w:val="double" w:sz="4" w:space="0" w:color="AED87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D879" w:themeColor="accent6"/>
          <w:right w:val="single" w:sz="4" w:space="0" w:color="AED879" w:themeColor="accent6"/>
        </w:tcBorders>
      </w:tcPr>
    </w:tblStylePr>
    <w:tblStylePr w:type="band1Horz">
      <w:tblPr/>
      <w:tcPr>
        <w:tcBorders>
          <w:top w:val="single" w:sz="4" w:space="0" w:color="AED879" w:themeColor="accent6"/>
          <w:bottom w:val="single" w:sz="4" w:space="0" w:color="AED87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D879" w:themeColor="accent6"/>
          <w:left w:val="nil"/>
        </w:tcBorders>
      </w:tcPr>
    </w:tblStylePr>
    <w:tblStylePr w:type="swCell">
      <w:tblPr/>
      <w:tcPr>
        <w:tcBorders>
          <w:top w:val="double" w:sz="4" w:space="0" w:color="AED879"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A9DCF1" w:themeColor="accent1" w:themeTint="99"/>
        <w:left w:val="single" w:sz="4" w:space="0" w:color="A9DCF1" w:themeColor="accent1" w:themeTint="99"/>
        <w:bottom w:val="single" w:sz="4" w:space="0" w:color="A9DCF1" w:themeColor="accent1" w:themeTint="99"/>
        <w:right w:val="single" w:sz="4" w:space="0" w:color="A9DCF1" w:themeColor="accent1" w:themeTint="99"/>
        <w:insideH w:val="single" w:sz="4" w:space="0" w:color="A9DCF1" w:themeColor="accent1" w:themeTint="99"/>
      </w:tblBorders>
    </w:tblPr>
    <w:tblStylePr w:type="firstRow">
      <w:rPr>
        <w:b/>
        <w:bCs/>
        <w:color w:val="FFFFFF" w:themeColor="background1"/>
      </w:rPr>
      <w:tblPr/>
      <w:tcPr>
        <w:tcBorders>
          <w:top w:val="single" w:sz="4" w:space="0" w:color="71C5E8" w:themeColor="accent1"/>
          <w:left w:val="single" w:sz="4" w:space="0" w:color="71C5E8" w:themeColor="accent1"/>
          <w:bottom w:val="single" w:sz="4" w:space="0" w:color="71C5E8" w:themeColor="accent1"/>
          <w:right w:val="single" w:sz="4" w:space="0" w:color="71C5E8" w:themeColor="accent1"/>
          <w:insideH w:val="nil"/>
        </w:tcBorders>
        <w:shd w:val="clear" w:color="auto" w:fill="71C5E8" w:themeFill="accent1"/>
      </w:tcPr>
    </w:tblStylePr>
    <w:tblStylePr w:type="lastRow">
      <w:rPr>
        <w:b/>
        <w:bCs/>
      </w:rPr>
      <w:tblPr/>
      <w:tcPr>
        <w:tcBorders>
          <w:top w:val="double" w:sz="4" w:space="0" w:color="A9DCF1" w:themeColor="accent1" w:themeTint="99"/>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AFE66A" w:themeColor="accent2" w:themeTint="99"/>
        <w:left w:val="single" w:sz="4" w:space="0" w:color="AFE66A" w:themeColor="accent2" w:themeTint="99"/>
        <w:bottom w:val="single" w:sz="4" w:space="0" w:color="AFE66A" w:themeColor="accent2" w:themeTint="99"/>
        <w:right w:val="single" w:sz="4" w:space="0" w:color="AFE66A" w:themeColor="accent2" w:themeTint="99"/>
        <w:insideH w:val="single" w:sz="4" w:space="0" w:color="AFE66A" w:themeColor="accent2" w:themeTint="99"/>
      </w:tblBorders>
    </w:tblPr>
    <w:tblStylePr w:type="firstRow">
      <w:rPr>
        <w:b/>
        <w:bCs/>
        <w:color w:val="FFFFFF" w:themeColor="background1"/>
      </w:rPr>
      <w:tblPr/>
      <w:tcPr>
        <w:tcBorders>
          <w:top w:val="single" w:sz="4" w:space="0" w:color="78BE20" w:themeColor="accent2"/>
          <w:left w:val="single" w:sz="4" w:space="0" w:color="78BE20" w:themeColor="accent2"/>
          <w:bottom w:val="single" w:sz="4" w:space="0" w:color="78BE20" w:themeColor="accent2"/>
          <w:right w:val="single" w:sz="4" w:space="0" w:color="78BE20" w:themeColor="accent2"/>
          <w:insideH w:val="nil"/>
        </w:tcBorders>
        <w:shd w:val="clear" w:color="auto" w:fill="78BE20" w:themeFill="accent2"/>
      </w:tcPr>
    </w:tblStylePr>
    <w:tblStylePr w:type="lastRow">
      <w:rPr>
        <w:b/>
        <w:bCs/>
      </w:rPr>
      <w:tblPr/>
      <w:tcPr>
        <w:tcBorders>
          <w:top w:val="double" w:sz="4" w:space="0" w:color="AFE66A" w:themeColor="accent2" w:themeTint="99"/>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E9F6" w:themeColor="accent5" w:themeTint="99"/>
        <w:left w:val="single" w:sz="4" w:space="0" w:color="CBE9F6" w:themeColor="accent5" w:themeTint="99"/>
        <w:bottom w:val="single" w:sz="4" w:space="0" w:color="CBE9F6" w:themeColor="accent5" w:themeTint="99"/>
        <w:right w:val="single" w:sz="4" w:space="0" w:color="CBE9F6" w:themeColor="accent5" w:themeTint="99"/>
        <w:insideH w:val="single" w:sz="4" w:space="0" w:color="CBE9F6" w:themeColor="accent5" w:themeTint="99"/>
      </w:tblBorders>
    </w:tblPr>
    <w:tblStylePr w:type="firstRow">
      <w:rPr>
        <w:b/>
        <w:bCs/>
        <w:color w:val="FFFFFF" w:themeColor="background1"/>
      </w:rPr>
      <w:tblPr/>
      <w:tcPr>
        <w:tcBorders>
          <w:top w:val="single" w:sz="4" w:space="0" w:color="AADCF1" w:themeColor="accent5"/>
          <w:left w:val="single" w:sz="4" w:space="0" w:color="AADCF1" w:themeColor="accent5"/>
          <w:bottom w:val="single" w:sz="4" w:space="0" w:color="AADCF1" w:themeColor="accent5"/>
          <w:right w:val="single" w:sz="4" w:space="0" w:color="AADCF1" w:themeColor="accent5"/>
          <w:insideH w:val="nil"/>
        </w:tcBorders>
        <w:shd w:val="clear" w:color="auto" w:fill="AADCF1" w:themeFill="accent5"/>
      </w:tcPr>
    </w:tblStylePr>
    <w:tblStylePr w:type="lastRow">
      <w:rPr>
        <w:b/>
        <w:bCs/>
      </w:rPr>
      <w:tblPr/>
      <w:tcPr>
        <w:tcBorders>
          <w:top w:val="double" w:sz="4" w:space="0" w:color="CBE9F6" w:themeColor="accent5" w:themeTint="99"/>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CEE7AE" w:themeColor="accent6" w:themeTint="99"/>
        <w:left w:val="single" w:sz="4" w:space="0" w:color="CEE7AE" w:themeColor="accent6" w:themeTint="99"/>
        <w:bottom w:val="single" w:sz="4" w:space="0" w:color="CEE7AE" w:themeColor="accent6" w:themeTint="99"/>
        <w:right w:val="single" w:sz="4" w:space="0" w:color="CEE7AE" w:themeColor="accent6" w:themeTint="99"/>
        <w:insideH w:val="single" w:sz="4" w:space="0" w:color="CEE7AE" w:themeColor="accent6" w:themeTint="99"/>
      </w:tblBorders>
    </w:tblPr>
    <w:tblStylePr w:type="firstRow">
      <w:rPr>
        <w:b/>
        <w:bCs/>
        <w:color w:val="FFFFFF" w:themeColor="background1"/>
      </w:rPr>
      <w:tblPr/>
      <w:tcPr>
        <w:tcBorders>
          <w:top w:val="single" w:sz="4" w:space="0" w:color="AED879" w:themeColor="accent6"/>
          <w:left w:val="single" w:sz="4" w:space="0" w:color="AED879" w:themeColor="accent6"/>
          <w:bottom w:val="single" w:sz="4" w:space="0" w:color="AED879" w:themeColor="accent6"/>
          <w:right w:val="single" w:sz="4" w:space="0" w:color="AED879" w:themeColor="accent6"/>
          <w:insideH w:val="nil"/>
        </w:tcBorders>
        <w:shd w:val="clear" w:color="auto" w:fill="AED879" w:themeFill="accent6"/>
      </w:tcPr>
    </w:tblStylePr>
    <w:tblStylePr w:type="lastRow">
      <w:rPr>
        <w:b/>
        <w:bCs/>
      </w:rPr>
      <w:tblPr/>
      <w:tcPr>
        <w:tcBorders>
          <w:top w:val="double" w:sz="4" w:space="0" w:color="CEE7AE" w:themeColor="accent6" w:themeTint="99"/>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71C5E8" w:themeColor="accent1"/>
        <w:left w:val="single" w:sz="24" w:space="0" w:color="71C5E8" w:themeColor="accent1"/>
        <w:bottom w:val="single" w:sz="24" w:space="0" w:color="71C5E8" w:themeColor="accent1"/>
        <w:right w:val="single" w:sz="24" w:space="0" w:color="71C5E8" w:themeColor="accent1"/>
      </w:tblBorders>
    </w:tblPr>
    <w:tcPr>
      <w:shd w:val="clear" w:color="auto" w:fill="71C5E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78BE20" w:themeColor="accent2"/>
        <w:left w:val="single" w:sz="24" w:space="0" w:color="78BE20" w:themeColor="accent2"/>
        <w:bottom w:val="single" w:sz="24" w:space="0" w:color="78BE20" w:themeColor="accent2"/>
        <w:right w:val="single" w:sz="24" w:space="0" w:color="78BE20" w:themeColor="accent2"/>
      </w:tblBorders>
    </w:tblPr>
    <w:tcPr>
      <w:shd w:val="clear" w:color="auto" w:fill="78BE2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DCF1" w:themeColor="accent5"/>
        <w:left w:val="single" w:sz="24" w:space="0" w:color="AADCF1" w:themeColor="accent5"/>
        <w:bottom w:val="single" w:sz="24" w:space="0" w:color="AADCF1" w:themeColor="accent5"/>
        <w:right w:val="single" w:sz="24" w:space="0" w:color="AADCF1" w:themeColor="accent5"/>
      </w:tblBorders>
    </w:tblPr>
    <w:tcPr>
      <w:shd w:val="clear" w:color="auto" w:fill="AADCF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AED879" w:themeColor="accent6"/>
        <w:left w:val="single" w:sz="24" w:space="0" w:color="AED879" w:themeColor="accent6"/>
        <w:bottom w:val="single" w:sz="24" w:space="0" w:color="AED879" w:themeColor="accent6"/>
        <w:right w:val="single" w:sz="24" w:space="0" w:color="AED879" w:themeColor="accent6"/>
      </w:tblBorders>
    </w:tblPr>
    <w:tcPr>
      <w:shd w:val="clear" w:color="auto" w:fill="AED87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26A6DC" w:themeColor="accent1" w:themeShade="BF"/>
    </w:rPr>
    <w:tblPr>
      <w:tblStyleRowBandSize w:val="1"/>
      <w:tblStyleColBandSize w:val="1"/>
      <w:tblBorders>
        <w:top w:val="single" w:sz="4" w:space="0" w:color="71C5E8" w:themeColor="accent1"/>
        <w:bottom w:val="single" w:sz="4" w:space="0" w:color="71C5E8" w:themeColor="accent1"/>
      </w:tblBorders>
    </w:tblPr>
    <w:tblStylePr w:type="firstRow">
      <w:rPr>
        <w:b/>
        <w:bCs/>
      </w:rPr>
      <w:tblPr/>
      <w:tcPr>
        <w:tcBorders>
          <w:bottom w:val="single" w:sz="4" w:space="0" w:color="71C5E8" w:themeColor="accent1"/>
        </w:tcBorders>
      </w:tcPr>
    </w:tblStylePr>
    <w:tblStylePr w:type="lastRow">
      <w:rPr>
        <w:b/>
        <w:bCs/>
      </w:rPr>
      <w:tblPr/>
      <w:tcPr>
        <w:tcBorders>
          <w:top w:val="double" w:sz="4" w:space="0" w:color="71C5E8" w:themeColor="accent1"/>
        </w:tcBorders>
      </w:tcPr>
    </w:tblStylePr>
    <w:tblStylePr w:type="firstCol">
      <w:rPr>
        <w:b/>
        <w:bCs/>
      </w:rPr>
    </w:tblStylePr>
    <w:tblStylePr w:type="lastCol">
      <w:rPr>
        <w:b/>
        <w:bCs/>
      </w:rPr>
    </w:tblStylePr>
    <w:tblStylePr w:type="band1Vert">
      <w:tblPr/>
      <w:tcPr>
        <w:shd w:val="clear" w:color="auto" w:fill="E2F3FA" w:themeFill="accent1" w:themeFillTint="33"/>
      </w:tcPr>
    </w:tblStylePr>
    <w:tblStylePr w:type="band1Horz">
      <w:tblPr/>
      <w:tcPr>
        <w:shd w:val="clear" w:color="auto" w:fill="E2F3FA" w:themeFill="accent1" w:themeFillTint="33"/>
      </w:tcPr>
    </w:tblStylePr>
  </w:style>
  <w:style w:type="table" w:styleId="ListTable6Colorful-Accent2">
    <w:name w:val="List Table 6 Colorful Accent 2"/>
    <w:basedOn w:val="TableNormal"/>
    <w:uiPriority w:val="51"/>
    <w:semiHidden/>
    <w:rsid w:val="0058629F"/>
    <w:rPr>
      <w:color w:val="598E18" w:themeColor="accent2" w:themeShade="BF"/>
    </w:rPr>
    <w:tblPr>
      <w:tblStyleRowBandSize w:val="1"/>
      <w:tblStyleColBandSize w:val="1"/>
      <w:tblBorders>
        <w:top w:val="single" w:sz="4" w:space="0" w:color="78BE20" w:themeColor="accent2"/>
        <w:bottom w:val="single" w:sz="4" w:space="0" w:color="78BE20" w:themeColor="accent2"/>
      </w:tblBorders>
    </w:tblPr>
    <w:tblStylePr w:type="firstRow">
      <w:rPr>
        <w:b/>
        <w:bCs/>
      </w:rPr>
      <w:tblPr/>
      <w:tcPr>
        <w:tcBorders>
          <w:bottom w:val="single" w:sz="4" w:space="0" w:color="78BE20" w:themeColor="accent2"/>
        </w:tcBorders>
      </w:tcPr>
    </w:tblStylePr>
    <w:tblStylePr w:type="lastRow">
      <w:rPr>
        <w:b/>
        <w:bCs/>
      </w:rPr>
      <w:tblPr/>
      <w:tcPr>
        <w:tcBorders>
          <w:top w:val="double" w:sz="4" w:space="0" w:color="78BE20"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51B7E2" w:themeColor="accent5" w:themeShade="BF"/>
    </w:rPr>
    <w:tblPr>
      <w:tblStyleRowBandSize w:val="1"/>
      <w:tblStyleColBandSize w:val="1"/>
      <w:tblBorders>
        <w:top w:val="single" w:sz="4" w:space="0" w:color="AADCF1" w:themeColor="accent5"/>
        <w:bottom w:val="single" w:sz="4" w:space="0" w:color="AADCF1" w:themeColor="accent5"/>
      </w:tblBorders>
    </w:tblPr>
    <w:tblStylePr w:type="firstRow">
      <w:rPr>
        <w:b/>
        <w:bCs/>
      </w:rPr>
      <w:tblPr/>
      <w:tcPr>
        <w:tcBorders>
          <w:bottom w:val="single" w:sz="4" w:space="0" w:color="AADCF1" w:themeColor="accent5"/>
        </w:tcBorders>
      </w:tcPr>
    </w:tblStylePr>
    <w:tblStylePr w:type="lastRow">
      <w:rPr>
        <w:b/>
        <w:bCs/>
      </w:rPr>
      <w:tblPr/>
      <w:tcPr>
        <w:tcBorders>
          <w:top w:val="double" w:sz="4" w:space="0" w:color="AADCF1" w:themeColor="accent5"/>
        </w:tcBorders>
      </w:tcPr>
    </w:tblStylePr>
    <w:tblStylePr w:type="firstCol">
      <w:rPr>
        <w:b/>
        <w:bCs/>
      </w:rPr>
    </w:tblStylePr>
    <w:tblStylePr w:type="lastCol">
      <w:rPr>
        <w:b/>
        <w:bCs/>
      </w:rPr>
    </w:tblStylePr>
    <w:tblStylePr w:type="band1Vert">
      <w:tblPr/>
      <w:tcPr>
        <w:shd w:val="clear" w:color="auto" w:fill="EDF7FC" w:themeFill="accent5" w:themeFillTint="33"/>
      </w:tcPr>
    </w:tblStylePr>
    <w:tblStylePr w:type="band1Horz">
      <w:tblPr/>
      <w:tcPr>
        <w:shd w:val="clear" w:color="auto" w:fill="EDF7FC" w:themeFill="accent5" w:themeFillTint="33"/>
      </w:tcPr>
    </w:tblStylePr>
  </w:style>
  <w:style w:type="table" w:styleId="ListTable6Colorful-Accent6">
    <w:name w:val="List Table 6 Colorful Accent 6"/>
    <w:basedOn w:val="TableNormal"/>
    <w:uiPriority w:val="51"/>
    <w:semiHidden/>
    <w:rsid w:val="0058629F"/>
    <w:rPr>
      <w:color w:val="86C339" w:themeColor="accent6" w:themeShade="BF"/>
    </w:rPr>
    <w:tblPr>
      <w:tblStyleRowBandSize w:val="1"/>
      <w:tblStyleColBandSize w:val="1"/>
      <w:tblBorders>
        <w:top w:val="single" w:sz="4" w:space="0" w:color="AED879" w:themeColor="accent6"/>
        <w:bottom w:val="single" w:sz="4" w:space="0" w:color="AED879" w:themeColor="accent6"/>
      </w:tblBorders>
    </w:tblPr>
    <w:tblStylePr w:type="firstRow">
      <w:rPr>
        <w:b/>
        <w:bCs/>
      </w:rPr>
      <w:tblPr/>
      <w:tcPr>
        <w:tcBorders>
          <w:bottom w:val="single" w:sz="4" w:space="0" w:color="AED879" w:themeColor="accent6"/>
        </w:tcBorders>
      </w:tcPr>
    </w:tblStylePr>
    <w:tblStylePr w:type="lastRow">
      <w:rPr>
        <w:b/>
        <w:bCs/>
      </w:rPr>
      <w:tblPr/>
      <w:tcPr>
        <w:tcBorders>
          <w:top w:val="double" w:sz="4" w:space="0" w:color="AED879" w:themeColor="accent6"/>
        </w:tcBorders>
      </w:tcPr>
    </w:tblStylePr>
    <w:tblStylePr w:type="firstCol">
      <w:rPr>
        <w:b/>
        <w:bCs/>
      </w:rPr>
    </w:tblStylePr>
    <w:tblStylePr w:type="lastCol">
      <w:rPr>
        <w:b/>
        <w:bCs/>
      </w:rPr>
    </w:tblStylePr>
    <w:tblStylePr w:type="band1Vert">
      <w:tblPr/>
      <w:tcPr>
        <w:shd w:val="clear" w:color="auto" w:fill="EEF7E4" w:themeFill="accent6" w:themeFillTint="33"/>
      </w:tcPr>
    </w:tblStylePr>
    <w:tblStylePr w:type="band1Horz">
      <w:tblPr/>
      <w:tcPr>
        <w:shd w:val="clear" w:color="auto" w:fill="EEF7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26A6D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C5E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C5E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C5E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C5E8" w:themeColor="accent1"/>
        </w:tcBorders>
        <w:shd w:val="clear" w:color="auto" w:fill="FFFFFF" w:themeFill="background1"/>
      </w:tcPr>
    </w:tblStylePr>
    <w:tblStylePr w:type="band1Vert">
      <w:tblPr/>
      <w:tcPr>
        <w:shd w:val="clear" w:color="auto" w:fill="E2F3FA" w:themeFill="accent1" w:themeFillTint="33"/>
      </w:tcPr>
    </w:tblStylePr>
    <w:tblStylePr w:type="band1Horz">
      <w:tblPr/>
      <w:tcPr>
        <w:shd w:val="clear" w:color="auto" w:fill="E2F3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598E1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BE2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BE2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BE2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BE20" w:themeColor="accent2"/>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51B7E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DCF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DCF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DCF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DCF1" w:themeColor="accent5"/>
        </w:tcBorders>
        <w:shd w:val="clear" w:color="auto" w:fill="FFFFFF" w:themeFill="background1"/>
      </w:tcPr>
    </w:tblStylePr>
    <w:tblStylePr w:type="band1Vert">
      <w:tblPr/>
      <w:tcPr>
        <w:shd w:val="clear" w:color="auto" w:fill="EDF7FC" w:themeFill="accent5" w:themeFillTint="33"/>
      </w:tcPr>
    </w:tblStylePr>
    <w:tblStylePr w:type="band1Horz">
      <w:tblPr/>
      <w:tcPr>
        <w:shd w:val="clear" w:color="auto" w:fill="EDF7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86C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D87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D87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D87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D879" w:themeColor="accent6"/>
        </w:tcBorders>
        <w:shd w:val="clear" w:color="auto" w:fill="FFFFFF" w:themeFill="background1"/>
      </w:tcPr>
    </w:tblStylePr>
    <w:tblStylePr w:type="band1Vert">
      <w:tblPr/>
      <w:tcPr>
        <w:shd w:val="clear" w:color="auto" w:fill="EEF7E4" w:themeFill="accent6" w:themeFillTint="33"/>
      </w:tcPr>
    </w:tblStylePr>
    <w:tblStylePr w:type="band1Horz">
      <w:tblPr/>
      <w:tcPr>
        <w:shd w:val="clear" w:color="auto" w:fill="EEF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insideV w:val="single" w:sz="8" w:space="0" w:color="94D3ED" w:themeColor="accent1" w:themeTint="BF"/>
      </w:tblBorders>
    </w:tblPr>
    <w:tcPr>
      <w:shd w:val="clear" w:color="auto" w:fill="DBF0F9" w:themeFill="accent1" w:themeFillTint="3F"/>
    </w:tcPr>
    <w:tblStylePr w:type="firstRow">
      <w:rPr>
        <w:b/>
        <w:bCs/>
      </w:rPr>
    </w:tblStylePr>
    <w:tblStylePr w:type="lastRow">
      <w:rPr>
        <w:b/>
        <w:bCs/>
      </w:rPr>
      <w:tblPr/>
      <w:tcPr>
        <w:tcBorders>
          <w:top w:val="single" w:sz="18" w:space="0" w:color="94D3ED" w:themeColor="accent1" w:themeTint="BF"/>
        </w:tcBorders>
      </w:tcPr>
    </w:tblStylePr>
    <w:tblStylePr w:type="firstCol">
      <w:rPr>
        <w:b/>
        <w:bCs/>
      </w:rPr>
    </w:tblStylePr>
    <w:tblStylePr w:type="lastCol">
      <w:rPr>
        <w:b/>
        <w:bCs/>
      </w:rPr>
    </w:tblStylePr>
    <w:tblStylePr w:type="band1Vert">
      <w:tblPr/>
      <w:tcPr>
        <w:shd w:val="clear" w:color="auto" w:fill="B8E2F3" w:themeFill="accent1" w:themeFillTint="7F"/>
      </w:tcPr>
    </w:tblStylePr>
    <w:tblStylePr w:type="band1Horz">
      <w:tblPr/>
      <w:tcPr>
        <w:shd w:val="clear" w:color="auto" w:fill="B8E2F3"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insideV w:val="single" w:sz="8" w:space="0" w:color="9BDF46" w:themeColor="accent2" w:themeTint="BF"/>
      </w:tblBorders>
    </w:tblPr>
    <w:tcPr>
      <w:shd w:val="clear" w:color="auto" w:fill="DEF4C1" w:themeFill="accent2" w:themeFillTint="3F"/>
    </w:tcPr>
    <w:tblStylePr w:type="firstRow">
      <w:rPr>
        <w:b/>
        <w:bCs/>
      </w:rPr>
    </w:tblStylePr>
    <w:tblStylePr w:type="lastRow">
      <w:rPr>
        <w:b/>
        <w:bCs/>
      </w:rPr>
      <w:tblPr/>
      <w:tcPr>
        <w:tcBorders>
          <w:top w:val="single" w:sz="18" w:space="0" w:color="9BDF46" w:themeColor="accent2" w:themeTint="BF"/>
        </w:tcBorders>
      </w:tcPr>
    </w:tblStylePr>
    <w:tblStylePr w:type="firstCol">
      <w:rPr>
        <w:b/>
        <w:bCs/>
      </w:rPr>
    </w:tblStylePr>
    <w:tblStylePr w:type="lastCol">
      <w:rPr>
        <w:b/>
        <w:bCs/>
      </w:rPr>
    </w:tblStylePr>
    <w:tblStylePr w:type="band1Vert">
      <w:tblPr/>
      <w:tcPr>
        <w:shd w:val="clear" w:color="auto" w:fill="BCEA84" w:themeFill="accent2" w:themeFillTint="7F"/>
      </w:tcPr>
    </w:tblStylePr>
    <w:tblStylePr w:type="band1Horz">
      <w:tblPr/>
      <w:tcPr>
        <w:shd w:val="clear" w:color="auto" w:fill="BCEA8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insideV w:val="single" w:sz="8" w:space="0" w:color="BFE4F4" w:themeColor="accent5" w:themeTint="BF"/>
      </w:tblBorders>
    </w:tblPr>
    <w:tcPr>
      <w:shd w:val="clear" w:color="auto" w:fill="E9F6FB" w:themeFill="accent5" w:themeFillTint="3F"/>
    </w:tcPr>
    <w:tblStylePr w:type="firstRow">
      <w:rPr>
        <w:b/>
        <w:bCs/>
      </w:rPr>
    </w:tblStylePr>
    <w:tblStylePr w:type="lastRow">
      <w:rPr>
        <w:b/>
        <w:bCs/>
      </w:rPr>
      <w:tblPr/>
      <w:tcPr>
        <w:tcBorders>
          <w:top w:val="single" w:sz="18" w:space="0" w:color="BFE4F4" w:themeColor="accent5" w:themeTint="BF"/>
        </w:tcBorders>
      </w:tcPr>
    </w:tblStylePr>
    <w:tblStylePr w:type="firstCol">
      <w:rPr>
        <w:b/>
        <w:bCs/>
      </w:rPr>
    </w:tblStylePr>
    <w:tblStylePr w:type="lastCol">
      <w:rPr>
        <w:b/>
        <w:bCs/>
      </w:rPr>
    </w:tblStylePr>
    <w:tblStylePr w:type="band1Vert">
      <w:tblPr/>
      <w:tcPr>
        <w:shd w:val="clear" w:color="auto" w:fill="D4EDF8" w:themeFill="accent5" w:themeFillTint="7F"/>
      </w:tcPr>
    </w:tblStylePr>
    <w:tblStylePr w:type="band1Horz">
      <w:tblPr/>
      <w:tcPr>
        <w:shd w:val="clear" w:color="auto" w:fill="D4EDF8"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insideV w:val="single" w:sz="8" w:space="0" w:color="C2E19A" w:themeColor="accent6" w:themeTint="BF"/>
      </w:tblBorders>
    </w:tblPr>
    <w:tcPr>
      <w:shd w:val="clear" w:color="auto" w:fill="EAF5DD" w:themeFill="accent6" w:themeFillTint="3F"/>
    </w:tcPr>
    <w:tblStylePr w:type="firstRow">
      <w:rPr>
        <w:b/>
        <w:bCs/>
      </w:rPr>
    </w:tblStylePr>
    <w:tblStylePr w:type="lastRow">
      <w:rPr>
        <w:b/>
        <w:bCs/>
      </w:rPr>
      <w:tblPr/>
      <w:tcPr>
        <w:tcBorders>
          <w:top w:val="single" w:sz="18" w:space="0" w:color="C2E19A" w:themeColor="accent6" w:themeTint="BF"/>
        </w:tcBorders>
      </w:tcPr>
    </w:tblStylePr>
    <w:tblStylePr w:type="firstCol">
      <w:rPr>
        <w:b/>
        <w:bCs/>
      </w:rPr>
    </w:tblStylePr>
    <w:tblStylePr w:type="lastCol">
      <w:rPr>
        <w:b/>
        <w:bCs/>
      </w:rPr>
    </w:tblStylePr>
    <w:tblStylePr w:type="band1Vert">
      <w:tblPr/>
      <w:tcPr>
        <w:shd w:val="clear" w:color="auto" w:fill="D6EBBC" w:themeFill="accent6" w:themeFillTint="7F"/>
      </w:tcPr>
    </w:tblStylePr>
    <w:tblStylePr w:type="band1Horz">
      <w:tblPr/>
      <w:tcPr>
        <w:shd w:val="clear" w:color="auto" w:fill="D6EBB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insideH w:val="single" w:sz="8" w:space="0" w:color="71C5E8" w:themeColor="accent1"/>
        <w:insideV w:val="single" w:sz="8" w:space="0" w:color="71C5E8" w:themeColor="accent1"/>
      </w:tblBorders>
    </w:tblPr>
    <w:tcPr>
      <w:shd w:val="clear" w:color="auto" w:fill="DBF0F9" w:themeFill="accent1" w:themeFillTint="3F"/>
    </w:tcPr>
    <w:tblStylePr w:type="firstRow">
      <w:rPr>
        <w:b/>
        <w:bCs/>
        <w:color w:val="232222" w:themeColor="text1"/>
      </w:rPr>
      <w:tblPr/>
      <w:tcPr>
        <w:shd w:val="clear" w:color="auto" w:fill="F0F9FC"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2F3FA" w:themeFill="accent1" w:themeFillTint="33"/>
      </w:tcPr>
    </w:tblStylePr>
    <w:tblStylePr w:type="band1Vert">
      <w:tblPr/>
      <w:tcPr>
        <w:shd w:val="clear" w:color="auto" w:fill="B8E2F3" w:themeFill="accent1" w:themeFillTint="7F"/>
      </w:tcPr>
    </w:tblStylePr>
    <w:tblStylePr w:type="band1Horz">
      <w:tblPr/>
      <w:tcPr>
        <w:tcBorders>
          <w:insideH w:val="single" w:sz="6" w:space="0" w:color="71C5E8" w:themeColor="accent1"/>
          <w:insideV w:val="single" w:sz="6" w:space="0" w:color="71C5E8" w:themeColor="accent1"/>
        </w:tcBorders>
        <w:shd w:val="clear" w:color="auto" w:fill="B8E2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insideH w:val="single" w:sz="8" w:space="0" w:color="78BE20" w:themeColor="accent2"/>
        <w:insideV w:val="single" w:sz="8" w:space="0" w:color="78BE20" w:themeColor="accent2"/>
      </w:tblBorders>
    </w:tblPr>
    <w:tcPr>
      <w:shd w:val="clear" w:color="auto" w:fill="DEF4C1" w:themeFill="accent2" w:themeFillTint="3F"/>
    </w:tcPr>
    <w:tblStylePr w:type="firstRow">
      <w:rPr>
        <w:b/>
        <w:bCs/>
        <w:color w:val="232222" w:themeColor="text1"/>
      </w:rPr>
      <w:tblPr/>
      <w:tcPr>
        <w:shd w:val="clear" w:color="auto" w:fill="F1FBE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4F6CD" w:themeFill="accent2" w:themeFillTint="33"/>
      </w:tcPr>
    </w:tblStylePr>
    <w:tblStylePr w:type="band1Vert">
      <w:tblPr/>
      <w:tcPr>
        <w:shd w:val="clear" w:color="auto" w:fill="BCEA84" w:themeFill="accent2" w:themeFillTint="7F"/>
      </w:tcPr>
    </w:tblStylePr>
    <w:tblStylePr w:type="band1Horz">
      <w:tblPr/>
      <w:tcPr>
        <w:tcBorders>
          <w:insideH w:val="single" w:sz="6" w:space="0" w:color="78BE20" w:themeColor="accent2"/>
          <w:insideV w:val="single" w:sz="6" w:space="0" w:color="78BE20" w:themeColor="accent2"/>
        </w:tcBorders>
        <w:shd w:val="clear" w:color="auto" w:fill="BCEA8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insideH w:val="single" w:sz="8" w:space="0" w:color="AADCF1" w:themeColor="accent5"/>
        <w:insideV w:val="single" w:sz="8" w:space="0" w:color="AADCF1" w:themeColor="accent5"/>
      </w:tblBorders>
    </w:tblPr>
    <w:tcPr>
      <w:shd w:val="clear" w:color="auto" w:fill="E9F6FB" w:themeFill="accent5" w:themeFillTint="3F"/>
    </w:tcPr>
    <w:tblStylePr w:type="firstRow">
      <w:rPr>
        <w:b/>
        <w:bCs/>
        <w:color w:val="232222" w:themeColor="text1"/>
      </w:rPr>
      <w:tblPr/>
      <w:tcPr>
        <w:shd w:val="clear" w:color="auto" w:fill="F6FBFD"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7FC" w:themeFill="accent5" w:themeFillTint="33"/>
      </w:tcPr>
    </w:tblStylePr>
    <w:tblStylePr w:type="band1Vert">
      <w:tblPr/>
      <w:tcPr>
        <w:shd w:val="clear" w:color="auto" w:fill="D4EDF8" w:themeFill="accent5" w:themeFillTint="7F"/>
      </w:tcPr>
    </w:tblStylePr>
    <w:tblStylePr w:type="band1Horz">
      <w:tblPr/>
      <w:tcPr>
        <w:tcBorders>
          <w:insideH w:val="single" w:sz="6" w:space="0" w:color="AADCF1" w:themeColor="accent5"/>
          <w:insideV w:val="single" w:sz="6" w:space="0" w:color="AADCF1" w:themeColor="accent5"/>
        </w:tcBorders>
        <w:shd w:val="clear" w:color="auto" w:fill="D4EDF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insideH w:val="single" w:sz="8" w:space="0" w:color="AED879" w:themeColor="accent6"/>
        <w:insideV w:val="single" w:sz="8" w:space="0" w:color="AED879" w:themeColor="accent6"/>
      </w:tblBorders>
    </w:tblPr>
    <w:tcPr>
      <w:shd w:val="clear" w:color="auto" w:fill="EAF5DD" w:themeFill="accent6" w:themeFillTint="3F"/>
    </w:tcPr>
    <w:tblStylePr w:type="firstRow">
      <w:rPr>
        <w:b/>
        <w:bCs/>
        <w:color w:val="232222" w:themeColor="text1"/>
      </w:rPr>
      <w:tblPr/>
      <w:tcPr>
        <w:shd w:val="clear" w:color="auto" w:fill="F7FBF1"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EF7E4" w:themeFill="accent6" w:themeFillTint="33"/>
      </w:tcPr>
    </w:tblStylePr>
    <w:tblStylePr w:type="band1Vert">
      <w:tblPr/>
      <w:tcPr>
        <w:shd w:val="clear" w:color="auto" w:fill="D6EBBC" w:themeFill="accent6" w:themeFillTint="7F"/>
      </w:tcPr>
    </w:tblStylePr>
    <w:tblStylePr w:type="band1Horz">
      <w:tblPr/>
      <w:tcPr>
        <w:tcBorders>
          <w:insideH w:val="single" w:sz="6" w:space="0" w:color="AED879" w:themeColor="accent6"/>
          <w:insideV w:val="single" w:sz="6" w:space="0" w:color="AED879" w:themeColor="accent6"/>
        </w:tcBorders>
        <w:shd w:val="clear" w:color="auto" w:fill="D6EB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BE2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BE2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BE2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A8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A8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6F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DCF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DCF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DCF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DF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DF8"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5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D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D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D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B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BB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71C5E8" w:themeColor="accent1"/>
        <w:bottom w:val="single" w:sz="8" w:space="0" w:color="71C5E8" w:themeColor="accent1"/>
      </w:tblBorders>
    </w:tblPr>
    <w:tblStylePr w:type="firstRow">
      <w:rPr>
        <w:rFonts w:asciiTheme="majorHAnsi" w:eastAsiaTheme="majorEastAsia" w:hAnsiTheme="majorHAnsi" w:cstheme="majorBidi"/>
      </w:rPr>
      <w:tblPr/>
      <w:tcPr>
        <w:tcBorders>
          <w:top w:val="nil"/>
          <w:bottom w:val="single" w:sz="8" w:space="0" w:color="71C5E8" w:themeColor="accent1"/>
        </w:tcBorders>
      </w:tcPr>
    </w:tblStylePr>
    <w:tblStylePr w:type="lastRow">
      <w:rPr>
        <w:b/>
        <w:bCs/>
        <w:color w:val="201547" w:themeColor="text2"/>
      </w:rPr>
      <w:tblPr/>
      <w:tcPr>
        <w:tcBorders>
          <w:top w:val="single" w:sz="8" w:space="0" w:color="71C5E8" w:themeColor="accent1"/>
          <w:bottom w:val="single" w:sz="8" w:space="0" w:color="71C5E8" w:themeColor="accent1"/>
        </w:tcBorders>
      </w:tcPr>
    </w:tblStylePr>
    <w:tblStylePr w:type="firstCol">
      <w:rPr>
        <w:b/>
        <w:bCs/>
      </w:rPr>
    </w:tblStylePr>
    <w:tblStylePr w:type="lastCol">
      <w:rPr>
        <w:b/>
        <w:bCs/>
      </w:rPr>
      <w:tblPr/>
      <w:tcPr>
        <w:tcBorders>
          <w:top w:val="single" w:sz="8" w:space="0" w:color="71C5E8" w:themeColor="accent1"/>
          <w:bottom w:val="single" w:sz="8" w:space="0" w:color="71C5E8" w:themeColor="accent1"/>
        </w:tcBorders>
      </w:tcPr>
    </w:tblStylePr>
    <w:tblStylePr w:type="band1Vert">
      <w:tblPr/>
      <w:tcPr>
        <w:shd w:val="clear" w:color="auto" w:fill="DBF0F9" w:themeFill="accent1" w:themeFillTint="3F"/>
      </w:tcPr>
    </w:tblStylePr>
    <w:tblStylePr w:type="band1Horz">
      <w:tblPr/>
      <w:tcPr>
        <w:shd w:val="clear" w:color="auto" w:fill="DBF0F9"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78BE20" w:themeColor="accent2"/>
        <w:bottom w:val="single" w:sz="8" w:space="0" w:color="78BE20" w:themeColor="accent2"/>
      </w:tblBorders>
    </w:tblPr>
    <w:tblStylePr w:type="firstRow">
      <w:rPr>
        <w:rFonts w:asciiTheme="majorHAnsi" w:eastAsiaTheme="majorEastAsia" w:hAnsiTheme="majorHAnsi" w:cstheme="majorBidi"/>
      </w:rPr>
      <w:tblPr/>
      <w:tcPr>
        <w:tcBorders>
          <w:top w:val="nil"/>
          <w:bottom w:val="single" w:sz="8" w:space="0" w:color="78BE20" w:themeColor="accent2"/>
        </w:tcBorders>
      </w:tcPr>
    </w:tblStylePr>
    <w:tblStylePr w:type="lastRow">
      <w:rPr>
        <w:b/>
        <w:bCs/>
        <w:color w:val="201547" w:themeColor="text2"/>
      </w:rPr>
      <w:tblPr/>
      <w:tcPr>
        <w:tcBorders>
          <w:top w:val="single" w:sz="8" w:space="0" w:color="78BE20" w:themeColor="accent2"/>
          <w:bottom w:val="single" w:sz="8" w:space="0" w:color="78BE20" w:themeColor="accent2"/>
        </w:tcBorders>
      </w:tcPr>
    </w:tblStylePr>
    <w:tblStylePr w:type="firstCol">
      <w:rPr>
        <w:b/>
        <w:bCs/>
      </w:rPr>
    </w:tblStylePr>
    <w:tblStylePr w:type="lastCol">
      <w:rPr>
        <w:b/>
        <w:bCs/>
      </w:rPr>
      <w:tblPr/>
      <w:tcPr>
        <w:tcBorders>
          <w:top w:val="single" w:sz="8" w:space="0" w:color="78BE20" w:themeColor="accent2"/>
          <w:bottom w:val="single" w:sz="8" w:space="0" w:color="78BE20" w:themeColor="accent2"/>
        </w:tcBorders>
      </w:tcPr>
    </w:tblStylePr>
    <w:tblStylePr w:type="band1Vert">
      <w:tblPr/>
      <w:tcPr>
        <w:shd w:val="clear" w:color="auto" w:fill="DEF4C1" w:themeFill="accent2" w:themeFillTint="3F"/>
      </w:tcPr>
    </w:tblStylePr>
    <w:tblStylePr w:type="band1Horz">
      <w:tblPr/>
      <w:tcPr>
        <w:shd w:val="clear" w:color="auto" w:fill="DEF4C1"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DCF1" w:themeColor="accent5"/>
        <w:bottom w:val="single" w:sz="8" w:space="0" w:color="AADCF1" w:themeColor="accent5"/>
      </w:tblBorders>
    </w:tblPr>
    <w:tblStylePr w:type="firstRow">
      <w:rPr>
        <w:rFonts w:asciiTheme="majorHAnsi" w:eastAsiaTheme="majorEastAsia" w:hAnsiTheme="majorHAnsi" w:cstheme="majorBidi"/>
      </w:rPr>
      <w:tblPr/>
      <w:tcPr>
        <w:tcBorders>
          <w:top w:val="nil"/>
          <w:bottom w:val="single" w:sz="8" w:space="0" w:color="AADCF1" w:themeColor="accent5"/>
        </w:tcBorders>
      </w:tcPr>
    </w:tblStylePr>
    <w:tblStylePr w:type="lastRow">
      <w:rPr>
        <w:b/>
        <w:bCs/>
        <w:color w:val="201547" w:themeColor="text2"/>
      </w:rPr>
      <w:tblPr/>
      <w:tcPr>
        <w:tcBorders>
          <w:top w:val="single" w:sz="8" w:space="0" w:color="AADCF1" w:themeColor="accent5"/>
          <w:bottom w:val="single" w:sz="8" w:space="0" w:color="AADCF1" w:themeColor="accent5"/>
        </w:tcBorders>
      </w:tcPr>
    </w:tblStylePr>
    <w:tblStylePr w:type="firstCol">
      <w:rPr>
        <w:b/>
        <w:bCs/>
      </w:rPr>
    </w:tblStylePr>
    <w:tblStylePr w:type="lastCol">
      <w:rPr>
        <w:b/>
        <w:bCs/>
      </w:rPr>
      <w:tblPr/>
      <w:tcPr>
        <w:tcBorders>
          <w:top w:val="single" w:sz="8" w:space="0" w:color="AADCF1" w:themeColor="accent5"/>
          <w:bottom w:val="single" w:sz="8" w:space="0" w:color="AADCF1" w:themeColor="accent5"/>
        </w:tcBorders>
      </w:tcPr>
    </w:tblStylePr>
    <w:tblStylePr w:type="band1Vert">
      <w:tblPr/>
      <w:tcPr>
        <w:shd w:val="clear" w:color="auto" w:fill="E9F6FB" w:themeFill="accent5" w:themeFillTint="3F"/>
      </w:tcPr>
    </w:tblStylePr>
    <w:tblStylePr w:type="band1Horz">
      <w:tblPr/>
      <w:tcPr>
        <w:shd w:val="clear" w:color="auto" w:fill="E9F6FB"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AED879" w:themeColor="accent6"/>
        <w:bottom w:val="single" w:sz="8" w:space="0" w:color="AED879" w:themeColor="accent6"/>
      </w:tblBorders>
    </w:tblPr>
    <w:tblStylePr w:type="firstRow">
      <w:rPr>
        <w:rFonts w:asciiTheme="majorHAnsi" w:eastAsiaTheme="majorEastAsia" w:hAnsiTheme="majorHAnsi" w:cstheme="majorBidi"/>
      </w:rPr>
      <w:tblPr/>
      <w:tcPr>
        <w:tcBorders>
          <w:top w:val="nil"/>
          <w:bottom w:val="single" w:sz="8" w:space="0" w:color="AED879" w:themeColor="accent6"/>
        </w:tcBorders>
      </w:tcPr>
    </w:tblStylePr>
    <w:tblStylePr w:type="lastRow">
      <w:rPr>
        <w:b/>
        <w:bCs/>
        <w:color w:val="201547" w:themeColor="text2"/>
      </w:rPr>
      <w:tblPr/>
      <w:tcPr>
        <w:tcBorders>
          <w:top w:val="single" w:sz="8" w:space="0" w:color="AED879" w:themeColor="accent6"/>
          <w:bottom w:val="single" w:sz="8" w:space="0" w:color="AED879" w:themeColor="accent6"/>
        </w:tcBorders>
      </w:tcPr>
    </w:tblStylePr>
    <w:tblStylePr w:type="firstCol">
      <w:rPr>
        <w:b/>
        <w:bCs/>
      </w:rPr>
    </w:tblStylePr>
    <w:tblStylePr w:type="lastCol">
      <w:rPr>
        <w:b/>
        <w:bCs/>
      </w:rPr>
      <w:tblPr/>
      <w:tcPr>
        <w:tcBorders>
          <w:top w:val="single" w:sz="8" w:space="0" w:color="AED879" w:themeColor="accent6"/>
          <w:bottom w:val="single" w:sz="8" w:space="0" w:color="AED879" w:themeColor="accent6"/>
        </w:tcBorders>
      </w:tcPr>
    </w:tblStylePr>
    <w:tblStylePr w:type="band1Vert">
      <w:tblPr/>
      <w:tcPr>
        <w:shd w:val="clear" w:color="auto" w:fill="EAF5DD" w:themeFill="accent6" w:themeFillTint="3F"/>
      </w:tcPr>
    </w:tblStylePr>
    <w:tblStylePr w:type="band1Horz">
      <w:tblPr/>
      <w:tcPr>
        <w:shd w:val="clear" w:color="auto" w:fill="EAF5DD"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1C5E8" w:themeColor="accent1"/>
        <w:left w:val="single" w:sz="8" w:space="0" w:color="71C5E8" w:themeColor="accent1"/>
        <w:bottom w:val="single" w:sz="8" w:space="0" w:color="71C5E8" w:themeColor="accent1"/>
        <w:right w:val="single" w:sz="8" w:space="0" w:color="71C5E8" w:themeColor="accent1"/>
      </w:tblBorders>
    </w:tblPr>
    <w:tblStylePr w:type="firstRow">
      <w:rPr>
        <w:sz w:val="24"/>
        <w:szCs w:val="24"/>
      </w:rPr>
      <w:tblPr/>
      <w:tcPr>
        <w:tcBorders>
          <w:top w:val="nil"/>
          <w:left w:val="nil"/>
          <w:bottom w:val="single" w:sz="24" w:space="0" w:color="71C5E8" w:themeColor="accent1"/>
          <w:right w:val="nil"/>
          <w:insideH w:val="nil"/>
          <w:insideV w:val="nil"/>
        </w:tcBorders>
        <w:shd w:val="clear" w:color="auto" w:fill="FFFFFF" w:themeFill="background1"/>
      </w:tcPr>
    </w:tblStylePr>
    <w:tblStylePr w:type="lastRow">
      <w:tblPr/>
      <w:tcPr>
        <w:tcBorders>
          <w:top w:val="single" w:sz="8" w:space="0" w:color="71C5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1"/>
          <w:insideH w:val="nil"/>
          <w:insideV w:val="nil"/>
        </w:tcBorders>
        <w:shd w:val="clear" w:color="auto" w:fill="FFFFFF" w:themeFill="background1"/>
      </w:tcPr>
    </w:tblStylePr>
    <w:tblStylePr w:type="lastCol">
      <w:tblPr/>
      <w:tcPr>
        <w:tcBorders>
          <w:top w:val="nil"/>
          <w:left w:val="single" w:sz="8" w:space="0" w:color="71C5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1" w:themeFillTint="3F"/>
      </w:tcPr>
    </w:tblStylePr>
    <w:tblStylePr w:type="band1Horz">
      <w:tblPr/>
      <w:tcPr>
        <w:tcBorders>
          <w:top w:val="nil"/>
          <w:bottom w:val="nil"/>
          <w:insideH w:val="nil"/>
          <w:insideV w:val="nil"/>
        </w:tcBorders>
        <w:shd w:val="clear" w:color="auto" w:fill="DB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78BE20" w:themeColor="accent2"/>
        <w:left w:val="single" w:sz="8" w:space="0" w:color="78BE20" w:themeColor="accent2"/>
        <w:bottom w:val="single" w:sz="8" w:space="0" w:color="78BE20" w:themeColor="accent2"/>
        <w:right w:val="single" w:sz="8" w:space="0" w:color="78BE20" w:themeColor="accent2"/>
      </w:tblBorders>
    </w:tblPr>
    <w:tblStylePr w:type="firstRow">
      <w:rPr>
        <w:sz w:val="24"/>
        <w:szCs w:val="24"/>
      </w:rPr>
      <w:tblPr/>
      <w:tcPr>
        <w:tcBorders>
          <w:top w:val="nil"/>
          <w:left w:val="nil"/>
          <w:bottom w:val="single" w:sz="24" w:space="0" w:color="78BE20" w:themeColor="accent2"/>
          <w:right w:val="nil"/>
          <w:insideH w:val="nil"/>
          <w:insideV w:val="nil"/>
        </w:tcBorders>
        <w:shd w:val="clear" w:color="auto" w:fill="FFFFFF" w:themeFill="background1"/>
      </w:tcPr>
    </w:tblStylePr>
    <w:tblStylePr w:type="lastRow">
      <w:tblPr/>
      <w:tcPr>
        <w:tcBorders>
          <w:top w:val="single" w:sz="8" w:space="0" w:color="78BE2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BE20" w:themeColor="accent2"/>
          <w:insideH w:val="nil"/>
          <w:insideV w:val="nil"/>
        </w:tcBorders>
        <w:shd w:val="clear" w:color="auto" w:fill="FFFFFF" w:themeFill="background1"/>
      </w:tcPr>
    </w:tblStylePr>
    <w:tblStylePr w:type="lastCol">
      <w:tblPr/>
      <w:tcPr>
        <w:tcBorders>
          <w:top w:val="nil"/>
          <w:left w:val="single" w:sz="8" w:space="0" w:color="78BE2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4C1" w:themeFill="accent2" w:themeFillTint="3F"/>
      </w:tcPr>
    </w:tblStylePr>
    <w:tblStylePr w:type="band1Horz">
      <w:tblPr/>
      <w:tcPr>
        <w:tcBorders>
          <w:top w:val="nil"/>
          <w:bottom w:val="nil"/>
          <w:insideH w:val="nil"/>
          <w:insideV w:val="nil"/>
        </w:tcBorders>
        <w:shd w:val="clear" w:color="auto" w:fill="DEF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DCF1" w:themeColor="accent5"/>
        <w:left w:val="single" w:sz="8" w:space="0" w:color="AADCF1" w:themeColor="accent5"/>
        <w:bottom w:val="single" w:sz="8" w:space="0" w:color="AADCF1" w:themeColor="accent5"/>
        <w:right w:val="single" w:sz="8" w:space="0" w:color="AADCF1" w:themeColor="accent5"/>
      </w:tblBorders>
    </w:tblPr>
    <w:tblStylePr w:type="firstRow">
      <w:rPr>
        <w:sz w:val="24"/>
        <w:szCs w:val="24"/>
      </w:rPr>
      <w:tblPr/>
      <w:tcPr>
        <w:tcBorders>
          <w:top w:val="nil"/>
          <w:left w:val="nil"/>
          <w:bottom w:val="single" w:sz="24" w:space="0" w:color="AADCF1" w:themeColor="accent5"/>
          <w:right w:val="nil"/>
          <w:insideH w:val="nil"/>
          <w:insideV w:val="nil"/>
        </w:tcBorders>
        <w:shd w:val="clear" w:color="auto" w:fill="FFFFFF" w:themeFill="background1"/>
      </w:tcPr>
    </w:tblStylePr>
    <w:tblStylePr w:type="lastRow">
      <w:tblPr/>
      <w:tcPr>
        <w:tcBorders>
          <w:top w:val="single" w:sz="8" w:space="0" w:color="AADCF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DCF1" w:themeColor="accent5"/>
          <w:insideH w:val="nil"/>
          <w:insideV w:val="nil"/>
        </w:tcBorders>
        <w:shd w:val="clear" w:color="auto" w:fill="FFFFFF" w:themeFill="background1"/>
      </w:tcPr>
    </w:tblStylePr>
    <w:tblStylePr w:type="lastCol">
      <w:tblPr/>
      <w:tcPr>
        <w:tcBorders>
          <w:top w:val="nil"/>
          <w:left w:val="single" w:sz="8" w:space="0" w:color="AADCF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6FB" w:themeFill="accent5" w:themeFillTint="3F"/>
      </w:tcPr>
    </w:tblStylePr>
    <w:tblStylePr w:type="band1Horz">
      <w:tblPr/>
      <w:tcPr>
        <w:tcBorders>
          <w:top w:val="nil"/>
          <w:bottom w:val="nil"/>
          <w:insideH w:val="nil"/>
          <w:insideV w:val="nil"/>
        </w:tcBorders>
        <w:shd w:val="clear" w:color="auto" w:fill="E9F6F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ED879" w:themeColor="accent6"/>
        <w:left w:val="single" w:sz="8" w:space="0" w:color="AED879" w:themeColor="accent6"/>
        <w:bottom w:val="single" w:sz="8" w:space="0" w:color="AED879" w:themeColor="accent6"/>
        <w:right w:val="single" w:sz="8" w:space="0" w:color="AED879" w:themeColor="accent6"/>
      </w:tblBorders>
    </w:tblPr>
    <w:tblStylePr w:type="firstRow">
      <w:rPr>
        <w:sz w:val="24"/>
        <w:szCs w:val="24"/>
      </w:rPr>
      <w:tblPr/>
      <w:tcPr>
        <w:tcBorders>
          <w:top w:val="nil"/>
          <w:left w:val="nil"/>
          <w:bottom w:val="single" w:sz="24" w:space="0" w:color="AED879" w:themeColor="accent6"/>
          <w:right w:val="nil"/>
          <w:insideH w:val="nil"/>
          <w:insideV w:val="nil"/>
        </w:tcBorders>
        <w:shd w:val="clear" w:color="auto" w:fill="FFFFFF" w:themeFill="background1"/>
      </w:tcPr>
    </w:tblStylePr>
    <w:tblStylePr w:type="lastRow">
      <w:tblPr/>
      <w:tcPr>
        <w:tcBorders>
          <w:top w:val="single" w:sz="8" w:space="0" w:color="AED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D879" w:themeColor="accent6"/>
          <w:insideH w:val="nil"/>
          <w:insideV w:val="nil"/>
        </w:tcBorders>
        <w:shd w:val="clear" w:color="auto" w:fill="FFFFFF" w:themeFill="background1"/>
      </w:tcPr>
    </w:tblStylePr>
    <w:tblStylePr w:type="lastCol">
      <w:tblPr/>
      <w:tcPr>
        <w:tcBorders>
          <w:top w:val="nil"/>
          <w:left w:val="single" w:sz="8" w:space="0" w:color="AED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5DD" w:themeFill="accent6" w:themeFillTint="3F"/>
      </w:tcPr>
    </w:tblStylePr>
    <w:tblStylePr w:type="band1Horz">
      <w:tblPr/>
      <w:tcPr>
        <w:tcBorders>
          <w:top w:val="nil"/>
          <w:bottom w:val="nil"/>
          <w:insideH w:val="nil"/>
          <w:insideV w:val="nil"/>
        </w:tcBorders>
        <w:shd w:val="clear" w:color="auto" w:fill="EAF5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single" w:sz="8" w:space="0" w:color="94D3ED" w:themeColor="accent1" w:themeTint="BF"/>
      </w:tblBorders>
    </w:tblPr>
    <w:tblStylePr w:type="firstRow">
      <w:pPr>
        <w:spacing w:before="0" w:after="0" w:line="240" w:lineRule="auto"/>
      </w:pPr>
      <w:rPr>
        <w:b/>
        <w:bCs/>
        <w:color w:val="FFFFFF" w:themeColor="background1"/>
      </w:rPr>
      <w:tblPr/>
      <w:tcPr>
        <w:tcBorders>
          <w:top w:val="single" w:sz="8"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shd w:val="clear" w:color="auto" w:fill="71C5E8" w:themeFill="accent1"/>
      </w:tcPr>
    </w:tblStylePr>
    <w:tblStylePr w:type="lastRow">
      <w:pPr>
        <w:spacing w:before="0" w:after="0" w:line="240" w:lineRule="auto"/>
      </w:pPr>
      <w:rPr>
        <w:b/>
        <w:bCs/>
      </w:rPr>
      <w:tblPr/>
      <w:tcPr>
        <w:tcBorders>
          <w:top w:val="double" w:sz="6" w:space="0" w:color="94D3ED" w:themeColor="accent1" w:themeTint="BF"/>
          <w:left w:val="single" w:sz="8" w:space="0" w:color="94D3ED" w:themeColor="accent1" w:themeTint="BF"/>
          <w:bottom w:val="single" w:sz="8" w:space="0" w:color="94D3ED" w:themeColor="accent1" w:themeTint="BF"/>
          <w:right w:val="single" w:sz="8" w:space="0" w:color="94D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1" w:themeFillTint="3F"/>
      </w:tcPr>
    </w:tblStylePr>
    <w:tblStylePr w:type="band1Horz">
      <w:tblPr/>
      <w:tcPr>
        <w:tcBorders>
          <w:insideH w:val="nil"/>
          <w:insideV w:val="nil"/>
        </w:tcBorders>
        <w:shd w:val="clear" w:color="auto" w:fill="DBF0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single" w:sz="8" w:space="0" w:color="9BDF46" w:themeColor="accent2" w:themeTint="BF"/>
      </w:tblBorders>
    </w:tblPr>
    <w:tblStylePr w:type="firstRow">
      <w:pPr>
        <w:spacing w:before="0" w:after="0" w:line="240" w:lineRule="auto"/>
      </w:pPr>
      <w:rPr>
        <w:b/>
        <w:bCs/>
        <w:color w:val="FFFFFF" w:themeColor="background1"/>
      </w:rPr>
      <w:tblPr/>
      <w:tcPr>
        <w:tcBorders>
          <w:top w:val="single" w:sz="8"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shd w:val="clear" w:color="auto" w:fill="78BE20" w:themeFill="accent2"/>
      </w:tcPr>
    </w:tblStylePr>
    <w:tblStylePr w:type="lastRow">
      <w:pPr>
        <w:spacing w:before="0" w:after="0" w:line="240" w:lineRule="auto"/>
      </w:pPr>
      <w:rPr>
        <w:b/>
        <w:bCs/>
      </w:rPr>
      <w:tblPr/>
      <w:tcPr>
        <w:tcBorders>
          <w:top w:val="double" w:sz="6" w:space="0" w:color="9BDF46" w:themeColor="accent2" w:themeTint="BF"/>
          <w:left w:val="single" w:sz="8" w:space="0" w:color="9BDF46" w:themeColor="accent2" w:themeTint="BF"/>
          <w:bottom w:val="single" w:sz="8" w:space="0" w:color="9BDF46" w:themeColor="accent2" w:themeTint="BF"/>
          <w:right w:val="single" w:sz="8" w:space="0" w:color="9BDF4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F4C1" w:themeFill="accent2" w:themeFillTint="3F"/>
      </w:tcPr>
    </w:tblStylePr>
    <w:tblStylePr w:type="band1Horz">
      <w:tblPr/>
      <w:tcPr>
        <w:tcBorders>
          <w:insideH w:val="nil"/>
          <w:insideV w:val="nil"/>
        </w:tcBorders>
        <w:shd w:val="clear" w:color="auto" w:fill="DEF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single" w:sz="8" w:space="0" w:color="BFE4F4" w:themeColor="accent5" w:themeTint="BF"/>
      </w:tblBorders>
    </w:tblPr>
    <w:tblStylePr w:type="firstRow">
      <w:pPr>
        <w:spacing w:before="0" w:after="0" w:line="240" w:lineRule="auto"/>
      </w:pPr>
      <w:rPr>
        <w:b/>
        <w:bCs/>
        <w:color w:val="FFFFFF" w:themeColor="background1"/>
      </w:rPr>
      <w:tblPr/>
      <w:tcPr>
        <w:tcBorders>
          <w:top w:val="single" w:sz="8"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shd w:val="clear" w:color="auto" w:fill="AADCF1" w:themeFill="accent5"/>
      </w:tcPr>
    </w:tblStylePr>
    <w:tblStylePr w:type="lastRow">
      <w:pPr>
        <w:spacing w:before="0" w:after="0" w:line="240" w:lineRule="auto"/>
      </w:pPr>
      <w:rPr>
        <w:b/>
        <w:bCs/>
      </w:rPr>
      <w:tblPr/>
      <w:tcPr>
        <w:tcBorders>
          <w:top w:val="double" w:sz="6" w:space="0" w:color="BFE4F4" w:themeColor="accent5" w:themeTint="BF"/>
          <w:left w:val="single" w:sz="8" w:space="0" w:color="BFE4F4" w:themeColor="accent5" w:themeTint="BF"/>
          <w:bottom w:val="single" w:sz="8" w:space="0" w:color="BFE4F4" w:themeColor="accent5" w:themeTint="BF"/>
          <w:right w:val="single" w:sz="8" w:space="0" w:color="BFE4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6FB" w:themeFill="accent5" w:themeFillTint="3F"/>
      </w:tcPr>
    </w:tblStylePr>
    <w:tblStylePr w:type="band1Horz">
      <w:tblPr/>
      <w:tcPr>
        <w:tcBorders>
          <w:insideH w:val="nil"/>
          <w:insideV w:val="nil"/>
        </w:tcBorders>
        <w:shd w:val="clear" w:color="auto" w:fill="E9F6F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single" w:sz="8" w:space="0" w:color="C2E19A" w:themeColor="accent6" w:themeTint="BF"/>
      </w:tblBorders>
    </w:tblPr>
    <w:tblStylePr w:type="firstRow">
      <w:pPr>
        <w:spacing w:before="0" w:after="0" w:line="240" w:lineRule="auto"/>
      </w:pPr>
      <w:rPr>
        <w:b/>
        <w:bCs/>
        <w:color w:val="FFFFFF" w:themeColor="background1"/>
      </w:rPr>
      <w:tblPr/>
      <w:tcPr>
        <w:tcBorders>
          <w:top w:val="single" w:sz="8"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shd w:val="clear" w:color="auto" w:fill="AED879" w:themeFill="accent6"/>
      </w:tcPr>
    </w:tblStylePr>
    <w:tblStylePr w:type="lastRow">
      <w:pPr>
        <w:spacing w:before="0" w:after="0" w:line="240" w:lineRule="auto"/>
      </w:pPr>
      <w:rPr>
        <w:b/>
        <w:bCs/>
      </w:rPr>
      <w:tblPr/>
      <w:tcPr>
        <w:tcBorders>
          <w:top w:val="double" w:sz="6" w:space="0" w:color="C2E19A" w:themeColor="accent6" w:themeTint="BF"/>
          <w:left w:val="single" w:sz="8" w:space="0" w:color="C2E19A" w:themeColor="accent6" w:themeTint="BF"/>
          <w:bottom w:val="single" w:sz="8" w:space="0" w:color="C2E19A" w:themeColor="accent6" w:themeTint="BF"/>
          <w:right w:val="single" w:sz="8" w:space="0" w:color="C2E1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5DD" w:themeFill="accent6" w:themeFillTint="3F"/>
      </w:tcPr>
    </w:tblStylePr>
    <w:tblStylePr w:type="band1Horz">
      <w:tblPr/>
      <w:tcPr>
        <w:tcBorders>
          <w:insideH w:val="nil"/>
          <w:insideV w:val="nil"/>
        </w:tcBorders>
        <w:shd w:val="clear" w:color="auto" w:fill="EAF5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1"/>
      </w:tcPr>
    </w:tblStylePr>
    <w:tblStylePr w:type="lastCol">
      <w:rPr>
        <w:b/>
        <w:bCs/>
        <w:color w:val="FFFFFF" w:themeColor="background1"/>
      </w:rPr>
      <w:tblPr/>
      <w:tcPr>
        <w:tcBorders>
          <w:left w:val="nil"/>
          <w:right w:val="nil"/>
          <w:insideH w:val="nil"/>
          <w:insideV w:val="nil"/>
        </w:tcBorders>
        <w:shd w:val="clear" w:color="auto" w:fill="71C5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BE2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BE20" w:themeFill="accent2"/>
      </w:tcPr>
    </w:tblStylePr>
    <w:tblStylePr w:type="lastCol">
      <w:rPr>
        <w:b/>
        <w:bCs/>
        <w:color w:val="FFFFFF" w:themeColor="background1"/>
      </w:rPr>
      <w:tblPr/>
      <w:tcPr>
        <w:tcBorders>
          <w:left w:val="nil"/>
          <w:right w:val="nil"/>
          <w:insideH w:val="nil"/>
          <w:insideV w:val="nil"/>
        </w:tcBorders>
        <w:shd w:val="clear" w:color="auto" w:fill="78BE2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DCF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DCF1" w:themeFill="accent5"/>
      </w:tcPr>
    </w:tblStylePr>
    <w:tblStylePr w:type="lastCol">
      <w:rPr>
        <w:b/>
        <w:bCs/>
        <w:color w:val="FFFFFF" w:themeColor="background1"/>
      </w:rPr>
      <w:tblPr/>
      <w:tcPr>
        <w:tcBorders>
          <w:left w:val="nil"/>
          <w:right w:val="nil"/>
          <w:insideH w:val="nil"/>
          <w:insideV w:val="nil"/>
        </w:tcBorders>
        <w:shd w:val="clear" w:color="auto" w:fill="AADCF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D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D879" w:themeFill="accent6"/>
      </w:tcPr>
    </w:tblStylePr>
    <w:tblStylePr w:type="lastCol">
      <w:rPr>
        <w:b/>
        <w:bCs/>
        <w:color w:val="FFFFFF" w:themeColor="background1"/>
      </w:rPr>
      <w:tblPr/>
      <w:tcPr>
        <w:tcBorders>
          <w:left w:val="nil"/>
          <w:right w:val="nil"/>
          <w:insideH w:val="nil"/>
          <w:insideV w:val="nil"/>
        </w:tcBorders>
        <w:shd w:val="clear" w:color="auto" w:fill="AED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432D30"/>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71C5E8" w:themeFill="accent1"/>
      </w:tcPr>
    </w:tblStylePr>
    <w:tblStylePr w:type="firstCol">
      <w:tblPr/>
      <w:tcPr>
        <w:shd w:val="clear" w:color="auto" w:fill="FFFFFF" w:themeFill="background1"/>
      </w:tcPr>
    </w:tblStylePr>
    <w:tblStylePr w:type="band1Vert">
      <w:tblPr/>
      <w:tcPr>
        <w:shd w:val="clear" w:color="auto" w:fill="E3F3F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7"/>
      </w:numPr>
    </w:pPr>
  </w:style>
  <w:style w:type="paragraph" w:customStyle="1" w:styleId="Source">
    <w:name w:val="Source"/>
    <w:basedOn w:val="Normal"/>
    <w:next w:val="BodyText"/>
    <w:qFormat/>
    <w:rsid w:val="00853A46"/>
    <w:pPr>
      <w:numPr>
        <w:numId w:val="8"/>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7"/>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0"/>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9"/>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1"/>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71C5E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2"/>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71C5E8" w:themeColor="accent1"/>
        <w:left w:val="single" w:sz="4" w:space="12" w:color="71C5E8" w:themeColor="accent1"/>
        <w:bottom w:val="single" w:sz="4" w:space="14" w:color="71C5E8" w:themeColor="accent1"/>
        <w:right w:val="single" w:sz="4" w:space="12" w:color="71C5E8" w:themeColor="accent1"/>
      </w:pBdr>
      <w:shd w:val="clear" w:color="auto" w:fill="71C5E8" w:themeFill="accent1"/>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3"/>
      </w:numPr>
      <w:tabs>
        <w:tab w:val="left" w:pos="1134"/>
      </w:tabs>
      <w:spacing w:before="120" w:after="120"/>
    </w:pPr>
    <w:rPr>
      <w:rFonts w:cs="Arial"/>
    </w:rPr>
  </w:style>
  <w:style w:type="paragraph" w:customStyle="1" w:styleId="QuoteBullet2">
    <w:name w:val="Quote Bullet 2"/>
    <w:basedOn w:val="Quote"/>
    <w:qFormat/>
    <w:rsid w:val="00AC1C83"/>
    <w:pPr>
      <w:numPr>
        <w:ilvl w:val="1"/>
        <w:numId w:val="13"/>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9E40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water.recovery@deeca.vic.gov.au" TargetMode="External"/><Relationship Id="rId2" Type="http://schemas.openxmlformats.org/officeDocument/2006/relationships/customXml" Target="../customXml/item2.xml"/><Relationship Id="rId16" Type="http://schemas.openxmlformats.org/officeDocument/2006/relationships/hyperlink" Target="https://www.deeca.vic.gov.au/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water.recovery@deeca.vic.gov.au"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DEECAOrgAssetLib/DEECA%20Branded/DEECA%20Template%20(macro)/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E3F3FA"/>
      </a:lt2>
      <a:accent1>
        <a:srgbClr val="71C5E8"/>
      </a:accent1>
      <a:accent2>
        <a:srgbClr val="78BE20"/>
      </a:accent2>
      <a:accent3>
        <a:srgbClr val="00B2A9"/>
      </a:accent3>
      <a:accent4>
        <a:srgbClr val="201547"/>
      </a:accent4>
      <a:accent5>
        <a:srgbClr val="AADCF1"/>
      </a:accent5>
      <a:accent6>
        <a:srgbClr val="AED879"/>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11</Value>
      <Value>10</Value>
    </TaxCatchAll>
    <lcf76f155ced4ddcb4097134ff3c332f xmlns="47e1b81f-6ea4-4646-b822-1fae9c6d18cd">
      <Terms xmlns="http://schemas.microsoft.com/office/infopath/2007/PartnerControls"/>
    </lcf76f155ced4ddcb4097134ff3c332f>
    <ProjName xmlns="9fd47c19-1c4a-4d7d-b342-c10cef269344" xsi:nil="true"/>
    <b9b43b809ea4445880dbf70bb9849525 xmlns="9fd47c19-1c4a-4d7d-b342-c10cef269344">
      <Terms xmlns="http://schemas.microsoft.com/office/infopath/2007/PartnerControls"/>
    </b9b43b809ea4445880dbf70bb9849525>
    <_dlc_DocIdUrl xmlns="a5f32de4-e402-4188-b034-e71ca7d22e54">
      <Url>https://delwpvicgovau.sharepoint.com/sites/ecm_1149/_layouts/15/DocIdRedir.aspx?ID=DOCID1105-1235332639-875</Url>
      <Description>DOCID1105-1235332639-875</Description>
    </_dlc_DocIdUrl>
    <DLCPolicyLabelValue xmlns="05aa45cf-ed89-4733-97a8-db4ce5c51511">Version 0.13</DLCPolicyLabelValue>
    <_dlc_DocId xmlns="a5f32de4-e402-4188-b034-e71ca7d22e54">DOCID1105-1235332639-875</_dlc_DocId>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TaxCatchAllLabel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05aa45cf-ed89-4733-97a8-db4ce5c51511">Version {_UIVersionString}</DLCPolicyLabelClientValue>
    <_dlc_DocIdPersistId xmlns="a5f32de4-e402-4188-b034-e71ca7d22e54" xsi:nil="true"/>
    <GroupName xmlns="47e1b81f-6ea4-4646-b822-1fae9c6d18cd">Relief and Recovery</GroupName>
    <FinancialYear xmlns="47e1b81f-6ea4-4646-b822-1fae9c6d18cd" xsi:nil="true"/>
    <RGroups xmlns="a3ba16df-9b6a-4b50-b22e-9d0d24fe6f5a">Incidents and Emergencies</RGroups>
    <DLCPolicyLabelLock xmlns="05aa45cf-ed89-4733-97a8-db4ce5c51511" xsi:nil="true"/>
    <TraineeName xmlns="47e1b81f-6ea4-4646-b822-1fae9c6d18cd" xsi:nil="true"/>
    <_dlc_Exempt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8707F8D7E7081D4694EF473BCD6CE4E2" ma:contentTypeVersion="222" ma:contentTypeDescription="All project related information. The library can be used to manage multiple projects." ma:contentTypeScope="" ma:versionID="5f65618d4b144d5569beb629a1ce5498">
  <xsd:schema xmlns:xsd="http://www.w3.org/2001/XMLSchema" xmlns:xs="http://www.w3.org/2001/XMLSchema" xmlns:p="http://schemas.microsoft.com/office/2006/metadata/properties" xmlns:ns1="47e1b81f-6ea4-4646-b822-1fae9c6d18cd" xmlns:ns2="http://schemas.microsoft.com/sharepoint/v3" xmlns:ns3="a5f32de4-e402-4188-b034-e71ca7d22e54" xmlns:ns4="9fd47c19-1c4a-4d7d-b342-c10cef269344" xmlns:ns5="05aa45cf-ed89-4733-97a8-db4ce5c51511" xmlns:ns6="a3ba16df-9b6a-4b50-b22e-9d0d24fe6f5a" targetNamespace="http://schemas.microsoft.com/office/2006/metadata/properties" ma:root="true" ma:fieldsID="45005f1002a9a5583835497e8accce3b" ns1:_="" ns2:_="" ns3:_="" ns4:_="" ns5:_="" ns6:_="">
    <xsd:import namespace="47e1b81f-6ea4-4646-b822-1fae9c6d18cd"/>
    <xsd:import namespace="http://schemas.microsoft.com/sharepoint/v3"/>
    <xsd:import namespace="a5f32de4-e402-4188-b034-e71ca7d22e54"/>
    <xsd:import namespace="9fd47c19-1c4a-4d7d-b342-c10cef269344"/>
    <xsd:import namespace="05aa45cf-ed89-4733-97a8-db4ce5c51511"/>
    <xsd:import namespace="a3ba16df-9b6a-4b50-b22e-9d0d24fe6f5a"/>
    <xsd:element name="properties">
      <xsd:complexType>
        <xsd:sequence>
          <xsd:element name="documentManagement">
            <xsd:complexType>
              <xsd:all>
                <xsd:element ref="ns1:GroupName" minOccurs="0"/>
                <xsd:element ref="ns1:TraineeName" minOccurs="0"/>
                <xsd:element ref="ns3:_dlc_DocId" minOccurs="0"/>
                <xsd:element ref="ns3:_dlc_DocIdUrl" minOccurs="0"/>
                <xsd:element ref="ns3:_dlc_DocIdPersistId" minOccurs="0"/>
                <xsd:element ref="ns4:pd01c257034b4e86b1f58279a3bd54c6" minOccurs="0"/>
                <xsd:element ref="ns4:TaxCatchAll" minOccurs="0"/>
                <xsd:element ref="ns4:TaxCatchAllLabel" minOccurs="0"/>
                <xsd:element ref="ns4:fb3179c379644f499d7166d0c985669b" minOccurs="0"/>
                <xsd:element ref="ns4:b9b43b809ea4445880dbf70bb9849525" minOccurs="0"/>
                <xsd:element ref="ns4:g91c59fb10974fa1a03160ad8386f0f4" minOccurs="0"/>
                <xsd:element ref="ns5:DLCPolicyLabelClientValue" minOccurs="0"/>
                <xsd:element ref="ns5:DLCPolicyLabelLock" minOccurs="0"/>
                <xsd:element ref="ns2:_dlc_Exempt" minOccurs="0"/>
                <xsd:element ref="ns5:DLCPolicyLabelValue" minOccurs="0"/>
                <xsd:element ref="ns1:FinancialYear" minOccurs="0"/>
                <xsd:element ref="ns1:MediaServiceMetadata" minOccurs="0"/>
                <xsd:element ref="ns1:MediaServiceFastMetadata" minOccurs="0"/>
                <xsd:element ref="ns1:MediaServiceSearchProperties" minOccurs="0"/>
                <xsd:element ref="ns1:MediaServiceDateTaken" minOccurs="0"/>
                <xsd:element ref="ns1:lcf76f155ced4ddcb4097134ff3c332f" minOccurs="0"/>
                <xsd:element ref="ns1:MediaServiceGenerationTime" minOccurs="0"/>
                <xsd:element ref="ns1:MediaServiceEventHashCode" minOccurs="0"/>
                <xsd:element ref="ns4:ProjName" minOccurs="0"/>
                <xsd:element ref="ns4:Project_Phase" minOccurs="0"/>
                <xsd:element ref="ns1:MediaServiceOCR" minOccurs="0"/>
                <xsd:element ref="ns6:RGrou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b81f-6ea4-4646-b822-1fae9c6d18cd" elementFormDefault="qualified">
    <xsd:import namespace="http://schemas.microsoft.com/office/2006/documentManagement/types"/>
    <xsd:import namespace="http://schemas.microsoft.com/office/infopath/2007/PartnerControls"/>
    <xsd:element name="GroupName" ma:index="0" nillable="true" ma:displayName="Groups" ma:format="Dropdown" ma:internalName="GroupName">
      <xsd:simpleType>
        <xsd:restriction base="dms:Choice">
          <xsd:enumeration value="Certifications"/>
          <xsd:enumeration value="EM Role Onboarding SDO-W"/>
          <xsd:enumeration value="EM Role Onboarding SA"/>
          <xsd:enumeration value="EM Training"/>
          <xsd:enumeration value="2024-2025"/>
          <xsd:enumeration value="2025-2026"/>
          <xsd:enumeration value="Response Plan"/>
          <xsd:enumeration value="AquaSure"/>
          <xsd:enumeration value="Standard of Cover"/>
          <xsd:enumeration value="Exercise Ardenna"/>
          <xsd:enumeration value="Work In Progress"/>
          <xsd:enumeration value="EM Role Onboarding WSS"/>
          <xsd:enumeration value="EM Role Onboarding WEEL"/>
          <xsd:enumeration value="Quotes &amp; Invoices"/>
          <xsd:enumeration value="2024-25"/>
          <xsd:enumeration value="2025-26"/>
          <xsd:enumeration value="Reference Documents"/>
          <xsd:enumeration value="Agenda"/>
          <xsd:enumeration value="WORK IN PROGRESS"/>
          <xsd:enumeration value="Office Equipment"/>
          <xsd:enumeration value="Uniform"/>
          <xsd:enumeration value="Minutes"/>
          <xsd:enumeration value="ALL"/>
          <xsd:enumeration value="Trainee Learning Journals (SDO-W)"/>
          <xsd:enumeration value="Season Briefing"/>
          <xsd:enumeration value="Trainee Learning Journals (WSS)"/>
          <xsd:enumeration value="ToR"/>
          <xsd:enumeration value="Actions"/>
          <xsd:enumeration value="Exercise 25/26"/>
          <xsd:enumeration value="WC Readiness Arrangements"/>
          <xsd:enumeration value="SitReps"/>
          <xsd:enumeration value="Water Cell Shift Plan"/>
          <xsd:enumeration value="Briefings and notes"/>
          <xsd:enumeration value="Miscellaneous"/>
          <xsd:enumeration value="Handover"/>
          <xsd:enumeration value="Relief and Recovery"/>
        </xsd:restriction>
      </xsd:simpleType>
    </xsd:element>
    <xsd:element name="TraineeName" ma:index="1" nillable="true" ma:displayName="Trainee Name" ma:format="Dropdown" ma:internalName="TraineeName" ma:readOnly="false">
      <xsd:simpleType>
        <xsd:restriction base="dms:Choice">
          <xsd:enumeration value="Nick Madden"/>
          <xsd:enumeration value="Jasmine Robins"/>
        </xsd:restriction>
      </xsd:simpleType>
    </xsd:element>
    <xsd:element name="FinancialYear" ma:index="27" nillable="true" ma:displayName="Financial Year" ma:format="Dropdown" ma:hidden="true" ma:internalName="FinancialYear" ma:readOnly="false">
      <xsd:simpleType>
        <xsd:restriction base="dms:Choice">
          <xsd:enumeration value="2023-2024"/>
          <xsd:enumeration value="2024-2025"/>
          <xsd:enumeration value="2025-2026"/>
          <xsd:enumeration value="2026-2027"/>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hidden="true" ma:internalName="_dlc_DocId" ma:readOnly="false">
      <xsd:simpleType>
        <xsd:restriction base="dms:Text"/>
      </xsd:simpleType>
    </xsd:element>
    <xsd:element name="_dlc_DocIdUrl" ma:index="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9" nillable="true" ma:taxonomy="true" ma:internalName="pd01c257034b4e86b1f58279a3bd54c6" ma:taxonomyFieldName="Security_x0020_Classification" ma:displayName="Security Classification" ma:readOnly="false" ma:default="1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95f30dc-3647-487b-ae64-860e47b4c5d9}" ma:internalName="TaxCatchAll" ma:readOnly="false"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95f30dc-3647-487b-ae64-860e47b4c5d9}" ma:internalName="TaxCatchAllLabel" ma:readOnly="fals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3" nillable="true" ma:taxonomy="true" ma:internalName="fb3179c379644f499d7166d0c985669b" ma:taxonomyFieldName="Dissemination_x0020_Limiting_x0020_Marker" ma:displayName="Dissemination Limiting Marker" ma:readOnly="false" ma:default="10;#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5" nillable="true" ma:taxonomy="true" ma:internalName="b9b43b809ea4445880dbf70bb9849525" ma:taxonomyFieldName="Department_x0020_Document_x0020_Type" ma:displayName="Department Document Type" ma:readOnly="fals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ProjName" ma:index="36" nillable="true" ma:displayName="Project Name" ma:description="ECM V2 Project Name" ma:format="Dropdown" ma:hidden="true" ma:indexed="true" ma:internalName="ProjName" ma:readOnly="false">
      <xsd:simpleType>
        <xsd:union memberTypes="dms:Text">
          <xsd:simpleType>
            <xsd:restriction base="dms:Choice">
              <xsd:enumeration value="Add Project Name"/>
            </xsd:restriction>
          </xsd:simpleType>
        </xsd:union>
      </xsd:simpleType>
    </xsd:element>
    <xsd:element name="Project_Phase" ma:index="37" nillable="true" ma:displayName="Project_Phase" ma:format="Dropdown" ma:hidden="true" ma:internalName="Project_Phase" ma:readOnly="false">
      <xsd:simpleType>
        <xsd:restriction base="dms:Choice">
          <xsd:enumeration value="Initiate"/>
          <xsd:enumeration value="Plan"/>
          <xsd:enumeration value="Build"/>
          <xsd:enumeration value="Test"/>
          <xsd:enumeration value="Implement"/>
          <xsd:enumeration value="Run"/>
        </xsd:restrictio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5" nillable="true" ma:displayName="Label" ma:description="Stores the current value of the label." ma:hidden="true" ma:internalName="DLCPolicyLabelValu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a16df-9b6a-4b50-b22e-9d0d24fe6f5a" elementFormDefault="qualified">
    <xsd:import namespace="http://schemas.microsoft.com/office/2006/documentManagement/types"/>
    <xsd:import namespace="http://schemas.microsoft.com/office/infopath/2007/PartnerControls"/>
    <xsd:element name="RGroups" ma:index="39" nillable="true" ma:displayName="RGroups" ma:default="Administration" ma:description="Inherited Docset Group Metadata" ma:format="Dropdown" ma:internalName="RGroups">
      <xsd:simpleType>
        <xsd:restriction base="dms:Choice">
          <xsd:enumeration value="Administration"/>
          <xsd:enumeration value="DEECA Exercise"/>
          <xsd:enumeration value="Project Delivery"/>
          <xsd:enumeration value="Incidents and Emergencies"/>
          <xsd:enumeration value="Committe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F2391179-9B83-46C6-A35A-0493FFACA364}">
  <ds:schemaRefs>
    <ds:schemaRef ds:uri="Microsoft.SharePoint.Taxonomy.ContentTypeSync"/>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47e1b81f-6ea4-4646-b822-1fae9c6d18cd"/>
    <ds:schemaRef ds:uri="a5f32de4-e402-4188-b034-e71ca7d22e54"/>
    <ds:schemaRef ds:uri="05aa45cf-ed89-4733-97a8-db4ce5c51511"/>
    <ds:schemaRef ds:uri="a3ba16df-9b6a-4b50-b22e-9d0d24fe6f5a"/>
    <ds:schemaRef ds:uri="http://schemas.microsoft.com/sharepoint/v3"/>
  </ds:schemaRefs>
</ds:datastoreItem>
</file>

<file path=customXml/itemProps5.xml><?xml version="1.0" encoding="utf-8"?>
<ds:datastoreItem xmlns:ds="http://schemas.openxmlformats.org/officeDocument/2006/customXml" ds:itemID="{840C0EFC-9379-4D4A-9E8E-24198FC1A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b81f-6ea4-4646-b822-1fae9c6d18cd"/>
    <ds:schemaRef ds:uri="http://schemas.microsoft.com/sharepoint/v3"/>
    <ds:schemaRef ds:uri="a5f32de4-e402-4188-b034-e71ca7d22e54"/>
    <ds:schemaRef ds:uri="9fd47c19-1c4a-4d7d-b342-c10cef269344"/>
    <ds:schemaRef ds:uri="05aa45cf-ed89-4733-97a8-db4ce5c51511"/>
    <ds:schemaRef ds:uri="a3ba16df-9b6a-4b50-b22e-9d0d24fe6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66112DCB-5A17-425D-9C99-D8087681A5B3}">
  <ds:schemaRefs>
    <ds:schemaRef ds:uri="office.server.policy"/>
  </ds:schemaRefs>
</ds:datastoreItem>
</file>

<file path=customXml/itemProps8.xml><?xml version="1.0" encoding="utf-8"?>
<ds:datastoreItem xmlns:ds="http://schemas.openxmlformats.org/officeDocument/2006/customXml" ds:itemID="{4CF4A73E-BB77-4ACF-851A-AAC87F53E4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DEECA%20A4%20Blank.dotm</Template>
  <TotalTime>1</TotalTime>
  <Pages>3</Pages>
  <Words>483</Words>
  <Characters>3311</Characters>
  <Application>Microsoft Office Word</Application>
  <DocSecurity>4</DocSecurity>
  <Lines>59</Lines>
  <Paragraphs>42</Paragraphs>
  <ScaleCrop>false</ScaleCrop>
  <Company/>
  <LinksUpToDate>false</LinksUpToDate>
  <CharactersWithSpaces>3752</CharactersWithSpaces>
  <SharedDoc>false</SharedDoc>
  <HLinks>
    <vt:vector size="12" baseType="variant">
      <vt:variant>
        <vt:i4>1900659</vt:i4>
      </vt:variant>
      <vt:variant>
        <vt:i4>3</vt:i4>
      </vt:variant>
      <vt:variant>
        <vt:i4>0</vt:i4>
      </vt:variant>
      <vt:variant>
        <vt:i4>5</vt:i4>
      </vt:variant>
      <vt:variant>
        <vt:lpwstr>mailto:water.recovery@deeca.vic.gov.au</vt:lpwstr>
      </vt:variant>
      <vt:variant>
        <vt:lpwstr/>
      </vt:variant>
      <vt:variant>
        <vt:i4>1900659</vt:i4>
      </vt:variant>
      <vt:variant>
        <vt:i4>0</vt:i4>
      </vt:variant>
      <vt:variant>
        <vt:i4>0</vt:i4>
      </vt:variant>
      <vt:variant>
        <vt:i4>5</vt:i4>
      </vt:variant>
      <vt:variant>
        <vt:lpwstr>mailto:water.recovery@deeca.vic.gov.au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Relief Drinking Water Standard Operating Procedure</dc:title>
  <dc:subject>Frequently Asked Questions</dc:subject>
  <dc:creator>Fiona</dc:creator>
  <cp:keywords/>
  <dc:description/>
  <cp:lastModifiedBy>Maree Lawson (DEECA)</cp:lastModifiedBy>
  <cp:revision>2</cp:revision>
  <cp:lastPrinted>2026-01-15T13:26:00Z</cp:lastPrinted>
  <dcterms:created xsi:type="dcterms:W3CDTF">2026-01-21T04:53:00Z</dcterms:created>
  <dcterms:modified xsi:type="dcterms:W3CDTF">2026-01-21T04:53:00Z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Relief Drinking Water Standard Operating Procedure</vt:lpwstr>
  </property>
  <property fmtid="{D5CDD505-2E9C-101B-9397-08002B2CF9AE}" pid="3" name="xFooterSubtitle">
    <vt:lpwstr>Frequently Asked Questions</vt:lpwstr>
  </property>
  <property fmtid="{D5CDD505-2E9C-101B-9397-08002B2CF9AE}" pid="4" name="ContentTypeId">
    <vt:lpwstr>0x0101009298E819CE1EBB4F8D2096B3E0F0C2911D008707F8D7E7081D4694EF473BCD6CE4E2</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2023-05-02T08:24:03Z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15d7d8ba-6e73-4c67-9ef1-dd7ab7778591</vt:lpwstr>
  </property>
  <property fmtid="{D5CDD505-2E9C-101B-9397-08002B2CF9AE}" pid="12" name="MSIP_Label_4257e2ab-f512-40e2-9c9a-c64247360765_ContentBits">
    <vt:lpwstr>2</vt:lpwstr>
  </property>
  <property fmtid="{D5CDD505-2E9C-101B-9397-08002B2CF9AE}" pid="13" name="Agency">
    <vt:i4>1</vt:i4>
  </property>
  <property fmtid="{D5CDD505-2E9C-101B-9397-08002B2CF9AE}" pid="14" name="Division">
    <vt:i4>5</vt:i4>
  </property>
  <property fmtid="{D5CDD505-2E9C-101B-9397-08002B2CF9AE}" pid="15" name="Dissemination Limiting Marker">
    <vt:lpwstr>10;#FOUO|955eb6fc-b35a-4808-8aa5-31e514fa3f26</vt:lpwstr>
  </property>
  <property fmtid="{D5CDD505-2E9C-101B-9397-08002B2CF9AE}" pid="16" name="Security Classification">
    <vt:lpwstr>11;#Unclassified|7fa379f4-4aba-4692-ab80-7d39d3a23cf4</vt:lpwstr>
  </property>
  <property fmtid="{D5CDD505-2E9C-101B-9397-08002B2CF9AE}" pid="17" name="Order">
    <vt:r8>54200</vt:r8>
  </property>
  <property fmtid="{D5CDD505-2E9C-101B-9397-08002B2CF9AE}" pid="18" name="Language">
    <vt:lpwstr>English</vt:lpwstr>
  </property>
  <property fmtid="{D5CDD505-2E9C-101B-9397-08002B2CF9AE}" pid="19" name="pd01c257034b4e86b1f58279a3bd54c6">
    <vt:lpwstr>Unclassified|7fa379f4-4aba-4692-ab80-7d39d3a23cf4</vt:lpwstr>
  </property>
  <property fmtid="{D5CDD505-2E9C-101B-9397-08002B2CF9AE}" pid="20" name="xd_Signature">
    <vt:bool>false</vt:bool>
  </property>
  <property fmtid="{D5CDD505-2E9C-101B-9397-08002B2CF9AE}" pid="21" name="ece32f50ba964e1fbf627a9d83fe6c01">
    <vt:lpwstr>Department of Environment, Land, Water and Planning|607a3f87-1228-4cd9-82a5-076aa8776274</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Brand type">
    <vt:lpwstr>DEECA Branded</vt:lpwstr>
  </property>
  <property fmtid="{D5CDD505-2E9C-101B-9397-08002B2CF9AE}" pid="27" name="n771d69a070c4babbf278c67c8a2b859">
    <vt:lpwstr>Information Services|30448c83-753c-4662-9f56-9cde52d6c172</vt:lpwstr>
  </property>
  <property fmtid="{D5CDD505-2E9C-101B-9397-08002B2CF9AE}" pid="28" name="TriggerFlowInfo">
    <vt:lpwstr/>
  </property>
  <property fmtid="{D5CDD505-2E9C-101B-9397-08002B2CF9AE}" pid="29" name="fb3179c379644f499d7166d0c985669b">
    <vt:lpwstr>FOUO|955eb6fc-b35a-4808-8aa5-31e514fa3f26</vt:lpwstr>
  </property>
  <property fmtid="{D5CDD505-2E9C-101B-9397-08002B2CF9AE}" pid="30" name="Security_x0020_Classification">
    <vt:lpwstr>11;#Unclassified|7fa379f4-4aba-4692-ab80-7d39d3a23cf4</vt:lpwstr>
  </property>
  <property fmtid="{D5CDD505-2E9C-101B-9397-08002B2CF9AE}" pid="31" name="Dissemination_x0020_Limiting_x0020_Marker">
    <vt:lpwstr>10;#FOUO|955eb6fc-b35a-4808-8aa5-31e514fa3f26</vt:lpwstr>
  </property>
  <property fmtid="{D5CDD505-2E9C-101B-9397-08002B2CF9AE}" pid="32" name="_dlc_DocIdItemGuid">
    <vt:lpwstr>c8df9aa4-4901-4646-a2b0-e0065a839a92</vt:lpwstr>
  </property>
  <property fmtid="{D5CDD505-2E9C-101B-9397-08002B2CF9AE}" pid="33" name="Record Purpose">
    <vt:lpwstr/>
  </property>
  <property fmtid="{D5CDD505-2E9C-101B-9397-08002B2CF9AE}" pid="34" name="Department_x0020_Document_x0020_Type">
    <vt:lpwstr/>
  </property>
  <property fmtid="{D5CDD505-2E9C-101B-9397-08002B2CF9AE}" pid="35" name="Record_x0020_Purpose">
    <vt:lpwstr/>
  </property>
  <property fmtid="{D5CDD505-2E9C-101B-9397-08002B2CF9AE}" pid="36" name="Department Document Type">
    <vt:lpwstr/>
  </property>
  <property fmtid="{D5CDD505-2E9C-101B-9397-08002B2CF9AE}" pid="37" name="docLang">
    <vt:lpwstr>en</vt:lpwstr>
  </property>
</Properties>
</file>