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D475" w14:textId="2ECFDF7E" w:rsidR="00595916" w:rsidRPr="002B458B" w:rsidRDefault="00E404D0" w:rsidP="00E404D0">
      <w:pPr>
        <w:pStyle w:val="Heading1"/>
        <w:framePr w:w="7876" w:h="1561" w:hRule="exact" w:wrap="around"/>
        <w:ind w:right="362"/>
        <w:rPr>
          <w:bCs w:val="0"/>
        </w:rPr>
      </w:pPr>
      <w:bookmarkStart w:id="0" w:name="_Toc226042618"/>
      <w:bookmarkStart w:id="1" w:name="_Toc227768295"/>
      <w:bookmarkStart w:id="2" w:name="_Toc106305998"/>
      <w:r w:rsidRPr="002B458B">
        <w:rPr>
          <w:bCs w:val="0"/>
        </w:rPr>
        <w:t>Our Catchments Our Communities</w:t>
      </w:r>
      <w:r w:rsidRPr="002B458B">
        <w:rPr>
          <w:bCs w:val="0"/>
        </w:rPr>
        <w:br/>
        <w:t>Leadership Development Grants 2026</w:t>
      </w:r>
      <w:bookmarkEnd w:id="0"/>
      <w:bookmarkEnd w:id="1"/>
    </w:p>
    <w:p w14:paraId="291785F7" w14:textId="5F08D66B" w:rsidR="004C1F02" w:rsidRPr="002B458B" w:rsidRDefault="00E404D0" w:rsidP="00A858BB">
      <w:pPr>
        <w:pStyle w:val="Subtitle"/>
        <w:framePr w:w="7876" w:h="1561" w:hRule="exact" w:wrap="around"/>
      </w:pPr>
      <w:r w:rsidRPr="002B458B">
        <w:t>Frequently Asked Questions</w:t>
      </w:r>
    </w:p>
    <w:p w14:paraId="067B1912" w14:textId="77777777" w:rsidR="00595916" w:rsidRPr="002B458B" w:rsidRDefault="00595916" w:rsidP="00595916">
      <w:pPr>
        <w:pStyle w:val="xVicLogo"/>
        <w:framePr w:wrap="around"/>
      </w:pPr>
      <w:r w:rsidRPr="002B458B">
        <w:rPr>
          <w:noProof/>
        </w:rPr>
        <w:drawing>
          <wp:inline distT="0" distB="0" distL="0" distR="0" wp14:anchorId="7E96EEF1" wp14:editId="7F59A056">
            <wp:extent cx="1738080" cy="444948"/>
            <wp:effectExtent l="0" t="0" r="0" b="0"/>
            <wp:docPr id="1282554742"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bookmarkStart w:id="3" w:name="_Hlk143247946"/>
    <w:p w14:paraId="3B7D6DD4" w14:textId="622673D5" w:rsidR="00595916" w:rsidRPr="002B458B" w:rsidRDefault="00A858BB" w:rsidP="00616A15">
      <w:pPr>
        <w:pStyle w:val="BodyText"/>
      </w:pPr>
      <w:r w:rsidRPr="002B458B">
        <w:rPr>
          <w:noProof/>
        </w:rPr>
        <mc:AlternateContent>
          <mc:Choice Requires="wpg">
            <w:drawing>
              <wp:anchor distT="0" distB="0" distL="114300" distR="114300" simplePos="0" relativeHeight="251658240" behindDoc="1" locked="0" layoutInCell="1" allowOverlap="1" wp14:anchorId="1880AEA7" wp14:editId="7C63A1A0">
                <wp:simplePos x="0" y="0"/>
                <wp:positionH relativeFrom="page">
                  <wp:posOffset>-9524</wp:posOffset>
                </wp:positionH>
                <wp:positionV relativeFrom="paragraph">
                  <wp:posOffset>-2011045</wp:posOffset>
                </wp:positionV>
                <wp:extent cx="7570124" cy="2012400"/>
                <wp:effectExtent l="0" t="0" r="0" b="6985"/>
                <wp:wrapNone/>
                <wp:docPr id="1866075812" name="Group 18660758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70124" cy="2012302"/>
                          <a:chOff x="-602585" y="0"/>
                          <a:chExt cx="8401996" cy="2234065"/>
                        </a:xfrm>
                      </wpg:grpSpPr>
                      <wps:wsp>
                        <wps:cNvPr id="600878285" name="Navy">
                          <a:extLst>
                            <a:ext uri="{C183D7F6-B498-43B3-948B-1728B52AA6E4}">
                              <adec:decorative xmlns:adec="http://schemas.microsoft.com/office/drawing/2017/decorative" val="1"/>
                            </a:ext>
                          </a:extLst>
                        </wps:cNvPr>
                        <wps:cNvSpPr/>
                        <wps:spPr>
                          <a:xfrm>
                            <a:off x="-602585" y="0"/>
                            <a:ext cx="7913674" cy="2228216"/>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g:grpSp>
                        <wpg:cNvPr id="1070414079" name="Group 1070414079"/>
                        <wpg:cNvGrpSpPr/>
                        <wpg:grpSpPr>
                          <a:xfrm>
                            <a:off x="5067300" y="0"/>
                            <a:ext cx="2732111" cy="2234065"/>
                            <a:chOff x="0" y="0"/>
                            <a:chExt cx="2732111" cy="2234065"/>
                          </a:xfrm>
                        </wpg:grpSpPr>
                        <wps:wsp>
                          <wps:cNvPr id="1911334691" name="RibbonElement1">
                            <a:extLst>
                              <a:ext uri="{C183D7F6-B498-43B3-948B-1728B52AA6E4}">
                                <adec:decorative xmlns:adec="http://schemas.microsoft.com/office/drawing/2017/decorative" val="1"/>
                              </a:ext>
                            </a:extLst>
                          </wps:cNvPr>
                          <wps:cNvSpPr/>
                          <wps:spPr>
                            <a:xfrm>
                              <a:off x="1055076"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1843884045" name="RibbonElement2">
                            <a:extLst>
                              <a:ext uri="{C183D7F6-B498-43B3-948B-1728B52AA6E4}">
                                <adec:decorative xmlns:adec="http://schemas.microsoft.com/office/drawing/2017/decorative" val="1"/>
                              </a:ext>
                            </a:extLst>
                          </wps:cNvPr>
                          <wps:cNvSpPr/>
                          <wps:spPr>
                            <a:xfrm>
                              <a:off x="422030" y="1336431"/>
                              <a:ext cx="1256030" cy="892175"/>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262781147" name="RibbonElement3">
                            <a:extLst>
                              <a:ext uri="{C183D7F6-B498-43B3-948B-1728B52AA6E4}">
                                <adec:decorative xmlns:adec="http://schemas.microsoft.com/office/drawing/2017/decorative" val="1"/>
                              </a:ext>
                            </a:extLst>
                          </wps:cNvPr>
                          <wps:cNvSpPr/>
                          <wps:spPr>
                            <a:xfrm>
                              <a:off x="0" y="1778000"/>
                              <a:ext cx="1047115" cy="45085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858801143" name="RibbonElement4Grp">
                            <a:extLst>
                              <a:ext uri="{C183D7F6-B498-43B3-948B-1728B52AA6E4}">
                                <adec:decorative xmlns:adec="http://schemas.microsoft.com/office/drawing/2017/decorative" val="1"/>
                              </a:ext>
                            </a:extLst>
                          </wps:cNvPr>
                          <wps:cNvSpPr/>
                          <wps:spPr>
                            <a:xfrm>
                              <a:off x="836246" y="1336431"/>
                              <a:ext cx="1054735" cy="892175"/>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831358947"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2102338" y="898878"/>
                              <a:ext cx="629285" cy="1335187"/>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8DC24B5" id="Group 15" o:spid="_x0000_s1026" style="position:absolute;margin-left:-.75pt;margin-top:-158.35pt;width:596.05pt;height:158.45pt;z-index:-251656192;mso-position-horizontal-relative:page;mso-width-relative:margin;mso-height-relative:margin" coordorigin="-6025" coordsize="84019,2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">
                <o:lock v:ext="edit" aspectratio="t"/>
                <v:shape id="Navy" o:spid="_x0000_s1027" alt="&quot;&quot;" style="position:absolute;left:-6025;width:79135;height:22282;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group id="Group 3" o:spid="_x0000_s1028" style="position:absolute;left:50673;width:27321;height:22340" coordsize="27321,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ibbonElement1" o:spid="_x0000_s1029" alt="&quot;&quot;" style="position:absolute;left:10550;width:16771;height:17818;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" path="m1677733,l841171,,,1781251r837107,-242l1677733,xe" fillcolor="#71c5e8 [3204]" stroked="f">
                    <v:path arrowok="t"/>
                  </v:shape>
                  <v:shape id="RibbonElement2" o:spid="_x0000_s1030" alt="&quot;&quot;" style="position:absolute;left:4220;top:13364;width:12560;height:8922;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" path="m1255382,l418833,,,893102r837107,-229l1255382,xe" fillcolor="#00b1a8" stroked="f">
                    <v:path arrowok="t"/>
                  </v:shape>
                  <v:shape id="RibbonElement3" o:spid="_x0000_s1031" alt="&quot;&quot;" style="position:absolute;top:17780;width:10471;height:4508;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" path="m1048296,l211747,,,449198r837120,-241l1048296,xe" fillcolor="#78be20 [3205]" stroked="f">
                    <v:path arrowok="t"/>
                  </v:shape>
                  <v:shape id="RibbonElement4Grp" o:spid="_x0000_s1032" alt="&quot;&quot;" style="position:absolute;left:8362;top:13364;width:10547;height:8922;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3" type="#_x0000_t75" alt="&quot;&quot;" style="position:absolute;left:21023;top:8988;width:6293;height:1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">
                    <v:imagedata r:id="rId18" o:title=""/>
                  </v:shape>
                </v:group>
                <w10:wrap anchorx="page"/>
              </v:group>
            </w:pict>
          </mc:Fallback>
        </mc:AlternateContent>
      </w:r>
      <w:bookmarkEnd w:id="3"/>
    </w:p>
    <w:p w14:paraId="55EB30E3" w14:textId="77777777" w:rsidR="00595916" w:rsidRPr="002B458B" w:rsidRDefault="00595916" w:rsidP="00595916">
      <w:pPr>
        <w:sectPr w:rsidR="00595916" w:rsidRPr="002B458B" w:rsidSect="00595916">
          <w:headerReference w:type="even" r:id="rId19"/>
          <w:footerReference w:type="even" r:id="rId20"/>
          <w:footerReference w:type="default" r:id="rId21"/>
          <w:type w:val="continuous"/>
          <w:pgSz w:w="11907" w:h="16839" w:code="9"/>
          <w:pgMar w:top="2552" w:right="851" w:bottom="1701" w:left="851" w:header="284" w:footer="284" w:gutter="0"/>
          <w:cols w:space="454"/>
          <w:noEndnote/>
          <w:titlePg/>
          <w:docGrid w:linePitch="360"/>
        </w:sectPr>
      </w:pPr>
    </w:p>
    <w:sdt>
      <w:sdtPr>
        <w:rPr>
          <w:rFonts w:cs="Times New Roman"/>
          <w:color w:val="auto"/>
          <w:sz w:val="20"/>
          <w:szCs w:val="20"/>
        </w:rPr>
        <w:id w:val="-168717358"/>
        <w:docPartObj>
          <w:docPartGallery w:val="Table of Contents"/>
          <w:docPartUnique/>
        </w:docPartObj>
      </w:sdtPr>
      <w:sdtEndPr>
        <w:rPr>
          <w:rFonts w:cs="Arial"/>
          <w:color w:val="232222"/>
          <w:sz w:val="22"/>
          <w:szCs w:val="28"/>
        </w:rPr>
      </w:sdtEndPr>
      <w:sdtContent>
        <w:p w14:paraId="449D36F9" w14:textId="77777777" w:rsidR="00165D87" w:rsidRDefault="00567148" w:rsidP="009D4ED7">
          <w:pPr>
            <w:pStyle w:val="TOC2"/>
          </w:pPr>
          <w:r w:rsidRPr="002B458B">
            <w:rPr>
              <w:rFonts w:cs="Times New Roman"/>
              <w:color w:val="auto"/>
              <w:sz w:val="20"/>
              <w:szCs w:val="20"/>
            </w:rPr>
            <w:t xml:space="preserve"> </w:t>
          </w:r>
          <w:r w:rsidR="005E52FF" w:rsidRPr="002B458B">
            <w:rPr>
              <w:rStyle w:val="Hyperlink"/>
            </w:rPr>
            <w:fldChar w:fldCharType="begin"/>
          </w:r>
          <w:r w:rsidR="005E52FF" w:rsidRPr="002B458B">
            <w:rPr>
              <w:rStyle w:val="Hyperlink"/>
            </w:rPr>
            <w:instrText xml:space="preserve"> TOC \o "1-3" \h \z \u </w:instrText>
          </w:r>
          <w:r w:rsidR="005E52FF" w:rsidRPr="002B458B">
            <w:rPr>
              <w:rStyle w:val="Hyperlink"/>
            </w:rPr>
            <w:fldChar w:fldCharType="separate"/>
          </w:r>
        </w:p>
        <w:p w14:paraId="0752A347" w14:textId="3F4270F7" w:rsidR="00165D87" w:rsidRPr="00165D87" w:rsidRDefault="00165D87" w:rsidP="00165D87">
          <w:pPr>
            <w:pStyle w:val="TOC1"/>
            <w:rPr>
              <w:rStyle w:val="Hyperlink"/>
            </w:rPr>
          </w:pPr>
          <w:hyperlink w:anchor="_Toc227768296" w:history="1">
            <w:r w:rsidRPr="00416BA6">
              <w:rPr>
                <w:rStyle w:val="Hyperlink"/>
              </w:rPr>
              <w:t>E</w:t>
            </w:r>
            <w:r w:rsidRPr="00165D87">
              <w:rPr>
                <w:rStyle w:val="Hyperlink"/>
              </w:rPr>
              <w:t>ligibility</w:t>
            </w:r>
            <w:r w:rsidRPr="00165D87">
              <w:rPr>
                <w:rStyle w:val="Hyperlink"/>
                <w:webHidden/>
              </w:rPr>
              <w:tab/>
            </w:r>
            <w:r w:rsidRPr="00165D87">
              <w:rPr>
                <w:rStyle w:val="Hyperlink"/>
                <w:webHidden/>
              </w:rPr>
              <w:fldChar w:fldCharType="begin"/>
            </w:r>
            <w:r w:rsidRPr="00165D87">
              <w:rPr>
                <w:rStyle w:val="Hyperlink"/>
                <w:webHidden/>
              </w:rPr>
              <w:instrText xml:space="preserve"> PAGEREF _Toc227768296 \h </w:instrText>
            </w:r>
            <w:r w:rsidRPr="00165D87">
              <w:rPr>
                <w:rStyle w:val="Hyperlink"/>
                <w:webHidden/>
              </w:rPr>
            </w:r>
            <w:r w:rsidRPr="00165D87">
              <w:rPr>
                <w:rStyle w:val="Hyperlink"/>
                <w:webHidden/>
              </w:rPr>
              <w:fldChar w:fldCharType="separate"/>
            </w:r>
            <w:r w:rsidRPr="00165D87">
              <w:rPr>
                <w:rStyle w:val="Hyperlink"/>
                <w:webHidden/>
              </w:rPr>
              <w:t>2</w:t>
            </w:r>
            <w:r w:rsidRPr="00165D87">
              <w:rPr>
                <w:rStyle w:val="Hyperlink"/>
                <w:webHidden/>
              </w:rPr>
              <w:fldChar w:fldCharType="end"/>
            </w:r>
          </w:hyperlink>
        </w:p>
        <w:p w14:paraId="084E9611" w14:textId="291080EC" w:rsidR="00165D87" w:rsidRPr="00165D87" w:rsidRDefault="00165D87">
          <w:pPr>
            <w:pStyle w:val="TOC3"/>
            <w:rPr>
              <w:b w:val="0"/>
              <w:bCs/>
              <w:color w:val="auto"/>
              <w:kern w:val="2"/>
              <w:sz w:val="24"/>
              <w:szCs w:val="24"/>
              <w14:ligatures w14:val="standardContextual"/>
            </w:rPr>
          </w:pPr>
          <w:hyperlink w:anchor="_Toc227768297" w:history="1">
            <w:r w:rsidRPr="00165D87">
              <w:rPr>
                <w:rStyle w:val="Hyperlink"/>
                <w:b w:val="0"/>
                <w:bCs/>
              </w:rPr>
              <w:t>What is an early to mid-career individual?</w:t>
            </w:r>
            <w:r w:rsidRPr="00165D87">
              <w:rPr>
                <w:b w:val="0"/>
                <w:bCs/>
                <w:webHidden/>
              </w:rPr>
              <w:tab/>
            </w:r>
            <w:r w:rsidRPr="00165D87">
              <w:rPr>
                <w:b w:val="0"/>
                <w:bCs/>
                <w:webHidden/>
              </w:rPr>
              <w:fldChar w:fldCharType="begin"/>
            </w:r>
            <w:r w:rsidRPr="00165D87">
              <w:rPr>
                <w:b w:val="0"/>
                <w:bCs/>
                <w:webHidden/>
              </w:rPr>
              <w:instrText xml:space="preserve"> PAGEREF _Toc227768297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49DFB14A" w14:textId="0E066DF1" w:rsidR="00165D87" w:rsidRPr="00165D87" w:rsidRDefault="00165D87">
          <w:pPr>
            <w:pStyle w:val="TOC3"/>
            <w:rPr>
              <w:b w:val="0"/>
              <w:bCs/>
              <w:color w:val="auto"/>
              <w:kern w:val="2"/>
              <w:sz w:val="24"/>
              <w:szCs w:val="24"/>
              <w14:ligatures w14:val="standardContextual"/>
            </w:rPr>
          </w:pPr>
          <w:hyperlink w:anchor="_Toc227768298" w:history="1">
            <w:r w:rsidRPr="00165D87">
              <w:rPr>
                <w:rStyle w:val="Hyperlink"/>
                <w:b w:val="0"/>
                <w:bCs/>
              </w:rPr>
              <w:t>I’m a landholder or environmental volunteer. Can I apply?</w:t>
            </w:r>
            <w:r w:rsidRPr="00165D87">
              <w:rPr>
                <w:b w:val="0"/>
                <w:bCs/>
                <w:webHidden/>
              </w:rPr>
              <w:tab/>
            </w:r>
            <w:r w:rsidRPr="00165D87">
              <w:rPr>
                <w:b w:val="0"/>
                <w:bCs/>
                <w:webHidden/>
              </w:rPr>
              <w:fldChar w:fldCharType="begin"/>
            </w:r>
            <w:r w:rsidRPr="00165D87">
              <w:rPr>
                <w:b w:val="0"/>
                <w:bCs/>
                <w:webHidden/>
              </w:rPr>
              <w:instrText xml:space="preserve"> PAGEREF _Toc227768298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25A136AE" w14:textId="5211C0A9" w:rsidR="00165D87" w:rsidRPr="00165D87" w:rsidRDefault="00165D87" w:rsidP="00165D87">
          <w:pPr>
            <w:pStyle w:val="TOC1"/>
            <w:rPr>
              <w:rStyle w:val="Hyperlink"/>
            </w:rPr>
          </w:pPr>
          <w:hyperlink w:anchor="_Toc227768299" w:history="1">
            <w:r w:rsidRPr="00416BA6">
              <w:rPr>
                <w:rStyle w:val="Hyperlink"/>
              </w:rPr>
              <w:t>Activities and budget</w:t>
            </w:r>
            <w:r w:rsidRPr="00165D87">
              <w:rPr>
                <w:rStyle w:val="Hyperlink"/>
                <w:webHidden/>
              </w:rPr>
              <w:tab/>
            </w:r>
            <w:r w:rsidRPr="00165D87">
              <w:rPr>
                <w:rStyle w:val="Hyperlink"/>
                <w:webHidden/>
              </w:rPr>
              <w:fldChar w:fldCharType="begin"/>
            </w:r>
            <w:r w:rsidRPr="00165D87">
              <w:rPr>
                <w:rStyle w:val="Hyperlink"/>
                <w:webHidden/>
              </w:rPr>
              <w:instrText xml:space="preserve"> PAGEREF _Toc227768299 \h </w:instrText>
            </w:r>
            <w:r w:rsidRPr="00165D87">
              <w:rPr>
                <w:rStyle w:val="Hyperlink"/>
                <w:webHidden/>
              </w:rPr>
            </w:r>
            <w:r w:rsidRPr="00165D87">
              <w:rPr>
                <w:rStyle w:val="Hyperlink"/>
                <w:webHidden/>
              </w:rPr>
              <w:fldChar w:fldCharType="separate"/>
            </w:r>
            <w:r w:rsidRPr="00165D87">
              <w:rPr>
                <w:rStyle w:val="Hyperlink"/>
                <w:webHidden/>
              </w:rPr>
              <w:t>2</w:t>
            </w:r>
            <w:r w:rsidRPr="00165D87">
              <w:rPr>
                <w:rStyle w:val="Hyperlink"/>
                <w:webHidden/>
              </w:rPr>
              <w:fldChar w:fldCharType="end"/>
            </w:r>
          </w:hyperlink>
        </w:p>
        <w:p w14:paraId="34BB8009" w14:textId="6C0A3736" w:rsidR="00165D87" w:rsidRPr="00165D87" w:rsidRDefault="00165D87">
          <w:pPr>
            <w:pStyle w:val="TOC3"/>
            <w:rPr>
              <w:b w:val="0"/>
              <w:bCs/>
              <w:color w:val="auto"/>
              <w:kern w:val="2"/>
              <w:sz w:val="24"/>
              <w:szCs w:val="24"/>
              <w14:ligatures w14:val="standardContextual"/>
            </w:rPr>
          </w:pPr>
          <w:hyperlink w:anchor="_Toc227768300" w:history="1">
            <w:r w:rsidRPr="00165D87">
              <w:rPr>
                <w:rStyle w:val="Hyperlink"/>
                <w:b w:val="0"/>
                <w:bCs/>
              </w:rPr>
              <w:t>Will applicants be required to match funding?</w:t>
            </w:r>
            <w:r w:rsidRPr="00165D87">
              <w:rPr>
                <w:b w:val="0"/>
                <w:bCs/>
                <w:webHidden/>
              </w:rPr>
              <w:tab/>
            </w:r>
            <w:r w:rsidRPr="00165D87">
              <w:rPr>
                <w:b w:val="0"/>
                <w:bCs/>
                <w:webHidden/>
              </w:rPr>
              <w:fldChar w:fldCharType="begin"/>
            </w:r>
            <w:r w:rsidRPr="00165D87">
              <w:rPr>
                <w:b w:val="0"/>
                <w:bCs/>
                <w:webHidden/>
              </w:rPr>
              <w:instrText xml:space="preserve"> PAGEREF _Toc227768300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182BB668" w14:textId="767906BB" w:rsidR="00165D87" w:rsidRPr="00165D87" w:rsidRDefault="00165D87">
          <w:pPr>
            <w:pStyle w:val="TOC3"/>
            <w:rPr>
              <w:b w:val="0"/>
              <w:bCs/>
              <w:color w:val="auto"/>
              <w:kern w:val="2"/>
              <w:sz w:val="24"/>
              <w:szCs w:val="24"/>
              <w14:ligatures w14:val="standardContextual"/>
            </w:rPr>
          </w:pPr>
          <w:hyperlink w:anchor="_Toc227768301" w:history="1">
            <w:r w:rsidRPr="00165D87">
              <w:rPr>
                <w:rStyle w:val="Hyperlink"/>
                <w:b w:val="0"/>
                <w:bCs/>
              </w:rPr>
              <w:t>Can I apply for a grant to study at university?</w:t>
            </w:r>
            <w:r w:rsidRPr="00165D87">
              <w:rPr>
                <w:b w:val="0"/>
                <w:bCs/>
                <w:webHidden/>
              </w:rPr>
              <w:tab/>
            </w:r>
            <w:r w:rsidRPr="00165D87">
              <w:rPr>
                <w:b w:val="0"/>
                <w:bCs/>
                <w:webHidden/>
              </w:rPr>
              <w:fldChar w:fldCharType="begin"/>
            </w:r>
            <w:r w:rsidRPr="00165D87">
              <w:rPr>
                <w:b w:val="0"/>
                <w:bCs/>
                <w:webHidden/>
              </w:rPr>
              <w:instrText xml:space="preserve"> PAGEREF _Toc227768301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60018527" w14:textId="642C4442" w:rsidR="00165D87" w:rsidRPr="00165D87" w:rsidRDefault="00165D87">
          <w:pPr>
            <w:pStyle w:val="TOC3"/>
            <w:rPr>
              <w:b w:val="0"/>
              <w:bCs/>
              <w:color w:val="auto"/>
              <w:kern w:val="2"/>
              <w:sz w:val="24"/>
              <w:szCs w:val="24"/>
              <w14:ligatures w14:val="standardContextual"/>
            </w:rPr>
          </w:pPr>
          <w:hyperlink w:anchor="_Toc227768302" w:history="1">
            <w:r w:rsidRPr="00165D87">
              <w:rPr>
                <w:rStyle w:val="Hyperlink"/>
                <w:b w:val="0"/>
                <w:bCs/>
              </w:rPr>
              <w:t>I would like to apply for a course/program, but I won’t know if I’m accepted until after the application deadline. Can I still apply for a grant?</w:t>
            </w:r>
            <w:r w:rsidRPr="00165D87">
              <w:rPr>
                <w:b w:val="0"/>
                <w:bCs/>
                <w:webHidden/>
              </w:rPr>
              <w:tab/>
            </w:r>
            <w:r w:rsidRPr="00165D87">
              <w:rPr>
                <w:b w:val="0"/>
                <w:bCs/>
                <w:webHidden/>
              </w:rPr>
              <w:fldChar w:fldCharType="begin"/>
            </w:r>
            <w:r w:rsidRPr="00165D87">
              <w:rPr>
                <w:b w:val="0"/>
                <w:bCs/>
                <w:webHidden/>
              </w:rPr>
              <w:instrText xml:space="preserve"> PAGEREF _Toc227768302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355E0D0C" w14:textId="6363D13E" w:rsidR="00165D87" w:rsidRPr="00165D87" w:rsidRDefault="00165D87">
          <w:pPr>
            <w:pStyle w:val="TOC3"/>
            <w:rPr>
              <w:b w:val="0"/>
              <w:bCs/>
              <w:color w:val="auto"/>
              <w:kern w:val="2"/>
              <w:sz w:val="24"/>
              <w:szCs w:val="24"/>
              <w14:ligatures w14:val="standardContextual"/>
            </w:rPr>
          </w:pPr>
          <w:hyperlink w:anchor="_Toc227768303" w:history="1">
            <w:r w:rsidRPr="00165D87">
              <w:rPr>
                <w:rStyle w:val="Hyperlink"/>
                <w:b w:val="0"/>
                <w:bCs/>
              </w:rPr>
              <w:t>Is it possible to change what I want to do after I have received my grant?</w:t>
            </w:r>
            <w:r w:rsidRPr="00165D87">
              <w:rPr>
                <w:b w:val="0"/>
                <w:bCs/>
                <w:webHidden/>
              </w:rPr>
              <w:tab/>
            </w:r>
            <w:r w:rsidRPr="00165D87">
              <w:rPr>
                <w:b w:val="0"/>
                <w:bCs/>
                <w:webHidden/>
              </w:rPr>
              <w:fldChar w:fldCharType="begin"/>
            </w:r>
            <w:r w:rsidRPr="00165D87">
              <w:rPr>
                <w:b w:val="0"/>
                <w:bCs/>
                <w:webHidden/>
              </w:rPr>
              <w:instrText xml:space="preserve"> PAGEREF _Toc227768303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74276411" w14:textId="682F2BAB" w:rsidR="00165D87" w:rsidRPr="00165D87" w:rsidRDefault="00165D87">
          <w:pPr>
            <w:pStyle w:val="TOC3"/>
            <w:rPr>
              <w:b w:val="0"/>
              <w:bCs/>
              <w:color w:val="auto"/>
              <w:kern w:val="2"/>
              <w:sz w:val="24"/>
              <w:szCs w:val="24"/>
              <w14:ligatures w14:val="standardContextual"/>
            </w:rPr>
          </w:pPr>
          <w:hyperlink w:anchor="_Toc227768304" w:history="1">
            <w:r w:rsidRPr="00165D87">
              <w:rPr>
                <w:rStyle w:val="Hyperlink"/>
                <w:b w:val="0"/>
                <w:bCs/>
              </w:rPr>
              <w:t>How long do successful applicants have to complete their project?</w:t>
            </w:r>
            <w:r w:rsidRPr="00165D87">
              <w:rPr>
                <w:b w:val="0"/>
                <w:bCs/>
                <w:webHidden/>
              </w:rPr>
              <w:tab/>
            </w:r>
            <w:r w:rsidRPr="00165D87">
              <w:rPr>
                <w:b w:val="0"/>
                <w:bCs/>
                <w:webHidden/>
              </w:rPr>
              <w:fldChar w:fldCharType="begin"/>
            </w:r>
            <w:r w:rsidRPr="00165D87">
              <w:rPr>
                <w:b w:val="0"/>
                <w:bCs/>
                <w:webHidden/>
              </w:rPr>
              <w:instrText xml:space="preserve"> PAGEREF _Toc227768304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2636D0CB" w14:textId="637080F5" w:rsidR="00165D87" w:rsidRPr="00165D87" w:rsidRDefault="00165D87">
          <w:pPr>
            <w:pStyle w:val="TOC3"/>
            <w:rPr>
              <w:b w:val="0"/>
              <w:bCs/>
              <w:color w:val="auto"/>
              <w:kern w:val="2"/>
              <w:sz w:val="24"/>
              <w:szCs w:val="24"/>
              <w14:ligatures w14:val="standardContextual"/>
            </w:rPr>
          </w:pPr>
          <w:hyperlink w:anchor="_Toc227768305" w:history="1">
            <w:r w:rsidRPr="00165D87">
              <w:rPr>
                <w:rStyle w:val="Hyperlink"/>
                <w:b w:val="0"/>
                <w:bCs/>
              </w:rPr>
              <w:t>What kinds of leadership development activities have been funded in the past?</w:t>
            </w:r>
            <w:r w:rsidRPr="00165D87">
              <w:rPr>
                <w:b w:val="0"/>
                <w:bCs/>
                <w:webHidden/>
              </w:rPr>
              <w:tab/>
            </w:r>
            <w:r w:rsidRPr="00165D87">
              <w:rPr>
                <w:b w:val="0"/>
                <w:bCs/>
                <w:webHidden/>
              </w:rPr>
              <w:fldChar w:fldCharType="begin"/>
            </w:r>
            <w:r w:rsidRPr="00165D87">
              <w:rPr>
                <w:b w:val="0"/>
                <w:bCs/>
                <w:webHidden/>
              </w:rPr>
              <w:instrText xml:space="preserve"> PAGEREF _Toc227768305 \h </w:instrText>
            </w:r>
            <w:r w:rsidRPr="00165D87">
              <w:rPr>
                <w:b w:val="0"/>
                <w:bCs/>
                <w:webHidden/>
              </w:rPr>
            </w:r>
            <w:r w:rsidRPr="00165D87">
              <w:rPr>
                <w:b w:val="0"/>
                <w:bCs/>
                <w:webHidden/>
              </w:rPr>
              <w:fldChar w:fldCharType="separate"/>
            </w:r>
            <w:r w:rsidRPr="00165D87">
              <w:rPr>
                <w:b w:val="0"/>
                <w:bCs/>
                <w:webHidden/>
              </w:rPr>
              <w:t>2</w:t>
            </w:r>
            <w:r w:rsidRPr="00165D87">
              <w:rPr>
                <w:b w:val="0"/>
                <w:bCs/>
                <w:webHidden/>
              </w:rPr>
              <w:fldChar w:fldCharType="end"/>
            </w:r>
          </w:hyperlink>
        </w:p>
        <w:p w14:paraId="1FF4D5E3" w14:textId="7ECC81CD" w:rsidR="00165D87" w:rsidRPr="00165D87" w:rsidRDefault="00165D87">
          <w:pPr>
            <w:pStyle w:val="TOC3"/>
            <w:rPr>
              <w:b w:val="0"/>
              <w:bCs/>
              <w:color w:val="auto"/>
              <w:kern w:val="2"/>
              <w:sz w:val="24"/>
              <w:szCs w:val="24"/>
              <w14:ligatures w14:val="standardContextual"/>
            </w:rPr>
          </w:pPr>
          <w:hyperlink w:anchor="_Toc227768306" w:history="1">
            <w:r w:rsidRPr="00165D87">
              <w:rPr>
                <w:rStyle w:val="Hyperlink"/>
                <w:b w:val="0"/>
                <w:bCs/>
              </w:rPr>
              <w:t>Can mentoring costs include an allowance or payment to my mentor?</w:t>
            </w:r>
            <w:r w:rsidRPr="00165D87">
              <w:rPr>
                <w:b w:val="0"/>
                <w:bCs/>
                <w:webHidden/>
              </w:rPr>
              <w:tab/>
            </w:r>
            <w:r w:rsidRPr="00165D87">
              <w:rPr>
                <w:b w:val="0"/>
                <w:bCs/>
                <w:webHidden/>
              </w:rPr>
              <w:fldChar w:fldCharType="begin"/>
            </w:r>
            <w:r w:rsidRPr="00165D87">
              <w:rPr>
                <w:b w:val="0"/>
                <w:bCs/>
                <w:webHidden/>
              </w:rPr>
              <w:instrText xml:space="preserve"> PAGEREF _Toc227768306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0EBE2CA6" w14:textId="415D51A1" w:rsidR="00165D87" w:rsidRPr="00165D87" w:rsidRDefault="00165D87" w:rsidP="00165D87">
          <w:pPr>
            <w:pStyle w:val="TOC1"/>
            <w:rPr>
              <w:rStyle w:val="Hyperlink"/>
            </w:rPr>
          </w:pPr>
          <w:hyperlink w:anchor="_Toc227768307" w:history="1">
            <w:r w:rsidRPr="00416BA6">
              <w:rPr>
                <w:rStyle w:val="Hyperlink"/>
              </w:rPr>
              <w:t>Submitting an application</w:t>
            </w:r>
            <w:r w:rsidRPr="00165D87">
              <w:rPr>
                <w:rStyle w:val="Hyperlink"/>
                <w:webHidden/>
              </w:rPr>
              <w:tab/>
            </w:r>
            <w:r w:rsidRPr="00165D87">
              <w:rPr>
                <w:rStyle w:val="Hyperlink"/>
                <w:webHidden/>
              </w:rPr>
              <w:fldChar w:fldCharType="begin"/>
            </w:r>
            <w:r w:rsidRPr="00165D87">
              <w:rPr>
                <w:rStyle w:val="Hyperlink"/>
                <w:webHidden/>
              </w:rPr>
              <w:instrText xml:space="preserve"> PAGEREF _Toc227768307 \h </w:instrText>
            </w:r>
            <w:r w:rsidRPr="00165D87">
              <w:rPr>
                <w:rStyle w:val="Hyperlink"/>
                <w:webHidden/>
              </w:rPr>
            </w:r>
            <w:r w:rsidRPr="00165D87">
              <w:rPr>
                <w:rStyle w:val="Hyperlink"/>
                <w:webHidden/>
              </w:rPr>
              <w:fldChar w:fldCharType="separate"/>
            </w:r>
            <w:r w:rsidRPr="00165D87">
              <w:rPr>
                <w:rStyle w:val="Hyperlink"/>
                <w:webHidden/>
              </w:rPr>
              <w:t>3</w:t>
            </w:r>
            <w:r w:rsidRPr="00165D87">
              <w:rPr>
                <w:rStyle w:val="Hyperlink"/>
                <w:webHidden/>
              </w:rPr>
              <w:fldChar w:fldCharType="end"/>
            </w:r>
          </w:hyperlink>
        </w:p>
        <w:p w14:paraId="30C3A536" w14:textId="183A8FC5" w:rsidR="00165D87" w:rsidRPr="00165D87" w:rsidRDefault="00165D87">
          <w:pPr>
            <w:pStyle w:val="TOC3"/>
            <w:rPr>
              <w:b w:val="0"/>
              <w:bCs/>
              <w:color w:val="auto"/>
              <w:kern w:val="2"/>
              <w:sz w:val="24"/>
              <w:szCs w:val="24"/>
              <w14:ligatures w14:val="standardContextual"/>
            </w:rPr>
          </w:pPr>
          <w:hyperlink w:anchor="_Toc227768308" w:history="1">
            <w:r w:rsidRPr="00165D87">
              <w:rPr>
                <w:rStyle w:val="Hyperlink"/>
                <w:b w:val="0"/>
                <w:bCs/>
              </w:rPr>
              <w:t>Can I submit an application on behalf of someone else?</w:t>
            </w:r>
            <w:r w:rsidRPr="00165D87">
              <w:rPr>
                <w:b w:val="0"/>
                <w:bCs/>
                <w:webHidden/>
              </w:rPr>
              <w:tab/>
            </w:r>
            <w:r w:rsidRPr="00165D87">
              <w:rPr>
                <w:b w:val="0"/>
                <w:bCs/>
                <w:webHidden/>
              </w:rPr>
              <w:fldChar w:fldCharType="begin"/>
            </w:r>
            <w:r w:rsidRPr="00165D87">
              <w:rPr>
                <w:b w:val="0"/>
                <w:bCs/>
                <w:webHidden/>
              </w:rPr>
              <w:instrText xml:space="preserve"> PAGEREF _Toc227768308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5CA5D857" w14:textId="3498A36E" w:rsidR="00165D87" w:rsidRPr="00165D87" w:rsidRDefault="00165D87">
          <w:pPr>
            <w:pStyle w:val="TOC3"/>
            <w:rPr>
              <w:b w:val="0"/>
              <w:bCs/>
              <w:color w:val="auto"/>
              <w:kern w:val="2"/>
              <w:sz w:val="24"/>
              <w:szCs w:val="24"/>
              <w14:ligatures w14:val="standardContextual"/>
            </w:rPr>
          </w:pPr>
          <w:hyperlink w:anchor="_Toc227768309" w:history="1">
            <w:r w:rsidRPr="00165D87">
              <w:rPr>
                <w:rStyle w:val="Hyperlink"/>
                <w:b w:val="0"/>
                <w:bCs/>
              </w:rPr>
              <w:t>Can I apply for more than one grant, or under more than one grant category?</w:t>
            </w:r>
            <w:r w:rsidRPr="00165D87">
              <w:rPr>
                <w:b w:val="0"/>
                <w:bCs/>
                <w:webHidden/>
              </w:rPr>
              <w:tab/>
            </w:r>
            <w:r w:rsidRPr="00165D87">
              <w:rPr>
                <w:b w:val="0"/>
                <w:bCs/>
                <w:webHidden/>
              </w:rPr>
              <w:fldChar w:fldCharType="begin"/>
            </w:r>
            <w:r w:rsidRPr="00165D87">
              <w:rPr>
                <w:b w:val="0"/>
                <w:bCs/>
                <w:webHidden/>
              </w:rPr>
              <w:instrText xml:space="preserve"> PAGEREF _Toc227768309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616965A2" w14:textId="682A8B72" w:rsidR="00165D87" w:rsidRPr="00165D87" w:rsidRDefault="00165D87">
          <w:pPr>
            <w:pStyle w:val="TOC3"/>
            <w:rPr>
              <w:b w:val="0"/>
              <w:bCs/>
              <w:color w:val="auto"/>
              <w:kern w:val="2"/>
              <w:sz w:val="24"/>
              <w:szCs w:val="24"/>
              <w14:ligatures w14:val="standardContextual"/>
            </w:rPr>
          </w:pPr>
          <w:hyperlink w:anchor="_Toc227768310" w:history="1">
            <w:r w:rsidRPr="00165D87">
              <w:rPr>
                <w:rStyle w:val="Hyperlink"/>
                <w:b w:val="0"/>
                <w:bCs/>
              </w:rPr>
              <w:t>Are joint or collaborative applications allowed?</w:t>
            </w:r>
            <w:r w:rsidRPr="00165D87">
              <w:rPr>
                <w:b w:val="0"/>
                <w:bCs/>
                <w:webHidden/>
              </w:rPr>
              <w:tab/>
            </w:r>
            <w:r w:rsidRPr="00165D87">
              <w:rPr>
                <w:b w:val="0"/>
                <w:bCs/>
                <w:webHidden/>
              </w:rPr>
              <w:fldChar w:fldCharType="begin"/>
            </w:r>
            <w:r w:rsidRPr="00165D87">
              <w:rPr>
                <w:b w:val="0"/>
                <w:bCs/>
                <w:webHidden/>
              </w:rPr>
              <w:instrText xml:space="preserve"> PAGEREF _Toc227768310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236CE480" w14:textId="4FB84B4A" w:rsidR="00165D87" w:rsidRPr="00165D87" w:rsidRDefault="00165D87">
          <w:pPr>
            <w:pStyle w:val="TOC3"/>
            <w:rPr>
              <w:b w:val="0"/>
              <w:bCs/>
              <w:color w:val="auto"/>
              <w:kern w:val="2"/>
              <w:sz w:val="24"/>
              <w:szCs w:val="24"/>
              <w14:ligatures w14:val="standardContextual"/>
            </w:rPr>
          </w:pPr>
          <w:hyperlink w:anchor="_Toc227768311" w:history="1">
            <w:r w:rsidRPr="00165D87">
              <w:rPr>
                <w:rStyle w:val="Hyperlink"/>
                <w:b w:val="0"/>
                <w:bCs/>
              </w:rPr>
              <w:t>How do I submit additional or larger attachments?</w:t>
            </w:r>
            <w:r w:rsidRPr="00165D87">
              <w:rPr>
                <w:b w:val="0"/>
                <w:bCs/>
                <w:webHidden/>
              </w:rPr>
              <w:tab/>
            </w:r>
            <w:r w:rsidRPr="00165D87">
              <w:rPr>
                <w:b w:val="0"/>
                <w:bCs/>
                <w:webHidden/>
              </w:rPr>
              <w:fldChar w:fldCharType="begin"/>
            </w:r>
            <w:r w:rsidRPr="00165D87">
              <w:rPr>
                <w:b w:val="0"/>
                <w:bCs/>
                <w:webHidden/>
              </w:rPr>
              <w:instrText xml:space="preserve"> PAGEREF _Toc227768311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2386C484" w14:textId="1ED423A1" w:rsidR="00165D87" w:rsidRPr="00165D87" w:rsidRDefault="00165D87">
          <w:pPr>
            <w:pStyle w:val="TOC3"/>
            <w:rPr>
              <w:b w:val="0"/>
              <w:bCs/>
              <w:color w:val="auto"/>
              <w:kern w:val="2"/>
              <w:sz w:val="24"/>
              <w:szCs w:val="24"/>
              <w14:ligatures w14:val="standardContextual"/>
            </w:rPr>
          </w:pPr>
          <w:hyperlink w:anchor="_Toc227768312" w:history="1">
            <w:r w:rsidRPr="00165D87">
              <w:rPr>
                <w:rStyle w:val="Hyperlink"/>
                <w:b w:val="0"/>
                <w:bCs/>
              </w:rPr>
              <w:t>Can I edit my application after I submit?</w:t>
            </w:r>
            <w:r w:rsidRPr="00165D87">
              <w:rPr>
                <w:b w:val="0"/>
                <w:bCs/>
                <w:webHidden/>
              </w:rPr>
              <w:tab/>
            </w:r>
            <w:r w:rsidRPr="00165D87">
              <w:rPr>
                <w:b w:val="0"/>
                <w:bCs/>
                <w:webHidden/>
              </w:rPr>
              <w:fldChar w:fldCharType="begin"/>
            </w:r>
            <w:r w:rsidRPr="00165D87">
              <w:rPr>
                <w:b w:val="0"/>
                <w:bCs/>
                <w:webHidden/>
              </w:rPr>
              <w:instrText xml:space="preserve"> PAGEREF _Toc227768312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042DB068" w14:textId="5F592B3E" w:rsidR="00165D87" w:rsidRPr="00165D87" w:rsidRDefault="00165D87">
          <w:pPr>
            <w:pStyle w:val="TOC3"/>
            <w:rPr>
              <w:b w:val="0"/>
              <w:bCs/>
              <w:color w:val="auto"/>
              <w:kern w:val="2"/>
              <w:sz w:val="24"/>
              <w:szCs w:val="24"/>
              <w14:ligatures w14:val="standardContextual"/>
            </w:rPr>
          </w:pPr>
          <w:hyperlink w:anchor="_Toc227768313" w:history="1">
            <w:r w:rsidRPr="00165D87">
              <w:rPr>
                <w:rStyle w:val="Hyperlink"/>
                <w:b w:val="0"/>
                <w:bCs/>
              </w:rPr>
              <w:t>Can I attach extra documents after the deadline?</w:t>
            </w:r>
            <w:r w:rsidRPr="00165D87">
              <w:rPr>
                <w:b w:val="0"/>
                <w:bCs/>
                <w:webHidden/>
              </w:rPr>
              <w:tab/>
            </w:r>
            <w:r w:rsidRPr="00165D87">
              <w:rPr>
                <w:b w:val="0"/>
                <w:bCs/>
                <w:webHidden/>
              </w:rPr>
              <w:fldChar w:fldCharType="begin"/>
            </w:r>
            <w:r w:rsidRPr="00165D87">
              <w:rPr>
                <w:b w:val="0"/>
                <w:bCs/>
                <w:webHidden/>
              </w:rPr>
              <w:instrText xml:space="preserve"> PAGEREF _Toc227768313 \h </w:instrText>
            </w:r>
            <w:r w:rsidRPr="00165D87">
              <w:rPr>
                <w:b w:val="0"/>
                <w:bCs/>
                <w:webHidden/>
              </w:rPr>
            </w:r>
            <w:r w:rsidRPr="00165D87">
              <w:rPr>
                <w:b w:val="0"/>
                <w:bCs/>
                <w:webHidden/>
              </w:rPr>
              <w:fldChar w:fldCharType="separate"/>
            </w:r>
            <w:r w:rsidRPr="00165D87">
              <w:rPr>
                <w:b w:val="0"/>
                <w:bCs/>
                <w:webHidden/>
              </w:rPr>
              <w:t>3</w:t>
            </w:r>
            <w:r w:rsidRPr="00165D87">
              <w:rPr>
                <w:b w:val="0"/>
                <w:bCs/>
                <w:webHidden/>
              </w:rPr>
              <w:fldChar w:fldCharType="end"/>
            </w:r>
          </w:hyperlink>
        </w:p>
        <w:p w14:paraId="67D53EF3" w14:textId="075E5D7D" w:rsidR="00165D87" w:rsidRPr="00165D87" w:rsidRDefault="00165D87" w:rsidP="00165D87">
          <w:pPr>
            <w:pStyle w:val="TOC1"/>
            <w:rPr>
              <w:rStyle w:val="Hyperlink"/>
            </w:rPr>
          </w:pPr>
          <w:hyperlink w:anchor="_Toc227768314" w:history="1">
            <w:r w:rsidRPr="00416BA6">
              <w:rPr>
                <w:rStyle w:val="Hyperlink"/>
              </w:rPr>
              <w:t>Notification, funding agreements, and payments</w:t>
            </w:r>
            <w:r w:rsidRPr="00165D87">
              <w:rPr>
                <w:rStyle w:val="Hyperlink"/>
                <w:webHidden/>
              </w:rPr>
              <w:tab/>
            </w:r>
            <w:r w:rsidRPr="00165D87">
              <w:rPr>
                <w:rStyle w:val="Hyperlink"/>
                <w:webHidden/>
              </w:rPr>
              <w:fldChar w:fldCharType="begin"/>
            </w:r>
            <w:r w:rsidRPr="00165D87">
              <w:rPr>
                <w:rStyle w:val="Hyperlink"/>
                <w:webHidden/>
              </w:rPr>
              <w:instrText xml:space="preserve"> PAGEREF _Toc227768314 \h </w:instrText>
            </w:r>
            <w:r w:rsidRPr="00165D87">
              <w:rPr>
                <w:rStyle w:val="Hyperlink"/>
                <w:webHidden/>
              </w:rPr>
            </w:r>
            <w:r w:rsidRPr="00165D87">
              <w:rPr>
                <w:rStyle w:val="Hyperlink"/>
                <w:webHidden/>
              </w:rPr>
              <w:fldChar w:fldCharType="separate"/>
            </w:r>
            <w:r w:rsidRPr="00165D87">
              <w:rPr>
                <w:rStyle w:val="Hyperlink"/>
                <w:webHidden/>
              </w:rPr>
              <w:t>4</w:t>
            </w:r>
            <w:r w:rsidRPr="00165D87">
              <w:rPr>
                <w:rStyle w:val="Hyperlink"/>
                <w:webHidden/>
              </w:rPr>
              <w:fldChar w:fldCharType="end"/>
            </w:r>
          </w:hyperlink>
        </w:p>
        <w:p w14:paraId="7ADCE0D1" w14:textId="76B9509E" w:rsidR="00165D87" w:rsidRPr="00165D87" w:rsidRDefault="00165D87">
          <w:pPr>
            <w:pStyle w:val="TOC3"/>
            <w:rPr>
              <w:b w:val="0"/>
              <w:bCs/>
              <w:color w:val="auto"/>
              <w:kern w:val="2"/>
              <w:sz w:val="24"/>
              <w:szCs w:val="24"/>
              <w14:ligatures w14:val="standardContextual"/>
            </w:rPr>
          </w:pPr>
          <w:hyperlink w:anchor="_Toc227768315" w:history="1">
            <w:r w:rsidRPr="00165D87">
              <w:rPr>
                <w:rStyle w:val="Hyperlink"/>
                <w:b w:val="0"/>
                <w:bCs/>
              </w:rPr>
              <w:t>When will I be notified of the outcome of my application?</w:t>
            </w:r>
            <w:r w:rsidRPr="00165D87">
              <w:rPr>
                <w:b w:val="0"/>
                <w:bCs/>
                <w:webHidden/>
              </w:rPr>
              <w:tab/>
            </w:r>
            <w:r w:rsidRPr="00165D87">
              <w:rPr>
                <w:b w:val="0"/>
                <w:bCs/>
                <w:webHidden/>
              </w:rPr>
              <w:fldChar w:fldCharType="begin"/>
            </w:r>
            <w:r w:rsidRPr="00165D87">
              <w:rPr>
                <w:b w:val="0"/>
                <w:bCs/>
                <w:webHidden/>
              </w:rPr>
              <w:instrText xml:space="preserve"> PAGEREF _Toc227768315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06A9AB63" w14:textId="1E2AEBEC" w:rsidR="00165D87" w:rsidRPr="00165D87" w:rsidRDefault="00165D87">
          <w:pPr>
            <w:pStyle w:val="TOC3"/>
            <w:rPr>
              <w:b w:val="0"/>
              <w:bCs/>
              <w:color w:val="auto"/>
              <w:kern w:val="2"/>
              <w:sz w:val="24"/>
              <w:szCs w:val="24"/>
              <w14:ligatures w14:val="standardContextual"/>
            </w:rPr>
          </w:pPr>
          <w:hyperlink w:anchor="_Toc227768316" w:history="1">
            <w:r w:rsidRPr="00165D87">
              <w:rPr>
                <w:rStyle w:val="Hyperlink"/>
                <w:b w:val="0"/>
                <w:bCs/>
              </w:rPr>
              <w:t>Is it possible to change what I want to do after I have received my grant?</w:t>
            </w:r>
            <w:r w:rsidRPr="00165D87">
              <w:rPr>
                <w:b w:val="0"/>
                <w:bCs/>
                <w:webHidden/>
              </w:rPr>
              <w:tab/>
            </w:r>
            <w:r w:rsidRPr="00165D87">
              <w:rPr>
                <w:b w:val="0"/>
                <w:bCs/>
                <w:webHidden/>
              </w:rPr>
              <w:fldChar w:fldCharType="begin"/>
            </w:r>
            <w:r w:rsidRPr="00165D87">
              <w:rPr>
                <w:b w:val="0"/>
                <w:bCs/>
                <w:webHidden/>
              </w:rPr>
              <w:instrText xml:space="preserve"> PAGEREF _Toc227768316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3620B960" w14:textId="54D4DBAC" w:rsidR="00165D87" w:rsidRPr="00165D87" w:rsidRDefault="00165D87">
          <w:pPr>
            <w:pStyle w:val="TOC3"/>
            <w:rPr>
              <w:b w:val="0"/>
              <w:bCs/>
              <w:color w:val="auto"/>
              <w:kern w:val="2"/>
              <w:sz w:val="24"/>
              <w:szCs w:val="24"/>
              <w14:ligatures w14:val="standardContextual"/>
            </w:rPr>
          </w:pPr>
          <w:hyperlink w:anchor="_Toc227768317" w:history="1">
            <w:r w:rsidRPr="00165D87">
              <w:rPr>
                <w:rStyle w:val="Hyperlink"/>
                <w:b w:val="0"/>
                <w:bCs/>
              </w:rPr>
              <w:t>Will I receive feedback if I’m unsuccessful?</w:t>
            </w:r>
            <w:r w:rsidRPr="00165D87">
              <w:rPr>
                <w:b w:val="0"/>
                <w:bCs/>
                <w:webHidden/>
              </w:rPr>
              <w:tab/>
            </w:r>
            <w:r w:rsidRPr="00165D87">
              <w:rPr>
                <w:b w:val="0"/>
                <w:bCs/>
                <w:webHidden/>
              </w:rPr>
              <w:fldChar w:fldCharType="begin"/>
            </w:r>
            <w:r w:rsidRPr="00165D87">
              <w:rPr>
                <w:b w:val="0"/>
                <w:bCs/>
                <w:webHidden/>
              </w:rPr>
              <w:instrText xml:space="preserve"> PAGEREF _Toc227768317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20746B7F" w14:textId="5BEF3AF5" w:rsidR="00165D87" w:rsidRPr="00165D87" w:rsidRDefault="00165D87">
          <w:pPr>
            <w:pStyle w:val="TOC3"/>
            <w:rPr>
              <w:b w:val="0"/>
              <w:bCs/>
              <w:color w:val="auto"/>
              <w:kern w:val="2"/>
              <w:sz w:val="24"/>
              <w:szCs w:val="24"/>
              <w14:ligatures w14:val="standardContextual"/>
            </w:rPr>
          </w:pPr>
          <w:hyperlink w:anchor="_Toc227768318" w:history="1">
            <w:r w:rsidRPr="00165D87">
              <w:rPr>
                <w:rStyle w:val="Hyperlink"/>
                <w:b w:val="0"/>
                <w:bCs/>
              </w:rPr>
              <w:t>When will the grant be paid?</w:t>
            </w:r>
            <w:r w:rsidRPr="00165D87">
              <w:rPr>
                <w:b w:val="0"/>
                <w:bCs/>
                <w:webHidden/>
              </w:rPr>
              <w:tab/>
            </w:r>
            <w:r w:rsidRPr="00165D87">
              <w:rPr>
                <w:b w:val="0"/>
                <w:bCs/>
                <w:webHidden/>
              </w:rPr>
              <w:fldChar w:fldCharType="begin"/>
            </w:r>
            <w:r w:rsidRPr="00165D87">
              <w:rPr>
                <w:b w:val="0"/>
                <w:bCs/>
                <w:webHidden/>
              </w:rPr>
              <w:instrText xml:space="preserve"> PAGEREF _Toc227768318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2D4CB5E3" w14:textId="6D1AA8C6" w:rsidR="00165D87" w:rsidRPr="00165D87" w:rsidRDefault="00165D87">
          <w:pPr>
            <w:pStyle w:val="TOC3"/>
            <w:rPr>
              <w:b w:val="0"/>
              <w:bCs/>
              <w:color w:val="auto"/>
              <w:kern w:val="2"/>
              <w:sz w:val="24"/>
              <w:szCs w:val="24"/>
              <w14:ligatures w14:val="standardContextual"/>
            </w:rPr>
          </w:pPr>
          <w:hyperlink w:anchor="_Toc227768319" w:history="1">
            <w:r w:rsidRPr="00165D87">
              <w:rPr>
                <w:rStyle w:val="Hyperlink"/>
                <w:b w:val="0"/>
                <w:bCs/>
              </w:rPr>
              <w:t>Do I need an ABN to receive funding?</w:t>
            </w:r>
            <w:r w:rsidRPr="00165D87">
              <w:rPr>
                <w:b w:val="0"/>
                <w:bCs/>
                <w:webHidden/>
              </w:rPr>
              <w:tab/>
            </w:r>
            <w:r w:rsidRPr="00165D87">
              <w:rPr>
                <w:b w:val="0"/>
                <w:bCs/>
                <w:webHidden/>
              </w:rPr>
              <w:fldChar w:fldCharType="begin"/>
            </w:r>
            <w:r w:rsidRPr="00165D87">
              <w:rPr>
                <w:b w:val="0"/>
                <w:bCs/>
                <w:webHidden/>
              </w:rPr>
              <w:instrText xml:space="preserve"> PAGEREF _Toc227768319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72EA9BA1" w14:textId="7AE2FE34" w:rsidR="00165D87" w:rsidRPr="00165D87" w:rsidRDefault="00165D87">
          <w:pPr>
            <w:pStyle w:val="TOC3"/>
            <w:rPr>
              <w:b w:val="0"/>
              <w:bCs/>
              <w:color w:val="auto"/>
              <w:kern w:val="2"/>
              <w:sz w:val="24"/>
              <w:szCs w:val="24"/>
              <w14:ligatures w14:val="standardContextual"/>
            </w:rPr>
          </w:pPr>
          <w:hyperlink w:anchor="_Toc227768320" w:history="1">
            <w:r w:rsidRPr="00165D87">
              <w:rPr>
                <w:rStyle w:val="Hyperlink"/>
                <w:b w:val="0"/>
                <w:bCs/>
              </w:rPr>
              <w:t>Who will the grant be paid to - me or my employer?</w:t>
            </w:r>
            <w:r w:rsidRPr="00165D87">
              <w:rPr>
                <w:b w:val="0"/>
                <w:bCs/>
                <w:webHidden/>
              </w:rPr>
              <w:tab/>
            </w:r>
            <w:r w:rsidRPr="00165D87">
              <w:rPr>
                <w:b w:val="0"/>
                <w:bCs/>
                <w:webHidden/>
              </w:rPr>
              <w:fldChar w:fldCharType="begin"/>
            </w:r>
            <w:r w:rsidRPr="00165D87">
              <w:rPr>
                <w:b w:val="0"/>
                <w:bCs/>
                <w:webHidden/>
              </w:rPr>
              <w:instrText xml:space="preserve"> PAGEREF _Toc227768320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2D616B59" w14:textId="1C402EE1" w:rsidR="00165D87" w:rsidRPr="00165D87" w:rsidRDefault="00165D87" w:rsidP="00165D87">
          <w:pPr>
            <w:pStyle w:val="TOC1"/>
            <w:rPr>
              <w:rStyle w:val="Hyperlink"/>
            </w:rPr>
          </w:pPr>
          <w:hyperlink w:anchor="_Toc227768321" w:history="1">
            <w:r w:rsidRPr="00416BA6">
              <w:rPr>
                <w:rStyle w:val="Hyperlink"/>
              </w:rPr>
              <w:t>Reporting</w:t>
            </w:r>
            <w:r w:rsidRPr="00165D87">
              <w:rPr>
                <w:rStyle w:val="Hyperlink"/>
                <w:webHidden/>
              </w:rPr>
              <w:tab/>
            </w:r>
            <w:r w:rsidRPr="00165D87">
              <w:rPr>
                <w:rStyle w:val="Hyperlink"/>
                <w:webHidden/>
              </w:rPr>
              <w:fldChar w:fldCharType="begin"/>
            </w:r>
            <w:r w:rsidRPr="00165D87">
              <w:rPr>
                <w:rStyle w:val="Hyperlink"/>
                <w:webHidden/>
              </w:rPr>
              <w:instrText xml:space="preserve"> PAGEREF _Toc227768321 \h </w:instrText>
            </w:r>
            <w:r w:rsidRPr="00165D87">
              <w:rPr>
                <w:rStyle w:val="Hyperlink"/>
                <w:webHidden/>
              </w:rPr>
            </w:r>
            <w:r w:rsidRPr="00165D87">
              <w:rPr>
                <w:rStyle w:val="Hyperlink"/>
                <w:webHidden/>
              </w:rPr>
              <w:fldChar w:fldCharType="separate"/>
            </w:r>
            <w:r w:rsidRPr="00165D87">
              <w:rPr>
                <w:rStyle w:val="Hyperlink"/>
                <w:webHidden/>
              </w:rPr>
              <w:t>4</w:t>
            </w:r>
            <w:r w:rsidRPr="00165D87">
              <w:rPr>
                <w:rStyle w:val="Hyperlink"/>
                <w:webHidden/>
              </w:rPr>
              <w:fldChar w:fldCharType="end"/>
            </w:r>
          </w:hyperlink>
        </w:p>
        <w:p w14:paraId="0D5FF28D" w14:textId="4214024E" w:rsidR="00165D87" w:rsidRPr="00165D87" w:rsidRDefault="00165D87">
          <w:pPr>
            <w:pStyle w:val="TOC3"/>
            <w:rPr>
              <w:b w:val="0"/>
              <w:bCs/>
              <w:color w:val="auto"/>
              <w:kern w:val="2"/>
              <w:sz w:val="24"/>
              <w:szCs w:val="24"/>
              <w14:ligatures w14:val="standardContextual"/>
            </w:rPr>
          </w:pPr>
          <w:hyperlink w:anchor="_Toc227768322" w:history="1">
            <w:r w:rsidRPr="00165D87">
              <w:rPr>
                <w:rStyle w:val="Hyperlink"/>
                <w:b w:val="0"/>
                <w:bCs/>
              </w:rPr>
              <w:t>What reporting is required?</w:t>
            </w:r>
            <w:r w:rsidRPr="00165D87">
              <w:rPr>
                <w:b w:val="0"/>
                <w:bCs/>
                <w:webHidden/>
              </w:rPr>
              <w:tab/>
            </w:r>
            <w:r w:rsidRPr="00165D87">
              <w:rPr>
                <w:b w:val="0"/>
                <w:bCs/>
                <w:webHidden/>
              </w:rPr>
              <w:fldChar w:fldCharType="begin"/>
            </w:r>
            <w:r w:rsidRPr="00165D87">
              <w:rPr>
                <w:b w:val="0"/>
                <w:bCs/>
                <w:webHidden/>
              </w:rPr>
              <w:instrText xml:space="preserve"> PAGEREF _Toc227768322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34E8CE0F" w14:textId="3EEDE9E5" w:rsidR="00165D87" w:rsidRPr="00165D87" w:rsidRDefault="00165D87">
          <w:pPr>
            <w:pStyle w:val="TOC3"/>
            <w:rPr>
              <w:b w:val="0"/>
              <w:bCs/>
              <w:color w:val="auto"/>
              <w:kern w:val="2"/>
              <w:sz w:val="24"/>
              <w:szCs w:val="24"/>
              <w14:ligatures w14:val="standardContextual"/>
            </w:rPr>
          </w:pPr>
          <w:hyperlink w:anchor="_Toc227768323" w:history="1">
            <w:r w:rsidRPr="00165D87">
              <w:rPr>
                <w:rStyle w:val="Hyperlink"/>
                <w:b w:val="0"/>
                <w:bCs/>
              </w:rPr>
              <w:t>How will the final report be used?</w:t>
            </w:r>
            <w:r w:rsidRPr="00165D87">
              <w:rPr>
                <w:b w:val="0"/>
                <w:bCs/>
                <w:webHidden/>
              </w:rPr>
              <w:tab/>
            </w:r>
            <w:r w:rsidRPr="00165D87">
              <w:rPr>
                <w:b w:val="0"/>
                <w:bCs/>
                <w:webHidden/>
              </w:rPr>
              <w:fldChar w:fldCharType="begin"/>
            </w:r>
            <w:r w:rsidRPr="00165D87">
              <w:rPr>
                <w:b w:val="0"/>
                <w:bCs/>
                <w:webHidden/>
              </w:rPr>
              <w:instrText xml:space="preserve"> PAGEREF _Toc227768323 \h </w:instrText>
            </w:r>
            <w:r w:rsidRPr="00165D87">
              <w:rPr>
                <w:b w:val="0"/>
                <w:bCs/>
                <w:webHidden/>
              </w:rPr>
            </w:r>
            <w:r w:rsidRPr="00165D87">
              <w:rPr>
                <w:b w:val="0"/>
                <w:bCs/>
                <w:webHidden/>
              </w:rPr>
              <w:fldChar w:fldCharType="separate"/>
            </w:r>
            <w:r w:rsidRPr="00165D87">
              <w:rPr>
                <w:b w:val="0"/>
                <w:bCs/>
                <w:webHidden/>
              </w:rPr>
              <w:t>4</w:t>
            </w:r>
            <w:r w:rsidRPr="00165D87">
              <w:rPr>
                <w:b w:val="0"/>
                <w:bCs/>
                <w:webHidden/>
              </w:rPr>
              <w:fldChar w:fldCharType="end"/>
            </w:r>
          </w:hyperlink>
        </w:p>
        <w:p w14:paraId="6235F030" w14:textId="620D0170" w:rsidR="00165D87" w:rsidRPr="00165D87" w:rsidRDefault="00165D87" w:rsidP="00165D87">
          <w:pPr>
            <w:pStyle w:val="TOC1"/>
            <w:rPr>
              <w:rStyle w:val="Hyperlink"/>
            </w:rPr>
          </w:pPr>
          <w:hyperlink w:anchor="_Toc227768324" w:history="1">
            <w:r w:rsidRPr="00416BA6">
              <w:rPr>
                <w:rStyle w:val="Hyperlink"/>
              </w:rPr>
              <w:t>Additional Information</w:t>
            </w:r>
            <w:r w:rsidRPr="00165D87">
              <w:rPr>
                <w:rStyle w:val="Hyperlink"/>
                <w:webHidden/>
              </w:rPr>
              <w:tab/>
            </w:r>
            <w:r w:rsidRPr="00165D87">
              <w:rPr>
                <w:rStyle w:val="Hyperlink"/>
                <w:webHidden/>
              </w:rPr>
              <w:fldChar w:fldCharType="begin"/>
            </w:r>
            <w:r w:rsidRPr="00165D87">
              <w:rPr>
                <w:rStyle w:val="Hyperlink"/>
                <w:webHidden/>
              </w:rPr>
              <w:instrText xml:space="preserve"> PAGEREF _Toc227768324 \h </w:instrText>
            </w:r>
            <w:r w:rsidRPr="00165D87">
              <w:rPr>
                <w:rStyle w:val="Hyperlink"/>
                <w:webHidden/>
              </w:rPr>
            </w:r>
            <w:r w:rsidRPr="00165D87">
              <w:rPr>
                <w:rStyle w:val="Hyperlink"/>
                <w:webHidden/>
              </w:rPr>
              <w:fldChar w:fldCharType="separate"/>
            </w:r>
            <w:r w:rsidRPr="00165D87">
              <w:rPr>
                <w:rStyle w:val="Hyperlink"/>
                <w:webHidden/>
              </w:rPr>
              <w:t>5</w:t>
            </w:r>
            <w:r w:rsidRPr="00165D87">
              <w:rPr>
                <w:rStyle w:val="Hyperlink"/>
                <w:webHidden/>
              </w:rPr>
              <w:fldChar w:fldCharType="end"/>
            </w:r>
          </w:hyperlink>
        </w:p>
        <w:p w14:paraId="4A4C3A01" w14:textId="3067E9C4" w:rsidR="00165D87" w:rsidRPr="00165D87" w:rsidRDefault="00165D87">
          <w:pPr>
            <w:pStyle w:val="TOC3"/>
            <w:rPr>
              <w:b w:val="0"/>
              <w:bCs/>
              <w:color w:val="auto"/>
              <w:kern w:val="2"/>
              <w:sz w:val="24"/>
              <w:szCs w:val="24"/>
              <w14:ligatures w14:val="standardContextual"/>
            </w:rPr>
          </w:pPr>
          <w:hyperlink w:anchor="_Toc227768325" w:history="1">
            <w:r w:rsidRPr="00165D87">
              <w:rPr>
                <w:rStyle w:val="Hyperlink"/>
                <w:b w:val="0"/>
                <w:bCs/>
              </w:rPr>
              <w:t>Program enquiries</w:t>
            </w:r>
            <w:r w:rsidRPr="00165D87">
              <w:rPr>
                <w:b w:val="0"/>
                <w:bCs/>
                <w:webHidden/>
              </w:rPr>
              <w:tab/>
            </w:r>
            <w:r w:rsidRPr="00165D87">
              <w:rPr>
                <w:b w:val="0"/>
                <w:bCs/>
                <w:webHidden/>
              </w:rPr>
              <w:fldChar w:fldCharType="begin"/>
            </w:r>
            <w:r w:rsidRPr="00165D87">
              <w:rPr>
                <w:b w:val="0"/>
                <w:bCs/>
                <w:webHidden/>
              </w:rPr>
              <w:instrText xml:space="preserve"> PAGEREF _Toc227768325 \h </w:instrText>
            </w:r>
            <w:r w:rsidRPr="00165D87">
              <w:rPr>
                <w:b w:val="0"/>
                <w:bCs/>
                <w:webHidden/>
              </w:rPr>
            </w:r>
            <w:r w:rsidRPr="00165D87">
              <w:rPr>
                <w:b w:val="0"/>
                <w:bCs/>
                <w:webHidden/>
              </w:rPr>
              <w:fldChar w:fldCharType="separate"/>
            </w:r>
            <w:r w:rsidRPr="00165D87">
              <w:rPr>
                <w:b w:val="0"/>
                <w:bCs/>
                <w:webHidden/>
              </w:rPr>
              <w:t>5</w:t>
            </w:r>
            <w:r w:rsidRPr="00165D87">
              <w:rPr>
                <w:b w:val="0"/>
                <w:bCs/>
                <w:webHidden/>
              </w:rPr>
              <w:fldChar w:fldCharType="end"/>
            </w:r>
          </w:hyperlink>
        </w:p>
        <w:p w14:paraId="695A06A9" w14:textId="4DBB1A90" w:rsidR="00165D87" w:rsidRPr="00165D87" w:rsidRDefault="00165D87">
          <w:pPr>
            <w:pStyle w:val="TOC3"/>
            <w:rPr>
              <w:b w:val="0"/>
              <w:bCs/>
              <w:color w:val="auto"/>
              <w:kern w:val="2"/>
              <w:sz w:val="24"/>
              <w:szCs w:val="24"/>
              <w14:ligatures w14:val="standardContextual"/>
            </w:rPr>
          </w:pPr>
          <w:hyperlink w:anchor="_Toc227768326" w:history="1">
            <w:r w:rsidRPr="00165D87">
              <w:rPr>
                <w:rStyle w:val="Hyperlink"/>
                <w:b w:val="0"/>
                <w:bCs/>
              </w:rPr>
              <w:t>Technical difficulties</w:t>
            </w:r>
            <w:r w:rsidRPr="00165D87">
              <w:rPr>
                <w:b w:val="0"/>
                <w:bCs/>
                <w:webHidden/>
              </w:rPr>
              <w:tab/>
            </w:r>
            <w:r w:rsidRPr="00165D87">
              <w:rPr>
                <w:b w:val="0"/>
                <w:bCs/>
                <w:webHidden/>
              </w:rPr>
              <w:fldChar w:fldCharType="begin"/>
            </w:r>
            <w:r w:rsidRPr="00165D87">
              <w:rPr>
                <w:b w:val="0"/>
                <w:bCs/>
                <w:webHidden/>
              </w:rPr>
              <w:instrText xml:space="preserve"> PAGEREF _Toc227768326 \h </w:instrText>
            </w:r>
            <w:r w:rsidRPr="00165D87">
              <w:rPr>
                <w:b w:val="0"/>
                <w:bCs/>
                <w:webHidden/>
              </w:rPr>
            </w:r>
            <w:r w:rsidRPr="00165D87">
              <w:rPr>
                <w:b w:val="0"/>
                <w:bCs/>
                <w:webHidden/>
              </w:rPr>
              <w:fldChar w:fldCharType="separate"/>
            </w:r>
            <w:r w:rsidRPr="00165D87">
              <w:rPr>
                <w:b w:val="0"/>
                <w:bCs/>
                <w:webHidden/>
              </w:rPr>
              <w:t>5</w:t>
            </w:r>
            <w:r w:rsidRPr="00165D87">
              <w:rPr>
                <w:b w:val="0"/>
                <w:bCs/>
                <w:webHidden/>
              </w:rPr>
              <w:fldChar w:fldCharType="end"/>
            </w:r>
          </w:hyperlink>
        </w:p>
        <w:p w14:paraId="1E60A544" w14:textId="5E52BCD5" w:rsidR="00105443" w:rsidRPr="002B458B" w:rsidRDefault="005E52FF" w:rsidP="00105443">
          <w:pPr>
            <w:pStyle w:val="TOC2"/>
          </w:pPr>
          <w:r w:rsidRPr="002B458B">
            <w:fldChar w:fldCharType="end"/>
          </w:r>
        </w:p>
      </w:sdtContent>
    </w:sdt>
    <w:p w14:paraId="46FB3849" w14:textId="14F782AC" w:rsidR="00595916" w:rsidRPr="002B458B" w:rsidRDefault="00595916" w:rsidP="00C759EA">
      <w:pPr>
        <w:pStyle w:val="Heading2"/>
        <w:rPr>
          <w:b w:val="0"/>
        </w:rPr>
      </w:pPr>
      <w:bookmarkStart w:id="4" w:name="_Toc227768296"/>
      <w:r w:rsidRPr="002B458B">
        <w:rPr>
          <w:b w:val="0"/>
        </w:rPr>
        <w:lastRenderedPageBreak/>
        <w:t>Eligibility</w:t>
      </w:r>
      <w:bookmarkEnd w:id="4"/>
    </w:p>
    <w:p w14:paraId="4EEBCE19" w14:textId="77777777" w:rsidR="00125459" w:rsidRPr="00616A15" w:rsidRDefault="0020456D" w:rsidP="00616A15">
      <w:pPr>
        <w:pStyle w:val="Heading3"/>
      </w:pPr>
      <w:bookmarkStart w:id="5" w:name="_Toc227768297"/>
      <w:r w:rsidRPr="00616A15">
        <w:t>What is an early to mid-career individual?</w:t>
      </w:r>
      <w:bookmarkEnd w:id="5"/>
    </w:p>
    <w:p w14:paraId="17A0D663" w14:textId="398F70EC" w:rsidR="00125459" w:rsidRPr="00616A15" w:rsidRDefault="00125459" w:rsidP="00616A15">
      <w:pPr>
        <w:pStyle w:val="BodyText"/>
      </w:pPr>
      <w:r w:rsidRPr="00616A15">
        <w:t>In the context of this grants program, an early to mid-career individual is a natural resource management practitioner or professional who is building independence and leadership capability, typically taking or increasing responsibility for projects, partnerships, and people.</w:t>
      </w:r>
    </w:p>
    <w:p w14:paraId="4BAC9851" w14:textId="25E4AE23" w:rsidR="00D906B9" w:rsidRPr="00616A15" w:rsidRDefault="00D906B9" w:rsidP="00616A15">
      <w:pPr>
        <w:pStyle w:val="BodyText"/>
      </w:pPr>
      <w:r w:rsidRPr="00616A15">
        <w:t xml:space="preserve">Leadership is not limited to formal management roles. </w:t>
      </w:r>
      <w:r w:rsidR="00340239" w:rsidRPr="00616A15">
        <w:t xml:space="preserve">The program supports people who are developing their leadership potential, and </w:t>
      </w:r>
      <w:r w:rsidR="008E7F50" w:rsidRPr="00616A15">
        <w:t xml:space="preserve">many past recipients did not have formal leadership titles or roles. </w:t>
      </w:r>
      <w:r w:rsidRPr="00616A15">
        <w:t xml:space="preserve">You can demonstrate </w:t>
      </w:r>
      <w:r w:rsidR="00D60C1C" w:rsidRPr="00616A15">
        <w:t>impact</w:t>
      </w:r>
      <w:r w:rsidRPr="00616A15">
        <w:t xml:space="preserve"> through collaboration, project involvement, influence within your network, community engagement, or your potential for future leadership. </w:t>
      </w:r>
    </w:p>
    <w:p w14:paraId="7A1D72BD" w14:textId="38C8587E" w:rsidR="00BD361A" w:rsidRPr="002B458B" w:rsidRDefault="00114DF0" w:rsidP="00616A15">
      <w:pPr>
        <w:pStyle w:val="Heading3"/>
      </w:pPr>
      <w:bookmarkStart w:id="6" w:name="_Toc227768298"/>
      <w:r w:rsidRPr="002B458B">
        <w:t>I’m a landholder or environmental volunteer. Can I apply?</w:t>
      </w:r>
      <w:bookmarkEnd w:id="6"/>
      <w:r w:rsidRPr="002B458B">
        <w:t xml:space="preserve"> </w:t>
      </w:r>
    </w:p>
    <w:p w14:paraId="750FB43F" w14:textId="5F5570BE" w:rsidR="00E44D0F" w:rsidRDefault="00E44D0F" w:rsidP="00616A15">
      <w:pPr>
        <w:pStyle w:val="BodyText"/>
      </w:pPr>
      <w:r w:rsidRPr="002B458B">
        <w:t>Yes</w:t>
      </w:r>
      <w:r w:rsidR="0046713D" w:rsidRPr="002B458B">
        <w:t xml:space="preserve">. </w:t>
      </w:r>
      <w:r w:rsidR="0047126E" w:rsidRPr="002B458B">
        <w:t>All applicants, including l</w:t>
      </w:r>
      <w:r w:rsidR="0046713D" w:rsidRPr="002B458B">
        <w:t>andholders and volunteers</w:t>
      </w:r>
      <w:r w:rsidR="0047126E" w:rsidRPr="002B458B">
        <w:t>,</w:t>
      </w:r>
      <w:r w:rsidRPr="002B458B">
        <w:t xml:space="preserve"> need to </w:t>
      </w:r>
      <w:r w:rsidR="0047126E" w:rsidRPr="002B458B">
        <w:t>work with</w:t>
      </w:r>
      <w:r w:rsidR="00C435DE" w:rsidRPr="002B458B">
        <w:t xml:space="preserve"> or </w:t>
      </w:r>
      <w:r w:rsidR="0046713D" w:rsidRPr="002B458B">
        <w:t>be affiliated with a group or organisat</w:t>
      </w:r>
      <w:r w:rsidR="0047126E" w:rsidRPr="002B458B">
        <w:t>i</w:t>
      </w:r>
      <w:r w:rsidR="0046713D" w:rsidRPr="002B458B">
        <w:t>on</w:t>
      </w:r>
      <w:r w:rsidRPr="002B458B">
        <w:t xml:space="preserve"> in </w:t>
      </w:r>
      <w:r w:rsidR="0046713D" w:rsidRPr="002B458B">
        <w:t>the natural resource</w:t>
      </w:r>
      <w:r w:rsidRPr="002B458B">
        <w:t xml:space="preserve"> management</w:t>
      </w:r>
      <w:r w:rsidR="0046713D" w:rsidRPr="002B458B">
        <w:t xml:space="preserve"> sector</w:t>
      </w:r>
      <w:r w:rsidR="00D834AF" w:rsidRPr="002B458B">
        <w:t>.</w:t>
      </w:r>
    </w:p>
    <w:p w14:paraId="02BAF9F2" w14:textId="77777777" w:rsidR="006140E7" w:rsidRPr="002B458B" w:rsidRDefault="006140E7" w:rsidP="00616A15">
      <w:pPr>
        <w:pStyle w:val="BodyText"/>
      </w:pPr>
    </w:p>
    <w:p w14:paraId="1C679F1A" w14:textId="213FDB21" w:rsidR="00A05716" w:rsidRPr="002B458B" w:rsidRDefault="00A05716" w:rsidP="002D5FAA">
      <w:pPr>
        <w:pStyle w:val="Heading2"/>
        <w:rPr>
          <w:b w:val="0"/>
        </w:rPr>
      </w:pPr>
      <w:bookmarkStart w:id="7" w:name="_Toc227768299"/>
      <w:r w:rsidRPr="002B458B">
        <w:rPr>
          <w:b w:val="0"/>
        </w:rPr>
        <w:t>Activities and budget</w:t>
      </w:r>
      <w:bookmarkEnd w:id="7"/>
    </w:p>
    <w:p w14:paraId="2EE7087F" w14:textId="77777777" w:rsidR="00C435DE" w:rsidRPr="002B458B" w:rsidRDefault="00C435DE" w:rsidP="00616A15">
      <w:pPr>
        <w:pStyle w:val="Heading3"/>
      </w:pPr>
      <w:bookmarkStart w:id="8" w:name="_Toc227768300"/>
      <w:r w:rsidRPr="002B458B">
        <w:t>Will applicants be required to match funding?</w:t>
      </w:r>
      <w:bookmarkEnd w:id="8"/>
    </w:p>
    <w:p w14:paraId="703DADA6" w14:textId="12BD2419" w:rsidR="00C435DE" w:rsidRPr="002B458B" w:rsidRDefault="00C435DE" w:rsidP="00616A15">
      <w:pPr>
        <w:pStyle w:val="BodyText"/>
      </w:pPr>
      <w:r w:rsidRPr="002B458B">
        <w:t>No, applicants are not required to match funding</w:t>
      </w:r>
      <w:r w:rsidR="002259B7" w:rsidRPr="002B458B">
        <w:t>.</w:t>
      </w:r>
    </w:p>
    <w:p w14:paraId="1F8D10D7" w14:textId="77777777" w:rsidR="00C435DE" w:rsidRPr="002B458B" w:rsidRDefault="00C435DE" w:rsidP="00616A15">
      <w:pPr>
        <w:pStyle w:val="Heading3"/>
      </w:pPr>
      <w:bookmarkStart w:id="9" w:name="_Toc227768301"/>
      <w:r w:rsidRPr="002B458B">
        <w:t>Can I apply for a grant to study at university?</w:t>
      </w:r>
      <w:bookmarkEnd w:id="9"/>
    </w:p>
    <w:p w14:paraId="01CBC853" w14:textId="77777777" w:rsidR="00C435DE" w:rsidRPr="002B458B" w:rsidRDefault="00C435DE" w:rsidP="00616A15">
      <w:pPr>
        <w:pStyle w:val="BodyText"/>
      </w:pPr>
      <w:r w:rsidRPr="002B458B">
        <w:t xml:space="preserve">You can apply for funding to complete a stand-alone course or module facilitated by a university institution, but you cannot apply for a grant to complete modules or courses which contribute to your academic/tertiary degree at university. </w:t>
      </w:r>
    </w:p>
    <w:p w14:paraId="01D0BED2" w14:textId="7D1E7B8A" w:rsidR="00C435DE" w:rsidRPr="002B458B" w:rsidRDefault="00C435DE" w:rsidP="00616A15">
      <w:pPr>
        <w:pStyle w:val="BodyText"/>
      </w:pPr>
      <w:r w:rsidRPr="002B458B">
        <w:t xml:space="preserve">An exception for the Aboriginal Leadership category is the National Indigenous Knowledges Education Research Innovation (NIKERI) Institute, or a similar institution that specifically provides higher education units such as those listed on </w:t>
      </w:r>
      <w:hyperlink r:id="rId22" w:history="1">
        <w:r w:rsidRPr="002B458B">
          <w:rPr>
            <w:rStyle w:val="Hyperlink"/>
          </w:rPr>
          <w:t>Indigenous Higher Education Units | National Indigenous Australians Agency (niaa.gov.au)</w:t>
        </w:r>
      </w:hyperlink>
      <w:r w:rsidR="002259B7" w:rsidRPr="002B458B">
        <w:t>.</w:t>
      </w:r>
    </w:p>
    <w:p w14:paraId="40352747" w14:textId="77777777" w:rsidR="00C435DE" w:rsidRPr="002B458B" w:rsidRDefault="00C435DE" w:rsidP="00616A15">
      <w:pPr>
        <w:pStyle w:val="Heading3"/>
      </w:pPr>
      <w:bookmarkStart w:id="10" w:name="_Toc227768302"/>
      <w:r w:rsidRPr="002B458B">
        <w:t>I would like to apply for a course/program, but I won’t know if I’m accepted until after the application deadline. Can I still apply for a grant?</w:t>
      </w:r>
      <w:bookmarkEnd w:id="10"/>
    </w:p>
    <w:p w14:paraId="5230A6FA" w14:textId="63E83F04" w:rsidR="00C435DE" w:rsidRPr="002B458B" w:rsidRDefault="00C435DE" w:rsidP="00616A15">
      <w:pPr>
        <w:pStyle w:val="BodyText"/>
      </w:pPr>
      <w:r w:rsidRPr="002B458B">
        <w:t xml:space="preserve">Yes. In this situation, you should make it clear in your application that the success of your enrolment is not yet known. Please contact us to discuss the status of your enrolment by emailing </w:t>
      </w:r>
      <w:hyperlink r:id="rId23" w:history="1">
        <w:r w:rsidR="00AE0BA0" w:rsidRPr="002B458B">
          <w:rPr>
            <w:rStyle w:val="Hyperlink"/>
          </w:rPr>
          <w:t>ourcatchments.ourcommunities@deeca.vic.gov.au</w:t>
        </w:r>
      </w:hyperlink>
      <w:r w:rsidRPr="002B458B">
        <w:t>.</w:t>
      </w:r>
    </w:p>
    <w:p w14:paraId="2F82B55D" w14:textId="77777777" w:rsidR="00C435DE" w:rsidRPr="002B458B" w:rsidRDefault="00C435DE" w:rsidP="00616A15">
      <w:pPr>
        <w:pStyle w:val="Heading3"/>
      </w:pPr>
      <w:bookmarkStart w:id="11" w:name="_Toc227768303"/>
      <w:r w:rsidRPr="002B458B">
        <w:t>Is it possible to change what I want to do after I have received my grant?</w:t>
      </w:r>
      <w:bookmarkEnd w:id="11"/>
    </w:p>
    <w:p w14:paraId="447483E1" w14:textId="60887932" w:rsidR="00C435DE" w:rsidRPr="002B458B" w:rsidRDefault="00C435DE" w:rsidP="00616A15">
      <w:pPr>
        <w:pStyle w:val="BodyText"/>
      </w:pPr>
      <w:r w:rsidRPr="002B458B">
        <w:t xml:space="preserve">Yes, it is possible to vary your initiative/project after you have received funding, although we request that the original intent of your grant is maintained. Any changes must be discussed with, and approved by, the appropriate DEECA officer before they can be included as part of the grants program. Please contact </w:t>
      </w:r>
      <w:hyperlink r:id="rId24" w:history="1">
        <w:r w:rsidR="00AE0BA0" w:rsidRPr="002B458B">
          <w:rPr>
            <w:rStyle w:val="Hyperlink"/>
          </w:rPr>
          <w:t>ourcatchments.ourcommunities@deeca.vic.gov.au</w:t>
        </w:r>
      </w:hyperlink>
      <w:r w:rsidR="00AE0BA0" w:rsidRPr="002B458B">
        <w:t xml:space="preserve"> </w:t>
      </w:r>
      <w:r w:rsidRPr="002B458B">
        <w:t>for more information</w:t>
      </w:r>
      <w:r w:rsidR="00AE0BA0" w:rsidRPr="002B458B">
        <w:t>.</w:t>
      </w:r>
    </w:p>
    <w:p w14:paraId="44F43970" w14:textId="77777777" w:rsidR="00C435DE" w:rsidRPr="002B458B" w:rsidRDefault="00C435DE" w:rsidP="00616A15">
      <w:pPr>
        <w:pStyle w:val="Heading3"/>
      </w:pPr>
      <w:bookmarkStart w:id="12" w:name="_Toc227768304"/>
      <w:r w:rsidRPr="002B458B">
        <w:t>How long do successful applicants have to complete their project?</w:t>
      </w:r>
      <w:bookmarkEnd w:id="12"/>
      <w:r w:rsidRPr="002B458B">
        <w:t xml:space="preserve"> </w:t>
      </w:r>
    </w:p>
    <w:p w14:paraId="684C4A56" w14:textId="6174A1A4" w:rsidR="00C435DE" w:rsidRPr="002B458B" w:rsidRDefault="00C435DE" w:rsidP="00616A15">
      <w:pPr>
        <w:pStyle w:val="BodyText"/>
      </w:pPr>
      <w:r w:rsidRPr="002B458B">
        <w:t xml:space="preserve">Applicants will </w:t>
      </w:r>
      <w:r w:rsidR="00E46817" w:rsidRPr="002B458B">
        <w:t>normally</w:t>
      </w:r>
      <w:r w:rsidRPr="002B458B">
        <w:t xml:space="preserve"> have 12 months from receipt of payment to spend allocated funds.</w:t>
      </w:r>
    </w:p>
    <w:p w14:paraId="26973F45" w14:textId="524F073F" w:rsidR="00B24151" w:rsidRPr="002B458B" w:rsidRDefault="00B24151" w:rsidP="00616A15">
      <w:pPr>
        <w:pStyle w:val="Heading3"/>
      </w:pPr>
      <w:bookmarkStart w:id="13" w:name="_Toc227768305"/>
      <w:r w:rsidRPr="002B458B">
        <w:t xml:space="preserve">What kinds of leadership development activities </w:t>
      </w:r>
      <w:r w:rsidR="00833045" w:rsidRPr="002B458B">
        <w:t>have been funded in the past?</w:t>
      </w:r>
      <w:bookmarkEnd w:id="13"/>
    </w:p>
    <w:p w14:paraId="04AADC12" w14:textId="0D1CEAC7" w:rsidR="009F024E" w:rsidRPr="002B458B" w:rsidRDefault="009F024E" w:rsidP="00616A15">
      <w:pPr>
        <w:pStyle w:val="BodyText"/>
        <w:rPr>
          <w:rFonts w:eastAsiaTheme="majorEastAsia"/>
        </w:rPr>
      </w:pPr>
      <w:r w:rsidRPr="002B458B">
        <w:rPr>
          <w:rFonts w:eastAsiaTheme="majorEastAsia"/>
        </w:rPr>
        <w:t>The program is designed to support activities that strengthen professional skills and leadership capability in integrated catchment management.</w:t>
      </w:r>
    </w:p>
    <w:p w14:paraId="7DA96745" w14:textId="3968A022" w:rsidR="009F024E" w:rsidRPr="002B458B" w:rsidRDefault="007A0314" w:rsidP="00616A15">
      <w:pPr>
        <w:pStyle w:val="BodyText"/>
        <w:rPr>
          <w:rFonts w:eastAsiaTheme="majorEastAsia"/>
        </w:rPr>
      </w:pPr>
      <w:r w:rsidRPr="002B458B">
        <w:rPr>
          <w:rFonts w:eastAsiaTheme="majorEastAsia"/>
        </w:rPr>
        <w:t>Past projects have included:</w:t>
      </w:r>
    </w:p>
    <w:p w14:paraId="318FFE47" w14:textId="1404226D" w:rsidR="006C08E7" w:rsidRPr="002B458B" w:rsidRDefault="006C08E7" w:rsidP="00616A15">
      <w:pPr>
        <w:pStyle w:val="BodyText"/>
        <w:numPr>
          <w:ilvl w:val="0"/>
          <w:numId w:val="14"/>
        </w:numPr>
        <w:rPr>
          <w:rFonts w:eastAsiaTheme="majorEastAsia"/>
        </w:rPr>
      </w:pPr>
      <w:r w:rsidRPr="002B458B">
        <w:rPr>
          <w:rFonts w:eastAsiaTheme="majorEastAsia"/>
        </w:rPr>
        <w:lastRenderedPageBreak/>
        <w:t>Leadership-related training courses</w:t>
      </w:r>
    </w:p>
    <w:p w14:paraId="03A2A9BF" w14:textId="4EF45B8A" w:rsidR="006C08E7" w:rsidRPr="002B458B" w:rsidRDefault="00E0596F" w:rsidP="00616A15">
      <w:pPr>
        <w:pStyle w:val="BodyText"/>
        <w:numPr>
          <w:ilvl w:val="0"/>
          <w:numId w:val="14"/>
        </w:numPr>
        <w:rPr>
          <w:rFonts w:eastAsiaTheme="majorEastAsia"/>
        </w:rPr>
      </w:pPr>
      <w:r w:rsidRPr="002B458B">
        <w:rPr>
          <w:rFonts w:eastAsiaTheme="majorEastAsia"/>
        </w:rPr>
        <w:t xml:space="preserve">Technical training courses </w:t>
      </w:r>
      <w:r w:rsidR="007A0314" w:rsidRPr="002B458B">
        <w:rPr>
          <w:rFonts w:eastAsiaTheme="majorEastAsia"/>
        </w:rPr>
        <w:t xml:space="preserve">that allowed the applicant to </w:t>
      </w:r>
      <w:r w:rsidR="00F45636" w:rsidRPr="002B458B">
        <w:rPr>
          <w:rFonts w:eastAsiaTheme="majorEastAsia"/>
        </w:rPr>
        <w:t>lead a</w:t>
      </w:r>
      <w:r w:rsidR="00633823" w:rsidRPr="002B458B">
        <w:rPr>
          <w:rFonts w:eastAsiaTheme="majorEastAsia"/>
        </w:rPr>
        <w:t>n ICM</w:t>
      </w:r>
      <w:r w:rsidR="00F45636" w:rsidRPr="002B458B">
        <w:rPr>
          <w:rFonts w:eastAsiaTheme="majorEastAsia"/>
        </w:rPr>
        <w:t xml:space="preserve"> project</w:t>
      </w:r>
    </w:p>
    <w:p w14:paraId="7E069DC1" w14:textId="2BCD60C4" w:rsidR="00F45636" w:rsidRPr="002B458B" w:rsidRDefault="00774E8D" w:rsidP="00616A15">
      <w:pPr>
        <w:pStyle w:val="BodyText"/>
        <w:numPr>
          <w:ilvl w:val="0"/>
          <w:numId w:val="14"/>
        </w:numPr>
        <w:rPr>
          <w:rFonts w:eastAsiaTheme="majorEastAsia"/>
        </w:rPr>
      </w:pPr>
      <w:r w:rsidRPr="002B458B">
        <w:rPr>
          <w:rFonts w:eastAsiaTheme="majorEastAsia"/>
        </w:rPr>
        <w:t>Structured m</w:t>
      </w:r>
      <w:r w:rsidR="008F59ED" w:rsidRPr="002B458B">
        <w:rPr>
          <w:rFonts w:eastAsiaTheme="majorEastAsia"/>
        </w:rPr>
        <w:t>entoring</w:t>
      </w:r>
      <w:r w:rsidRPr="002B458B">
        <w:rPr>
          <w:rFonts w:eastAsiaTheme="majorEastAsia"/>
        </w:rPr>
        <w:t xml:space="preserve"> </w:t>
      </w:r>
    </w:p>
    <w:p w14:paraId="3DB73C79" w14:textId="6FBC0A54" w:rsidR="008F59ED" w:rsidRPr="002B458B" w:rsidRDefault="006F5DCA" w:rsidP="00616A15">
      <w:pPr>
        <w:pStyle w:val="BodyText"/>
        <w:numPr>
          <w:ilvl w:val="0"/>
          <w:numId w:val="14"/>
        </w:numPr>
        <w:rPr>
          <w:rFonts w:eastAsiaTheme="majorEastAsia"/>
        </w:rPr>
      </w:pPr>
      <w:r w:rsidRPr="002B458B">
        <w:rPr>
          <w:rFonts w:eastAsiaTheme="majorEastAsia"/>
        </w:rPr>
        <w:t>Research (noting that equipment will not be funded)</w:t>
      </w:r>
    </w:p>
    <w:p w14:paraId="6906A013" w14:textId="70DBD965" w:rsidR="00E50852" w:rsidRPr="002B458B" w:rsidRDefault="00E50852" w:rsidP="00616A15">
      <w:pPr>
        <w:pStyle w:val="BodyText"/>
        <w:numPr>
          <w:ilvl w:val="0"/>
          <w:numId w:val="14"/>
        </w:numPr>
        <w:rPr>
          <w:rFonts w:eastAsiaTheme="majorEastAsia"/>
        </w:rPr>
      </w:pPr>
      <w:r w:rsidRPr="002B458B">
        <w:rPr>
          <w:rFonts w:eastAsiaTheme="majorEastAsia"/>
        </w:rPr>
        <w:t xml:space="preserve">Funding for a small </w:t>
      </w:r>
      <w:r w:rsidR="004955CF" w:rsidRPr="002B458B">
        <w:rPr>
          <w:rFonts w:eastAsiaTheme="majorEastAsia"/>
        </w:rPr>
        <w:t>ICM project</w:t>
      </w:r>
      <w:r w:rsidR="008C3FFE" w:rsidRPr="002B458B">
        <w:rPr>
          <w:rFonts w:eastAsiaTheme="majorEastAsia"/>
        </w:rPr>
        <w:t xml:space="preserve"> that creates an opportunity for </w:t>
      </w:r>
      <w:r w:rsidR="00996A9E" w:rsidRPr="002B458B">
        <w:rPr>
          <w:rFonts w:eastAsiaTheme="majorEastAsia"/>
        </w:rPr>
        <w:t xml:space="preserve">the recipient’s </w:t>
      </w:r>
      <w:r w:rsidR="008C3FFE" w:rsidRPr="002B458B">
        <w:rPr>
          <w:rFonts w:eastAsiaTheme="majorEastAsia"/>
        </w:rPr>
        <w:t>leadership development</w:t>
      </w:r>
    </w:p>
    <w:p w14:paraId="2688FC05" w14:textId="121BC079" w:rsidR="006F5DCA" w:rsidRPr="002B458B" w:rsidRDefault="007042A7" w:rsidP="00616A15">
      <w:pPr>
        <w:pStyle w:val="BodyText"/>
        <w:numPr>
          <w:ilvl w:val="0"/>
          <w:numId w:val="14"/>
        </w:numPr>
        <w:rPr>
          <w:rFonts w:eastAsiaTheme="majorEastAsia"/>
        </w:rPr>
      </w:pPr>
      <w:r w:rsidRPr="002B458B">
        <w:rPr>
          <w:rFonts w:eastAsiaTheme="majorEastAsia"/>
        </w:rPr>
        <w:t>Travel and administrative costs associated with</w:t>
      </w:r>
      <w:r w:rsidR="00996A9E" w:rsidRPr="002B458B">
        <w:rPr>
          <w:rFonts w:eastAsiaTheme="majorEastAsia"/>
        </w:rPr>
        <w:t xml:space="preserve"> </w:t>
      </w:r>
      <w:r w:rsidRPr="002B458B">
        <w:rPr>
          <w:rFonts w:eastAsiaTheme="majorEastAsia"/>
        </w:rPr>
        <w:t xml:space="preserve">the </w:t>
      </w:r>
      <w:r w:rsidR="000D7F70" w:rsidRPr="002B458B">
        <w:rPr>
          <w:rFonts w:eastAsiaTheme="majorEastAsia"/>
        </w:rPr>
        <w:t xml:space="preserve">activities </w:t>
      </w:r>
      <w:r w:rsidRPr="002B458B">
        <w:rPr>
          <w:rFonts w:eastAsiaTheme="majorEastAsia"/>
        </w:rPr>
        <w:t>above</w:t>
      </w:r>
    </w:p>
    <w:p w14:paraId="4A423505" w14:textId="55920DB7" w:rsidR="00A47E31" w:rsidRPr="002B458B" w:rsidRDefault="00A47E31" w:rsidP="00616A15">
      <w:pPr>
        <w:pStyle w:val="Heading3"/>
      </w:pPr>
      <w:bookmarkStart w:id="14" w:name="_Toc227768306"/>
      <w:r w:rsidRPr="002B458B">
        <w:t>Can mentoring costs include an allowance or payment to my mentor?</w:t>
      </w:r>
      <w:bookmarkEnd w:id="14"/>
    </w:p>
    <w:p w14:paraId="3453A2F7" w14:textId="0441F14B" w:rsidR="003122F9" w:rsidRDefault="00392FAE" w:rsidP="00616A15">
      <w:pPr>
        <w:pStyle w:val="BodyText"/>
      </w:pPr>
      <w:r w:rsidRPr="002B458B">
        <w:t>Yes. Mentoring is an eligible activity, and costs associated with it can be included</w:t>
      </w:r>
      <w:r w:rsidR="001934D4" w:rsidRPr="002B458B">
        <w:t xml:space="preserve"> and will be considered by the assessment panel</w:t>
      </w:r>
      <w:r w:rsidR="00A53687" w:rsidRPr="002B458B">
        <w:t xml:space="preserve"> in the context of </w:t>
      </w:r>
      <w:r w:rsidR="00334E61" w:rsidRPr="002B458B">
        <w:t>your</w:t>
      </w:r>
      <w:r w:rsidR="00A53687" w:rsidRPr="002B458B">
        <w:t xml:space="preserve"> application.</w:t>
      </w:r>
      <w:r w:rsidRPr="002B458B">
        <w:t xml:space="preserve"> </w:t>
      </w:r>
    </w:p>
    <w:p w14:paraId="74A813F8" w14:textId="77777777" w:rsidR="003513A7" w:rsidRPr="002B458B" w:rsidRDefault="003513A7" w:rsidP="00616A15">
      <w:pPr>
        <w:pStyle w:val="BodyText"/>
      </w:pPr>
    </w:p>
    <w:p w14:paraId="48E25D22" w14:textId="7BDE653D" w:rsidR="00157EBB" w:rsidRPr="002B458B" w:rsidRDefault="00157EBB" w:rsidP="002D5FAA">
      <w:pPr>
        <w:pStyle w:val="Heading2"/>
        <w:rPr>
          <w:b w:val="0"/>
        </w:rPr>
      </w:pPr>
      <w:bookmarkStart w:id="15" w:name="_Toc227768307"/>
      <w:proofErr w:type="gramStart"/>
      <w:r w:rsidRPr="002B458B">
        <w:rPr>
          <w:b w:val="0"/>
        </w:rPr>
        <w:t>Submitting an application</w:t>
      </w:r>
      <w:bookmarkEnd w:id="15"/>
      <w:proofErr w:type="gramEnd"/>
    </w:p>
    <w:p w14:paraId="6D32278D" w14:textId="77777777" w:rsidR="00157EBB" w:rsidRPr="002B458B" w:rsidRDefault="00157EBB" w:rsidP="00616A15">
      <w:pPr>
        <w:pStyle w:val="Heading3"/>
      </w:pPr>
      <w:bookmarkStart w:id="16" w:name="_Toc227768308"/>
      <w:r w:rsidRPr="002B458B">
        <w:t xml:space="preserve">Can I </w:t>
      </w:r>
      <w:proofErr w:type="gramStart"/>
      <w:r w:rsidRPr="002B458B">
        <w:t>submit an application</w:t>
      </w:r>
      <w:proofErr w:type="gramEnd"/>
      <w:r w:rsidRPr="002B458B">
        <w:t xml:space="preserve"> on behalf of someone else?</w:t>
      </w:r>
      <w:bookmarkEnd w:id="16"/>
      <w:r w:rsidRPr="002B458B">
        <w:t xml:space="preserve"> </w:t>
      </w:r>
    </w:p>
    <w:p w14:paraId="382450FF" w14:textId="77777777" w:rsidR="00157EBB" w:rsidRPr="002B458B" w:rsidRDefault="00157EBB" w:rsidP="00616A15">
      <w:pPr>
        <w:pStyle w:val="BodyText"/>
      </w:pPr>
      <w:r w:rsidRPr="002B458B">
        <w:t>No, applications submitted on behalf of another individual will not be considered.</w:t>
      </w:r>
    </w:p>
    <w:p w14:paraId="5101BEE1" w14:textId="77777777" w:rsidR="00577140" w:rsidRPr="002B458B" w:rsidRDefault="00577140" w:rsidP="00616A15">
      <w:pPr>
        <w:pStyle w:val="Heading3"/>
      </w:pPr>
      <w:bookmarkStart w:id="17" w:name="_Toc227768309"/>
      <w:r w:rsidRPr="002B458B">
        <w:t>Can I apply for more than one grant, or under more than one grant category?</w:t>
      </w:r>
      <w:bookmarkEnd w:id="17"/>
      <w:r w:rsidRPr="002B458B">
        <w:t xml:space="preserve"> </w:t>
      </w:r>
    </w:p>
    <w:p w14:paraId="4B04987A" w14:textId="6F0BF811" w:rsidR="00577140" w:rsidRPr="002B458B" w:rsidRDefault="00577140" w:rsidP="00616A15">
      <w:pPr>
        <w:pStyle w:val="BodyText"/>
      </w:pPr>
      <w:r w:rsidRPr="002B458B">
        <w:t xml:space="preserve">Yes, </w:t>
      </w:r>
      <w:r w:rsidRPr="002B458B">
        <w:rPr>
          <w:rStyle w:val="BodyTextChar"/>
        </w:rPr>
        <w:t>you can submit multiple applications, but you can only receive one grant.</w:t>
      </w:r>
      <w:r w:rsidRPr="002B458B">
        <w:t xml:space="preserve"> You must submit a separate form for each application.</w:t>
      </w:r>
    </w:p>
    <w:p w14:paraId="622ACFDA" w14:textId="77777777" w:rsidR="00CB7E23" w:rsidRPr="002B458B" w:rsidRDefault="00CB7E23" w:rsidP="00616A15">
      <w:pPr>
        <w:pStyle w:val="Heading3"/>
      </w:pPr>
      <w:bookmarkStart w:id="18" w:name="_Toc227768310"/>
      <w:r w:rsidRPr="002B458B">
        <w:t>Are joint or collaborative applications allowed?</w:t>
      </w:r>
      <w:bookmarkEnd w:id="18"/>
    </w:p>
    <w:p w14:paraId="1F74CDD7" w14:textId="1A78550D" w:rsidR="00CB7E23" w:rsidRPr="002B458B" w:rsidRDefault="00CB7E23" w:rsidP="00616A15">
      <w:pPr>
        <w:pStyle w:val="BodyText"/>
      </w:pPr>
      <w:r w:rsidRPr="002B458B">
        <w:t xml:space="preserve">No. The program provides funding to individuals only. Organisations and groups cannot apply. Individuals may collaborate during their activities, but the application itself must be submitted by one person and can’t be </w:t>
      </w:r>
      <w:r w:rsidR="00706412" w:rsidRPr="002B458B">
        <w:t>dependent</w:t>
      </w:r>
      <w:r w:rsidRPr="002B458B">
        <w:t xml:space="preserve"> on another application also being successful. </w:t>
      </w:r>
    </w:p>
    <w:p w14:paraId="0E700652" w14:textId="37002322" w:rsidR="004E0BEA" w:rsidRPr="002B458B" w:rsidRDefault="004E0BEA" w:rsidP="00616A15">
      <w:pPr>
        <w:pStyle w:val="Heading3"/>
      </w:pPr>
      <w:bookmarkStart w:id="19" w:name="_Toc227768311"/>
      <w:r w:rsidRPr="002B458B">
        <w:t>How do I submit additional or larger attachments?</w:t>
      </w:r>
      <w:bookmarkEnd w:id="19"/>
      <w:r w:rsidRPr="002B458B">
        <w:t xml:space="preserve"> </w:t>
      </w:r>
    </w:p>
    <w:p w14:paraId="28160F4A" w14:textId="4400A985" w:rsidR="00276A12" w:rsidRPr="002B458B" w:rsidRDefault="00276A12" w:rsidP="00616A15">
      <w:pPr>
        <w:pStyle w:val="BodyText"/>
      </w:pPr>
      <w:r w:rsidRPr="002B458B">
        <w:t xml:space="preserve">If you have documents to submit that cannot be attached to your online application, you can email them to </w:t>
      </w:r>
      <w:hyperlink r:id="rId25" w:history="1">
        <w:r w:rsidRPr="002B458B">
          <w:rPr>
            <w:rStyle w:val="Hyperlink"/>
          </w:rPr>
          <w:t>grantsinfo@deeca.vic.gov.au</w:t>
        </w:r>
      </w:hyperlink>
      <w:r w:rsidRPr="002B458B">
        <w:t xml:space="preserve"> quoting your application number. Attach all documents to one email, zipping the files if required.</w:t>
      </w:r>
    </w:p>
    <w:p w14:paraId="6B9585E9" w14:textId="77777777" w:rsidR="00D12BE9" w:rsidRPr="002B458B" w:rsidRDefault="00D12BE9" w:rsidP="00616A15">
      <w:pPr>
        <w:pStyle w:val="BodyText"/>
      </w:pPr>
      <w:r w:rsidRPr="002B458B">
        <w:t>For larger attachments, we recommend reducing their size if possible (i.e. the attachment doesn’t become blurry or difficult to read) – it makes it easier for the assessors.</w:t>
      </w:r>
    </w:p>
    <w:p w14:paraId="1E8B2E27" w14:textId="0847E380" w:rsidR="009C12AF" w:rsidRPr="002B458B" w:rsidRDefault="009C12AF" w:rsidP="00616A15">
      <w:pPr>
        <w:pStyle w:val="Heading3"/>
      </w:pPr>
      <w:bookmarkStart w:id="20" w:name="_Toc227768312"/>
      <w:r w:rsidRPr="002B458B">
        <w:t>Can I edit my application after I submit?</w:t>
      </w:r>
      <w:bookmarkEnd w:id="20"/>
    </w:p>
    <w:p w14:paraId="6B5D6C69" w14:textId="67BBEEC4" w:rsidR="000D4E15" w:rsidRPr="002B458B" w:rsidRDefault="00CB7E23" w:rsidP="00616A15">
      <w:pPr>
        <w:pStyle w:val="BodyText"/>
      </w:pPr>
      <w:r w:rsidRPr="002B458B">
        <w:t>No, y</w:t>
      </w:r>
      <w:r w:rsidR="00106881" w:rsidRPr="002B458B">
        <w:t xml:space="preserve">ou cannot edit an application after submission in the online portal. If you need to submit supporting documents that could not be uploaded, you can email them to </w:t>
      </w:r>
      <w:hyperlink r:id="rId26" w:history="1">
        <w:r w:rsidR="00B070AB" w:rsidRPr="002B458B">
          <w:rPr>
            <w:rStyle w:val="Hyperlink"/>
          </w:rPr>
          <w:t>grantsinfo@deeca.vic.gov.au</w:t>
        </w:r>
      </w:hyperlink>
      <w:r w:rsidR="00B070AB" w:rsidRPr="002B458B">
        <w:t xml:space="preserve"> </w:t>
      </w:r>
      <w:r w:rsidR="00106881" w:rsidRPr="002B458B">
        <w:t>with your application number</w:t>
      </w:r>
      <w:r w:rsidR="005B4F2C" w:rsidRPr="002B458B">
        <w:t>.</w:t>
      </w:r>
    </w:p>
    <w:p w14:paraId="127C1144" w14:textId="77777777" w:rsidR="000D4E15" w:rsidRPr="002B458B" w:rsidRDefault="000D4E15" w:rsidP="00616A15">
      <w:pPr>
        <w:pStyle w:val="Heading3"/>
      </w:pPr>
      <w:bookmarkStart w:id="21" w:name="_Toc227768313"/>
      <w:r w:rsidRPr="002B458B">
        <w:t>Can I attach extra documents after the deadline?</w:t>
      </w:r>
      <w:bookmarkEnd w:id="21"/>
    </w:p>
    <w:p w14:paraId="0EFA294B" w14:textId="35E97D1C" w:rsidR="00551F98" w:rsidRPr="002B458B" w:rsidRDefault="00FC78E5" w:rsidP="00616A15">
      <w:pPr>
        <w:pStyle w:val="BodyText"/>
      </w:pPr>
      <w:r w:rsidRPr="002B458B">
        <w:t xml:space="preserve">All attachments must be provided before the closing time. If you encounter technical issues, additional documents can be emailed to the </w:t>
      </w:r>
      <w:hyperlink w:anchor="_Technical_difficulties" w:history="1">
        <w:r w:rsidRPr="002B458B">
          <w:rPr>
            <w:rStyle w:val="Hyperlink"/>
          </w:rPr>
          <w:t>grants team</w:t>
        </w:r>
      </w:hyperlink>
      <w:r w:rsidRPr="002B458B">
        <w:t xml:space="preserve"> before the deadline, quoting your application number. Late applications or documents cannot be accepted.</w:t>
      </w:r>
    </w:p>
    <w:p w14:paraId="21354305" w14:textId="77777777" w:rsidR="00281CF8" w:rsidRPr="002B458B" w:rsidRDefault="00281CF8" w:rsidP="00616A15">
      <w:pPr>
        <w:pStyle w:val="BodyText"/>
      </w:pPr>
    </w:p>
    <w:p w14:paraId="74F8D4B9" w14:textId="77777777" w:rsidR="003513A7" w:rsidRDefault="003513A7">
      <w:pPr>
        <w:rPr>
          <w:rFonts w:asciiTheme="majorHAnsi" w:eastAsiaTheme="majorEastAsia" w:hAnsiTheme="majorHAnsi" w:cstheme="majorBidi"/>
          <w:bCs/>
          <w:color w:val="201547" w:themeColor="text2"/>
          <w:spacing w:val="-2"/>
          <w:sz w:val="32"/>
          <w:szCs w:val="26"/>
        </w:rPr>
      </w:pPr>
      <w:r>
        <w:rPr>
          <w:b/>
        </w:rPr>
        <w:br w:type="page"/>
      </w:r>
    </w:p>
    <w:p w14:paraId="494175F5" w14:textId="2A114E62" w:rsidR="0081193C" w:rsidRPr="002B458B" w:rsidRDefault="0081193C" w:rsidP="0081193C">
      <w:pPr>
        <w:pStyle w:val="Heading2"/>
        <w:rPr>
          <w:b w:val="0"/>
        </w:rPr>
      </w:pPr>
      <w:bookmarkStart w:id="22" w:name="_Toc227768314"/>
      <w:r w:rsidRPr="002B458B">
        <w:rPr>
          <w:b w:val="0"/>
        </w:rPr>
        <w:lastRenderedPageBreak/>
        <w:t>Notification</w:t>
      </w:r>
      <w:r w:rsidR="004C29E0" w:rsidRPr="002B458B">
        <w:rPr>
          <w:b w:val="0"/>
        </w:rPr>
        <w:t xml:space="preserve">, funding agreements, </w:t>
      </w:r>
      <w:r w:rsidR="005A422C" w:rsidRPr="002B458B">
        <w:rPr>
          <w:b w:val="0"/>
        </w:rPr>
        <w:t xml:space="preserve">and </w:t>
      </w:r>
      <w:r w:rsidR="004C29E0" w:rsidRPr="002B458B">
        <w:rPr>
          <w:b w:val="0"/>
        </w:rPr>
        <w:t>payments</w:t>
      </w:r>
      <w:bookmarkEnd w:id="22"/>
      <w:r w:rsidR="004C29E0" w:rsidRPr="002B458B">
        <w:rPr>
          <w:b w:val="0"/>
        </w:rPr>
        <w:t xml:space="preserve"> </w:t>
      </w:r>
    </w:p>
    <w:p w14:paraId="7D0536A9" w14:textId="6DC08EBA" w:rsidR="001728FF" w:rsidRPr="002B458B" w:rsidRDefault="001728FF" w:rsidP="00616A15">
      <w:pPr>
        <w:pStyle w:val="Heading3"/>
      </w:pPr>
      <w:bookmarkStart w:id="23" w:name="_Toc227768315"/>
      <w:r w:rsidRPr="002B458B">
        <w:t>When will I be notified of the outcome of my application?</w:t>
      </w:r>
      <w:bookmarkEnd w:id="23"/>
      <w:r w:rsidRPr="002B458B">
        <w:t xml:space="preserve"> </w:t>
      </w:r>
    </w:p>
    <w:p w14:paraId="4C0EFDE2" w14:textId="466DEBF3" w:rsidR="001728FF" w:rsidRPr="002B458B" w:rsidRDefault="001728FF" w:rsidP="00616A15">
      <w:pPr>
        <w:pStyle w:val="BodyText"/>
      </w:pPr>
      <w:r w:rsidRPr="002B458B">
        <w:t xml:space="preserve">All applicants will be notified by email after the assessment </w:t>
      </w:r>
      <w:r w:rsidR="001E01E2" w:rsidRPr="002B458B">
        <w:t xml:space="preserve">and approval </w:t>
      </w:r>
      <w:r w:rsidRPr="002B458B">
        <w:t xml:space="preserve">process is completed. </w:t>
      </w:r>
    </w:p>
    <w:p w14:paraId="65B02E97" w14:textId="36618581" w:rsidR="001E01E2" w:rsidRPr="002B458B" w:rsidRDefault="001E01E2" w:rsidP="00616A15">
      <w:pPr>
        <w:pStyle w:val="Heading3"/>
      </w:pPr>
      <w:bookmarkStart w:id="24" w:name="_Toc227768316"/>
      <w:r w:rsidRPr="002B458B">
        <w:t>Is it possible to change what I want to do after I have received my grant?</w:t>
      </w:r>
      <w:bookmarkEnd w:id="24"/>
    </w:p>
    <w:p w14:paraId="3FF27F57" w14:textId="5A1B1EB0" w:rsidR="009205F3" w:rsidRPr="002B458B" w:rsidRDefault="00E87395" w:rsidP="00616A15">
      <w:pPr>
        <w:pStyle w:val="BodyText"/>
        <w:numPr>
          <w:ilvl w:val="0"/>
          <w:numId w:val="11"/>
        </w:numPr>
      </w:pPr>
      <w:r w:rsidRPr="002B458B">
        <w:t>Yes, i</w:t>
      </w:r>
      <w:r w:rsidR="009205F3" w:rsidRPr="002B458B">
        <w:t xml:space="preserve">t is possible to vary your proposal after you have received funding, although we would request that the original intent of your grant is maintained. Any changes must be discussed with, and approved by, the appropriate DEECA officer via </w:t>
      </w:r>
      <w:hyperlink r:id="rId27" w:history="1">
        <w:r w:rsidR="00674995" w:rsidRPr="002B458B">
          <w:rPr>
            <w:rStyle w:val="Hyperlink"/>
          </w:rPr>
          <w:t>ourcatchments.ourcommunities@deeca.vic.gov.au</w:t>
        </w:r>
      </w:hyperlink>
      <w:r w:rsidR="009205F3" w:rsidRPr="002B458B">
        <w:t xml:space="preserve"> as soon as possible. You are ineligible to spend grant funds on any activities not outlined in your application until changes have been approved.</w:t>
      </w:r>
    </w:p>
    <w:p w14:paraId="1E7F67D8" w14:textId="5AB51C3C" w:rsidR="00917DAB" w:rsidRPr="002B458B" w:rsidRDefault="00FC3DD3" w:rsidP="00616A15">
      <w:pPr>
        <w:pStyle w:val="Heading3"/>
      </w:pPr>
      <w:bookmarkStart w:id="25" w:name="_Toc227768317"/>
      <w:r w:rsidRPr="002B458B">
        <w:t>Will I receive feedback if I’m unsuccessful?</w:t>
      </w:r>
      <w:bookmarkEnd w:id="25"/>
    </w:p>
    <w:p w14:paraId="291CD398" w14:textId="2C9FB1DD" w:rsidR="00FC3DD3" w:rsidRPr="002B458B" w:rsidRDefault="0098664E" w:rsidP="00616A15">
      <w:pPr>
        <w:pStyle w:val="BodyText"/>
      </w:pPr>
      <w:r w:rsidRPr="002B458B">
        <w:t xml:space="preserve">Unsuccessful applicants may contact the department to receive feedback on their application. </w:t>
      </w:r>
    </w:p>
    <w:p w14:paraId="320CFDB6" w14:textId="1D1755E6" w:rsidR="00595916" w:rsidRPr="002B458B" w:rsidRDefault="00711F24" w:rsidP="00616A15">
      <w:pPr>
        <w:pStyle w:val="Heading3"/>
      </w:pPr>
      <w:bookmarkStart w:id="26" w:name="_Toc227768318"/>
      <w:r w:rsidRPr="002B458B">
        <w:t>When will the grant be paid?</w:t>
      </w:r>
      <w:bookmarkEnd w:id="26"/>
    </w:p>
    <w:p w14:paraId="098C609D" w14:textId="4E22F76F" w:rsidR="002B4155" w:rsidRPr="002B458B" w:rsidRDefault="002B4155" w:rsidP="00616A15">
      <w:pPr>
        <w:pStyle w:val="BodyText"/>
      </w:pPr>
      <w:r w:rsidRPr="002B458B">
        <w:t>Payment is made in one lump sum</w:t>
      </w:r>
      <w:r w:rsidR="003B28C1" w:rsidRPr="002B458B">
        <w:t xml:space="preserve"> at the start of the activity,</w:t>
      </w:r>
      <w:r w:rsidRPr="002B458B">
        <w:t xml:space="preserve"> after the funding agreement </w:t>
      </w:r>
      <w:r w:rsidR="00875351" w:rsidRPr="002B458B">
        <w:t>has been</w:t>
      </w:r>
      <w:r w:rsidRPr="002B458B">
        <w:t xml:space="preserve"> signed by both parties and all documentation </w:t>
      </w:r>
      <w:r w:rsidR="00875351" w:rsidRPr="002B458B">
        <w:t xml:space="preserve">needed to set up the grant (such as payment details) </w:t>
      </w:r>
      <w:r w:rsidR="00837629" w:rsidRPr="002B458B">
        <w:t>h</w:t>
      </w:r>
      <w:r w:rsidR="00875351" w:rsidRPr="002B458B">
        <w:t>a</w:t>
      </w:r>
      <w:r w:rsidRPr="002B458B">
        <w:t>s</w:t>
      </w:r>
      <w:r w:rsidR="00875351" w:rsidRPr="002B458B">
        <w:t xml:space="preserve"> been</w:t>
      </w:r>
      <w:r w:rsidRPr="002B458B">
        <w:t xml:space="preserve"> provided.</w:t>
      </w:r>
    </w:p>
    <w:p w14:paraId="774E7EB1" w14:textId="77777777" w:rsidR="00711F24" w:rsidRPr="002B458B" w:rsidRDefault="00711F24" w:rsidP="00616A15">
      <w:pPr>
        <w:pStyle w:val="Heading3"/>
      </w:pPr>
      <w:bookmarkStart w:id="27" w:name="_Toc227768319"/>
      <w:r w:rsidRPr="002B458B">
        <w:t>Do I need an ABN to receive funding?</w:t>
      </w:r>
      <w:bookmarkEnd w:id="27"/>
    </w:p>
    <w:p w14:paraId="341ADFE0" w14:textId="63838797" w:rsidR="002774EE" w:rsidRPr="002B458B" w:rsidRDefault="002774EE" w:rsidP="00616A15">
      <w:pPr>
        <w:pStyle w:val="BodyText"/>
      </w:pPr>
      <w:r w:rsidRPr="002B458B">
        <w:t>No</w:t>
      </w:r>
      <w:r w:rsidR="001626D9" w:rsidRPr="002B458B">
        <w:t>. If</w:t>
      </w:r>
      <w:r w:rsidR="00E818E7" w:rsidRPr="002B458B">
        <w:t xml:space="preserve"> you don’t have an ABN, </w:t>
      </w:r>
      <w:r w:rsidR="009223A7" w:rsidRPr="002B458B">
        <w:t xml:space="preserve">you will need to complete </w:t>
      </w:r>
      <w:r w:rsidR="001F1ECC" w:rsidRPr="002B458B">
        <w:t>an A</w:t>
      </w:r>
      <w:r w:rsidR="007906B9" w:rsidRPr="002B458B">
        <w:t>TO form.</w:t>
      </w:r>
    </w:p>
    <w:p w14:paraId="5E8D2A83" w14:textId="3BFE9E43" w:rsidR="0036283E" w:rsidRPr="002B458B" w:rsidRDefault="0036283E" w:rsidP="00616A15">
      <w:pPr>
        <w:pStyle w:val="Heading3"/>
      </w:pPr>
      <w:bookmarkStart w:id="28" w:name="_Toc227768320"/>
      <w:r w:rsidRPr="002B458B">
        <w:t>Who will the grant be paid to - me or my employer?</w:t>
      </w:r>
      <w:bookmarkEnd w:id="28"/>
    </w:p>
    <w:p w14:paraId="1756FE85" w14:textId="5271868C" w:rsidR="00153010" w:rsidRPr="002B458B" w:rsidRDefault="00E85BEC" w:rsidP="00616A15">
      <w:pPr>
        <w:pStyle w:val="BodyText"/>
      </w:pPr>
      <w:r w:rsidRPr="002B458B">
        <w:t xml:space="preserve">The grant is paid to you, as an individual. </w:t>
      </w:r>
    </w:p>
    <w:p w14:paraId="575DC630" w14:textId="77777777" w:rsidR="00251F34" w:rsidRPr="002B458B" w:rsidRDefault="00251F34" w:rsidP="00616A15">
      <w:pPr>
        <w:pStyle w:val="BodyText"/>
      </w:pPr>
    </w:p>
    <w:p w14:paraId="105FFE7D" w14:textId="6C0AB9EB" w:rsidR="00595916" w:rsidRPr="002B458B" w:rsidRDefault="00595916" w:rsidP="005F73A3">
      <w:pPr>
        <w:pStyle w:val="Heading2"/>
        <w:rPr>
          <w:b w:val="0"/>
        </w:rPr>
      </w:pPr>
      <w:bookmarkStart w:id="29" w:name="_Toc227768321"/>
      <w:r w:rsidRPr="002B458B">
        <w:rPr>
          <w:b w:val="0"/>
        </w:rPr>
        <w:t>Reporting</w:t>
      </w:r>
      <w:bookmarkEnd w:id="29"/>
    </w:p>
    <w:p w14:paraId="4753FC7F" w14:textId="77CA424A" w:rsidR="00595916" w:rsidRPr="002B458B" w:rsidRDefault="006F56A6" w:rsidP="00616A15">
      <w:pPr>
        <w:pStyle w:val="Heading3"/>
      </w:pPr>
      <w:bookmarkStart w:id="30" w:name="_Toc227768322"/>
      <w:r w:rsidRPr="002B458B">
        <w:t>What reporting is required?</w:t>
      </w:r>
      <w:bookmarkEnd w:id="30"/>
    </w:p>
    <w:p w14:paraId="376B7F4B" w14:textId="477192D1" w:rsidR="00942613" w:rsidRPr="002B458B" w:rsidRDefault="000642BE" w:rsidP="00616A15">
      <w:pPr>
        <w:pStyle w:val="BodyText"/>
      </w:pPr>
      <w:r w:rsidRPr="002B458B">
        <w:t xml:space="preserve">The final report will need to be submitted by </w:t>
      </w:r>
      <w:r w:rsidR="00942613" w:rsidRPr="002B458B">
        <w:t>3</w:t>
      </w:r>
      <w:r w:rsidR="007265B6" w:rsidRPr="002B458B">
        <w:t>1 December</w:t>
      </w:r>
      <w:r w:rsidR="00942613" w:rsidRPr="002B458B">
        <w:t xml:space="preserve"> 2027</w:t>
      </w:r>
      <w:r w:rsidRPr="002B458B">
        <w:t>. It should include:</w:t>
      </w:r>
      <w:r w:rsidR="00942613" w:rsidRPr="002B458B">
        <w:t xml:space="preserve"> </w:t>
      </w:r>
    </w:p>
    <w:p w14:paraId="248CF063" w14:textId="254273A7" w:rsidR="00942613" w:rsidRPr="002B458B" w:rsidRDefault="00942613" w:rsidP="00616A15">
      <w:pPr>
        <w:pStyle w:val="BodyText"/>
        <w:numPr>
          <w:ilvl w:val="0"/>
          <w:numId w:val="14"/>
        </w:numPr>
        <w:rPr>
          <w:rFonts w:eastAsiaTheme="majorEastAsia"/>
        </w:rPr>
      </w:pPr>
      <w:r w:rsidRPr="002B458B">
        <w:rPr>
          <w:rFonts w:eastAsiaTheme="majorEastAsia"/>
        </w:rPr>
        <w:t>a description of the activities undertaken</w:t>
      </w:r>
      <w:r w:rsidR="00B03EF4" w:rsidRPr="002B458B">
        <w:rPr>
          <w:rFonts w:eastAsiaTheme="majorEastAsia"/>
        </w:rPr>
        <w:t>,</w:t>
      </w:r>
      <w:r w:rsidRPr="002B458B">
        <w:rPr>
          <w:rFonts w:eastAsiaTheme="majorEastAsia"/>
        </w:rPr>
        <w:t xml:space="preserve"> your leadership objectives and how the activities contributed to these</w:t>
      </w:r>
    </w:p>
    <w:p w14:paraId="4DEEBFCF" w14:textId="77777777" w:rsidR="00942613" w:rsidRPr="002B458B" w:rsidRDefault="00942613" w:rsidP="00616A15">
      <w:pPr>
        <w:pStyle w:val="BodyText"/>
        <w:numPr>
          <w:ilvl w:val="0"/>
          <w:numId w:val="14"/>
        </w:numPr>
        <w:rPr>
          <w:rFonts w:eastAsiaTheme="majorEastAsia"/>
        </w:rPr>
      </w:pPr>
      <w:r w:rsidRPr="002B458B">
        <w:rPr>
          <w:rFonts w:eastAsiaTheme="majorEastAsia"/>
        </w:rPr>
        <w:t>an overview of how you will apply your learnings into the future</w:t>
      </w:r>
    </w:p>
    <w:p w14:paraId="5B414ABB" w14:textId="77777777" w:rsidR="00942613" w:rsidRPr="002B458B" w:rsidRDefault="00942613" w:rsidP="00616A15">
      <w:pPr>
        <w:pStyle w:val="BodyText"/>
        <w:numPr>
          <w:ilvl w:val="0"/>
          <w:numId w:val="14"/>
        </w:numPr>
        <w:rPr>
          <w:rFonts w:eastAsiaTheme="majorEastAsia"/>
        </w:rPr>
      </w:pPr>
      <w:r w:rsidRPr="002B458B">
        <w:rPr>
          <w:rFonts w:eastAsiaTheme="majorEastAsia"/>
        </w:rPr>
        <w:t>records of all expenses including travel, courses, meals, and accommodation</w:t>
      </w:r>
    </w:p>
    <w:p w14:paraId="72DCBC4D" w14:textId="2BFB672D" w:rsidR="00942613" w:rsidRPr="002B458B" w:rsidRDefault="00A620C3" w:rsidP="00616A15">
      <w:pPr>
        <w:pStyle w:val="BodyText"/>
        <w:numPr>
          <w:ilvl w:val="0"/>
          <w:numId w:val="14"/>
        </w:numPr>
        <w:rPr>
          <w:rFonts w:eastAsiaTheme="majorEastAsia"/>
        </w:rPr>
      </w:pPr>
      <w:r>
        <w:rPr>
          <w:rFonts w:eastAsiaTheme="majorEastAsia"/>
        </w:rPr>
        <w:t>i</w:t>
      </w:r>
      <w:r w:rsidR="00942613" w:rsidRPr="002B458B">
        <w:rPr>
          <w:rFonts w:eastAsiaTheme="majorEastAsia"/>
        </w:rPr>
        <w:t xml:space="preserve">t is strongly encouraged to provide high quality photos of funded activities for print and online program promotion purposes. </w:t>
      </w:r>
      <w:r w:rsidR="00AF41CA" w:rsidRPr="002B458B">
        <w:t>Photographs can also be submitted prior to the final report, if available.</w:t>
      </w:r>
    </w:p>
    <w:p w14:paraId="5A34A52B" w14:textId="51B06DF8" w:rsidR="00AF41CA" w:rsidRPr="002B458B" w:rsidRDefault="00A620C3" w:rsidP="00616A15">
      <w:pPr>
        <w:pStyle w:val="BodyText"/>
        <w:numPr>
          <w:ilvl w:val="0"/>
          <w:numId w:val="14"/>
        </w:numPr>
        <w:rPr>
          <w:rFonts w:eastAsiaTheme="majorEastAsia"/>
        </w:rPr>
      </w:pPr>
      <w:r>
        <w:t>t</w:t>
      </w:r>
      <w:r w:rsidR="00AF41CA" w:rsidRPr="002B458B">
        <w:t>hird party testimonials are also welcome.</w:t>
      </w:r>
    </w:p>
    <w:p w14:paraId="728E79F4" w14:textId="6FD9D99F" w:rsidR="00A93CE0" w:rsidRPr="002B458B" w:rsidRDefault="00A93CE0" w:rsidP="00616A15">
      <w:pPr>
        <w:pStyle w:val="BodyText"/>
      </w:pPr>
      <w:r w:rsidRPr="002B458B">
        <w:t xml:space="preserve">A template is available for final reports. Please contact </w:t>
      </w:r>
      <w:hyperlink r:id="rId28" w:history="1">
        <w:r w:rsidRPr="002B458B">
          <w:rPr>
            <w:rStyle w:val="Hyperlink"/>
            <w:color w:val="auto"/>
            <w:u w:val="none"/>
          </w:rPr>
          <w:t>ourcatchments.ourcommunities@deeca.vic.gov.au</w:t>
        </w:r>
      </w:hyperlink>
      <w:r w:rsidRPr="002B458B">
        <w:t xml:space="preserve"> to receive the template. </w:t>
      </w:r>
    </w:p>
    <w:p w14:paraId="2ADD03FD" w14:textId="71731912" w:rsidR="00033B79" w:rsidRPr="002B458B" w:rsidRDefault="00033B79" w:rsidP="00616A15">
      <w:pPr>
        <w:pStyle w:val="Heading3"/>
      </w:pPr>
      <w:bookmarkStart w:id="31" w:name="_Toc227768323"/>
      <w:r w:rsidRPr="002B458B">
        <w:t>How will</w:t>
      </w:r>
      <w:r w:rsidR="00844060" w:rsidRPr="002B458B">
        <w:t xml:space="preserve"> the</w:t>
      </w:r>
      <w:r w:rsidRPr="002B458B">
        <w:t xml:space="preserve"> </w:t>
      </w:r>
      <w:r w:rsidR="00844060" w:rsidRPr="002B458B">
        <w:t xml:space="preserve">final </w:t>
      </w:r>
      <w:r w:rsidR="00B76AC0" w:rsidRPr="002B458B">
        <w:t>report be used?</w:t>
      </w:r>
      <w:bookmarkEnd w:id="31"/>
      <w:r w:rsidR="00B76AC0" w:rsidRPr="002B458B">
        <w:t xml:space="preserve"> </w:t>
      </w:r>
    </w:p>
    <w:p w14:paraId="7EDDAD63" w14:textId="7A184A4C" w:rsidR="00942613" w:rsidRPr="002B458B" w:rsidRDefault="00942613" w:rsidP="00616A15">
      <w:pPr>
        <w:pStyle w:val="BodyText"/>
      </w:pPr>
      <w:r w:rsidRPr="002B458B">
        <w:t xml:space="preserve">The report or extracts may be used by DEECA </w:t>
      </w:r>
      <w:r w:rsidR="00202629" w:rsidRPr="002B458B">
        <w:t xml:space="preserve">who: </w:t>
      </w:r>
    </w:p>
    <w:p w14:paraId="1951B58A" w14:textId="77777777" w:rsidR="00942613" w:rsidRPr="002B458B" w:rsidRDefault="00942613" w:rsidP="00616A15">
      <w:pPr>
        <w:pStyle w:val="BodyText"/>
        <w:numPr>
          <w:ilvl w:val="0"/>
          <w:numId w:val="14"/>
        </w:numPr>
        <w:rPr>
          <w:rFonts w:eastAsiaTheme="majorEastAsia"/>
        </w:rPr>
      </w:pPr>
      <w:r w:rsidRPr="002B458B">
        <w:rPr>
          <w:rFonts w:eastAsiaTheme="majorEastAsia"/>
        </w:rPr>
        <w:t>may make the report available on the DEECA website</w:t>
      </w:r>
    </w:p>
    <w:p w14:paraId="5A2F7B16" w14:textId="71CB7A30" w:rsidR="001D4F07" w:rsidRPr="002B458B" w:rsidRDefault="00942613" w:rsidP="00616A15">
      <w:pPr>
        <w:pStyle w:val="BodyText"/>
        <w:numPr>
          <w:ilvl w:val="0"/>
          <w:numId w:val="14"/>
        </w:numPr>
        <w:rPr>
          <w:rFonts w:eastAsiaTheme="majorEastAsia"/>
        </w:rPr>
      </w:pPr>
      <w:r w:rsidRPr="002B458B">
        <w:rPr>
          <w:rFonts w:eastAsiaTheme="majorEastAsia"/>
        </w:rPr>
        <w:t>will seek permission of the use of photos to promote the program and will be mindful of Indigenous Data Sovereignty and cultural protocols</w:t>
      </w:r>
    </w:p>
    <w:p w14:paraId="0B78884B" w14:textId="15100FE1" w:rsidR="003513A7" w:rsidRPr="003513A7" w:rsidRDefault="00942613" w:rsidP="00616A15">
      <w:pPr>
        <w:pStyle w:val="BodyText"/>
        <w:numPr>
          <w:ilvl w:val="0"/>
          <w:numId w:val="14"/>
        </w:numPr>
        <w:rPr>
          <w:rFonts w:eastAsiaTheme="majorEastAsia"/>
        </w:rPr>
      </w:pPr>
      <w:r w:rsidRPr="002B458B">
        <w:rPr>
          <w:rFonts w:eastAsiaTheme="majorEastAsia"/>
        </w:rPr>
        <w:t>reserve the right to contact recipients at any time for further information and updates relating to their grant</w:t>
      </w:r>
      <w:r w:rsidR="003513A7" w:rsidRPr="003513A7">
        <w:rPr>
          <w:b/>
        </w:rPr>
        <w:br w:type="page"/>
      </w:r>
    </w:p>
    <w:p w14:paraId="08FD5C14" w14:textId="2CF9EFFD" w:rsidR="00EE77E0" w:rsidRPr="002B458B" w:rsidRDefault="009A0758" w:rsidP="00EE77E0">
      <w:pPr>
        <w:pStyle w:val="Heading2"/>
        <w:rPr>
          <w:b w:val="0"/>
        </w:rPr>
      </w:pPr>
      <w:bookmarkStart w:id="32" w:name="_Toc227768324"/>
      <w:r w:rsidRPr="002B458B">
        <w:rPr>
          <w:b w:val="0"/>
        </w:rPr>
        <w:lastRenderedPageBreak/>
        <w:t>Additional Information</w:t>
      </w:r>
      <w:bookmarkEnd w:id="32"/>
    </w:p>
    <w:p w14:paraId="7AC227A8" w14:textId="77777777" w:rsidR="00EE77E0" w:rsidRPr="002B458B" w:rsidRDefault="00EE77E0" w:rsidP="00616A15">
      <w:pPr>
        <w:pStyle w:val="Heading3"/>
      </w:pPr>
      <w:bookmarkStart w:id="33" w:name="_Toc226042658"/>
      <w:bookmarkStart w:id="34" w:name="_Toc227768325"/>
      <w:r w:rsidRPr="002B458B">
        <w:t>Program enquiries</w:t>
      </w:r>
      <w:bookmarkEnd w:id="33"/>
      <w:bookmarkEnd w:id="34"/>
    </w:p>
    <w:p w14:paraId="0EDED2E8" w14:textId="328A4F8F" w:rsidR="004437E9" w:rsidRPr="002B458B" w:rsidRDefault="004437E9" w:rsidP="00616A15">
      <w:pPr>
        <w:pStyle w:val="BodyText"/>
      </w:pPr>
      <w:r w:rsidRPr="002B458B">
        <w:t xml:space="preserve">More information about the program is available online: </w:t>
      </w:r>
      <w:r w:rsidRPr="002B458B">
        <w:br/>
      </w:r>
      <w:hyperlink r:id="rId29" w:history="1">
        <w:r w:rsidRPr="002B458B">
          <w:rPr>
            <w:rStyle w:val="Hyperlink"/>
          </w:rPr>
          <w:t>https://www.water.vic.gov.au/grants/ococ-leadership-development-grants</w:t>
        </w:r>
      </w:hyperlink>
      <w:r w:rsidRPr="002B458B">
        <w:t xml:space="preserve"> </w:t>
      </w:r>
    </w:p>
    <w:p w14:paraId="0578414F" w14:textId="44EB3862" w:rsidR="00EE77E0" w:rsidRPr="002B458B" w:rsidRDefault="00EE77E0" w:rsidP="00616A15">
      <w:pPr>
        <w:pStyle w:val="BodyText"/>
      </w:pPr>
      <w:r w:rsidRPr="002B458B">
        <w:t xml:space="preserve">If you have any questions, or require more information, please contact the Our Catchments, Our Communities team via email at </w:t>
      </w:r>
      <w:hyperlink r:id="rId30" w:history="1">
        <w:r w:rsidR="001D6485" w:rsidRPr="002B458B">
          <w:rPr>
            <w:rStyle w:val="Hyperlink"/>
          </w:rPr>
          <w:t>ourcatchments.ourcommunities@deeca.vic.gov.au</w:t>
        </w:r>
      </w:hyperlink>
      <w:r w:rsidRPr="002B458B">
        <w:t xml:space="preserve"> or contact the DEECA Customer Contact Centre on 136 186 during normal business hours. </w:t>
      </w:r>
    </w:p>
    <w:p w14:paraId="716E2F1D" w14:textId="2376B22C" w:rsidR="00EE77E0" w:rsidRPr="002B458B" w:rsidRDefault="00EE77E0" w:rsidP="00616A15">
      <w:pPr>
        <w:pStyle w:val="BodyText"/>
      </w:pPr>
      <w:r w:rsidRPr="002B458B">
        <w:t>Please quote your application number and the grant program in your communications with DEEC</w:t>
      </w:r>
      <w:r w:rsidR="001D6485" w:rsidRPr="002B458B">
        <w:t>A.</w:t>
      </w:r>
    </w:p>
    <w:p w14:paraId="2B126D50" w14:textId="77777777" w:rsidR="00EE77E0" w:rsidRPr="002B458B" w:rsidRDefault="00EE77E0" w:rsidP="00616A15">
      <w:pPr>
        <w:pStyle w:val="Heading3"/>
      </w:pPr>
      <w:bookmarkStart w:id="35" w:name="_Technical_difficulties"/>
      <w:bookmarkStart w:id="36" w:name="_Toc226042659"/>
      <w:bookmarkStart w:id="37" w:name="_Toc227768326"/>
      <w:bookmarkEnd w:id="35"/>
      <w:r w:rsidRPr="002B458B">
        <w:t>Technical difficulties</w:t>
      </w:r>
      <w:bookmarkEnd w:id="36"/>
      <w:bookmarkEnd w:id="37"/>
      <w:r w:rsidRPr="002B458B">
        <w:t xml:space="preserve"> </w:t>
      </w:r>
    </w:p>
    <w:p w14:paraId="19E6731D" w14:textId="7FA098E5" w:rsidR="001D6485" w:rsidRPr="002B458B" w:rsidRDefault="00EE77E0" w:rsidP="00616A15">
      <w:pPr>
        <w:pStyle w:val="BodyText"/>
      </w:pPr>
      <w:r w:rsidRPr="002B458B">
        <w:t>If you require technical assistance submitting your application online email grantsinfo@deeca.vic.gov.au or call the DEECA Customer Contact Centre on 136 186 during normal business hours.</w:t>
      </w:r>
    </w:p>
    <w:p w14:paraId="7CF8609D" w14:textId="1B9E105D" w:rsidR="00EE77E0" w:rsidRPr="002B458B" w:rsidRDefault="00EE77E0" w:rsidP="00616A15">
      <w:pPr>
        <w:pStyle w:val="BodyText"/>
      </w:pPr>
      <w:r w:rsidRPr="002B458B">
        <w:t>Please quote your application number and the grant program in your communications with DEECA.</w:t>
      </w:r>
    </w:p>
    <w:bookmarkEnd w:id="2"/>
    <w:p w14:paraId="053D5CBF" w14:textId="723BB70D" w:rsidR="00DE5FFA" w:rsidRPr="002B458B" w:rsidRDefault="00DE5FFA" w:rsidP="007F26F5"/>
    <w:p w14:paraId="2DE7985C" w14:textId="77777777" w:rsidR="00BE25A5" w:rsidRPr="002B458B" w:rsidRDefault="00BE25A5" w:rsidP="00BE25A5"/>
    <w:p w14:paraId="5266D4A7" w14:textId="77777777" w:rsidR="00BE25A5" w:rsidRPr="002B458B" w:rsidRDefault="00BE25A5" w:rsidP="00BE25A5"/>
    <w:p w14:paraId="1A2ED975" w14:textId="77777777" w:rsidR="00BE25A5" w:rsidRPr="002B458B" w:rsidRDefault="00BE25A5" w:rsidP="00BE25A5"/>
    <w:p w14:paraId="7D354721" w14:textId="77777777" w:rsidR="00BE25A5" w:rsidRPr="002B458B" w:rsidRDefault="00BE25A5" w:rsidP="00BE25A5"/>
    <w:p w14:paraId="36FB9B9A" w14:textId="77777777" w:rsidR="00BE25A5" w:rsidRPr="002B458B" w:rsidRDefault="00BE25A5" w:rsidP="00BE25A5"/>
    <w:p w14:paraId="5C9B9120" w14:textId="571B50F7" w:rsidR="00BE25A5" w:rsidRPr="002B458B" w:rsidRDefault="00BE25A5" w:rsidP="00BE25A5">
      <w:pPr>
        <w:tabs>
          <w:tab w:val="left" w:pos="2865"/>
        </w:tabs>
      </w:pPr>
      <w:r w:rsidRPr="002B458B">
        <w:tab/>
      </w:r>
    </w:p>
    <w:p w14:paraId="699FAF78" w14:textId="77777777" w:rsidR="00BE25A5" w:rsidRPr="002B458B" w:rsidRDefault="00BE25A5" w:rsidP="00BE25A5">
      <w:pPr>
        <w:pStyle w:val="DisclaimerText"/>
        <w:framePr w:wrap="around"/>
      </w:pPr>
      <w:r w:rsidRPr="002B458B">
        <w:rPr>
          <w:noProof/>
        </w:rPr>
        <mc:AlternateContent>
          <mc:Choice Requires="wps">
            <w:drawing>
              <wp:inline distT="0" distB="0" distL="0" distR="0" wp14:anchorId="38C27E1A" wp14:editId="186C6FC8">
                <wp:extent cx="5287198" cy="985860"/>
                <wp:effectExtent l="0" t="0" r="8890" b="508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2C418BDF" w14:textId="77777777" w:rsidR="00BE25A5" w:rsidRPr="00447D52" w:rsidRDefault="00BE25A5" w:rsidP="00BE25A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38C27E1A" id="Acknowledgement" o:spid="_x0000_s1026"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46XAMAAAI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2C418BDF" w14:textId="77777777" w:rsidR="00BE25A5" w:rsidRPr="00447D52" w:rsidRDefault="00BE25A5" w:rsidP="00BE25A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sidRPr="002B458B">
        <w:rPr>
          <w:noProof/>
        </w:rPr>
        <w:drawing>
          <wp:anchor distT="0" distB="0" distL="114300" distR="114300" simplePos="0" relativeHeight="251658241" behindDoc="0" locked="1" layoutInCell="1" allowOverlap="1" wp14:anchorId="13091850" wp14:editId="5EF66191">
            <wp:simplePos x="0" y="0"/>
            <wp:positionH relativeFrom="page">
              <wp:posOffset>4824730</wp:posOffset>
            </wp:positionH>
            <wp:positionV relativeFrom="line">
              <wp:posOffset>0</wp:posOffset>
            </wp:positionV>
            <wp:extent cx="1656000" cy="986400"/>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2E1B770C" w14:textId="1986286F" w:rsidR="00BE25A5" w:rsidRPr="002B458B" w:rsidRDefault="00BE25A5" w:rsidP="00BE25A5">
      <w:pPr>
        <w:pStyle w:val="DisclaimerText"/>
        <w:framePr w:wrap="around"/>
      </w:pPr>
      <w:r w:rsidRPr="002B458B">
        <w:t>©</w:t>
      </w:r>
      <w:bookmarkStart w:id="38" w:name="_Copyright"/>
      <w:bookmarkEnd w:id="38"/>
      <w:r w:rsidRPr="002B458B">
        <w:t xml:space="preserve"> The State of Victoria Department of Energy, Environment and Climate Action 2026. </w:t>
      </w:r>
    </w:p>
    <w:p w14:paraId="6EB2C2C6" w14:textId="77777777" w:rsidR="00BE25A5" w:rsidRPr="002B458B" w:rsidRDefault="00BE25A5" w:rsidP="00BE25A5">
      <w:pPr>
        <w:pStyle w:val="DisclaimerText"/>
        <w:framePr w:wrap="around"/>
        <w:rPr>
          <w:rFonts w:ascii="Arial Bold" w:hAnsi="Arial Bold"/>
        </w:rPr>
      </w:pPr>
      <w:bookmarkStart w:id="39" w:name="_CreativeCommonsMarker"/>
      <w:bookmarkStart w:id="40" w:name="_CreativeCommonsContent"/>
      <w:bookmarkEnd w:id="39"/>
      <w:r w:rsidRPr="002B458B">
        <w:rPr>
          <w:rFonts w:ascii="Arial Bold" w:hAnsi="Arial Bold"/>
        </w:rPr>
        <w:t>Creative Commons</w:t>
      </w:r>
    </w:p>
    <w:p w14:paraId="5AE727B4" w14:textId="77777777" w:rsidR="00BE25A5" w:rsidRPr="002B458B" w:rsidRDefault="00BE25A5" w:rsidP="00BE25A5">
      <w:pPr>
        <w:pStyle w:val="DisclaimerText"/>
        <w:framePr w:wrap="around"/>
        <w:rPr>
          <w:rFonts w:ascii="Arial Bold" w:hAnsi="Arial Bold"/>
        </w:rPr>
      </w:pPr>
      <w:r w:rsidRPr="002B458B">
        <w:t xml:space="preserve">This work is licensed under a Creative Commons Attribution 4.0 International licence, visit the </w:t>
      </w:r>
      <w:hyperlink r:id="rId32" w:tooltip="Creative Commons website" w:history="1">
        <w:r w:rsidRPr="002B458B">
          <w:rPr>
            <w:u w:val="single"/>
          </w:rPr>
          <w:t>Creative Commons website</w:t>
        </w:r>
      </w:hyperlink>
      <w:r w:rsidRPr="002B458B">
        <w:t xml:space="preserve"> (</w:t>
      </w:r>
      <w:hyperlink r:id="rId33" w:history="1">
        <w:r w:rsidRPr="002B458B">
          <w:t>http://creativecommons.org/licenses/by/4.0/</w:t>
        </w:r>
      </w:hyperlink>
      <w:r w:rsidRPr="002B458B">
        <w:t>).</w:t>
      </w:r>
    </w:p>
    <w:p w14:paraId="70EB154E" w14:textId="77777777" w:rsidR="00BE25A5" w:rsidRPr="002B458B" w:rsidRDefault="00BE25A5" w:rsidP="00BE25A5">
      <w:pPr>
        <w:pStyle w:val="DisclaimerText"/>
        <w:framePr w:wrap="around"/>
        <w:rPr>
          <w:strike/>
        </w:rPr>
      </w:pPr>
      <w:r w:rsidRPr="002B458B">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059D4747" w14:textId="1CF43AD5" w:rsidR="00BE25A5" w:rsidRPr="002B458B" w:rsidRDefault="00BE25A5" w:rsidP="00BE25A5">
      <w:pPr>
        <w:pStyle w:val="DisclaimerText"/>
        <w:framePr w:wrap="around"/>
      </w:pPr>
      <w:r w:rsidRPr="002B458B">
        <w:t xml:space="preserve">ISBN </w:t>
      </w:r>
      <w:r w:rsidR="000903ED" w:rsidRPr="000903ED">
        <w:t>978-1-</w:t>
      </w:r>
      <w:r w:rsidR="000903ED" w:rsidRPr="00A620C3">
        <w:t>76176-848-4 (pdf/MS word)</w:t>
      </w:r>
      <w:r w:rsidR="000903ED" w:rsidRPr="000903ED">
        <w:t xml:space="preserve"> </w:t>
      </w:r>
    </w:p>
    <w:p w14:paraId="7DC41EAB" w14:textId="77777777" w:rsidR="00BE25A5" w:rsidRPr="002B458B" w:rsidRDefault="00BE25A5" w:rsidP="00BE25A5">
      <w:pPr>
        <w:pStyle w:val="DisclaimerText"/>
        <w:framePr w:wrap="around"/>
        <w:rPr>
          <w:rFonts w:ascii="Arial Bold" w:hAnsi="Arial Bold"/>
        </w:rPr>
      </w:pPr>
      <w:r w:rsidRPr="002B458B">
        <w:rPr>
          <w:rFonts w:ascii="Arial Bold" w:hAnsi="Arial Bold"/>
        </w:rPr>
        <w:t>Disclaimer</w:t>
      </w:r>
    </w:p>
    <w:p w14:paraId="67D988F2" w14:textId="77777777" w:rsidR="00BE25A5" w:rsidRPr="002B458B" w:rsidRDefault="00BE25A5" w:rsidP="00BE25A5">
      <w:pPr>
        <w:pStyle w:val="DisclaimerText"/>
        <w:framePr w:wrap="around"/>
      </w:pPr>
      <w:r w:rsidRPr="002B458B">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F678B73" w14:textId="77777777" w:rsidR="00BE25A5" w:rsidRPr="002B458B" w:rsidRDefault="00BE25A5" w:rsidP="00BE25A5">
      <w:pPr>
        <w:pStyle w:val="DisclaimerText12pt"/>
        <w:framePr w:wrap="around"/>
        <w:rPr>
          <w:rFonts w:ascii="Arial Bold" w:hAnsi="Arial Bold"/>
        </w:rPr>
      </w:pPr>
      <w:r w:rsidRPr="002B458B">
        <w:rPr>
          <w:rFonts w:ascii="Arial Bold" w:hAnsi="Arial Bold"/>
        </w:rPr>
        <w:t>Accessibility</w:t>
      </w:r>
    </w:p>
    <w:p w14:paraId="625D84F4" w14:textId="77777777" w:rsidR="00BE25A5" w:rsidRPr="00113CFE" w:rsidRDefault="00BE25A5" w:rsidP="00BE25A5">
      <w:pPr>
        <w:pStyle w:val="DisclaimerText12pt"/>
        <w:framePr w:wrap="around"/>
      </w:pPr>
      <w:r w:rsidRPr="002B458B">
        <w:t xml:space="preserve">To receive this document in an alternative format, phone the Customer Service Centre on 136 186, email </w:t>
      </w:r>
      <w:hyperlink r:id="rId34" w:history="1">
        <w:r w:rsidRPr="002B458B">
          <w:rPr>
            <w:szCs w:val="24"/>
            <w:u w:val="single"/>
          </w:rPr>
          <w:t>customer.service@delwp.vic.gov.au</w:t>
        </w:r>
      </w:hyperlink>
      <w:r w:rsidRPr="002B458B">
        <w:t xml:space="preserve">, or contact National Relay Service on 133 677. Available at </w:t>
      </w:r>
      <w:hyperlink r:id="rId35" w:tooltip="Department of Energy, Environment and Climate Action website" w:history="1">
        <w:r w:rsidRPr="002B458B">
          <w:rPr>
            <w:szCs w:val="24"/>
            <w:u w:val="single"/>
          </w:rPr>
          <w:t>DEECA website</w:t>
        </w:r>
      </w:hyperlink>
      <w:r w:rsidRPr="002B458B">
        <w:t xml:space="preserve"> (www.deeca.vic.gov.au).</w:t>
      </w:r>
      <w:r w:rsidRPr="00113CFE">
        <w:t xml:space="preserve"> </w:t>
      </w:r>
      <w:bookmarkEnd w:id="40"/>
    </w:p>
    <w:p w14:paraId="2272E17F" w14:textId="77777777" w:rsidR="00BE25A5" w:rsidRPr="00BE25A5" w:rsidRDefault="00BE25A5" w:rsidP="00BE25A5">
      <w:pPr>
        <w:tabs>
          <w:tab w:val="left" w:pos="2865"/>
        </w:tabs>
      </w:pPr>
    </w:p>
    <w:sectPr w:rsidR="00BE25A5" w:rsidRPr="00BE25A5" w:rsidSect="00BD6DCA">
      <w:headerReference w:type="default" r:id="rId36"/>
      <w:footerReference w:type="even" r:id="rId37"/>
      <w:footerReference w:type="default" r:id="rId38"/>
      <w:footerReference w:type="firs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0F55" w14:textId="77777777" w:rsidR="00261FBC" w:rsidRDefault="00261FBC" w:rsidP="00CD157B">
      <w:pPr>
        <w:pStyle w:val="NoSpacing"/>
      </w:pPr>
    </w:p>
    <w:p w14:paraId="4437F5A3" w14:textId="77777777" w:rsidR="00261FBC" w:rsidRDefault="00261FBC"/>
  </w:endnote>
  <w:endnote w:type="continuationSeparator" w:id="0">
    <w:p w14:paraId="2B922BA5" w14:textId="77777777" w:rsidR="00261FBC" w:rsidRDefault="00261FBC" w:rsidP="00CD157B">
      <w:pPr>
        <w:pStyle w:val="NoSpacing"/>
      </w:pPr>
    </w:p>
    <w:p w14:paraId="21A135DB" w14:textId="77777777" w:rsidR="00261FBC" w:rsidRDefault="00261FBC"/>
  </w:endnote>
  <w:endnote w:type="continuationNotice" w:id="1">
    <w:p w14:paraId="3462096C" w14:textId="77777777" w:rsidR="00261FBC" w:rsidRDefault="00261FBC" w:rsidP="00CD157B">
      <w:pPr>
        <w:pStyle w:val="NoSpacing"/>
      </w:pPr>
    </w:p>
    <w:p w14:paraId="301051D2" w14:textId="77777777" w:rsidR="00261FBC" w:rsidRDefault="0026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0AF8E6C" w14:textId="77777777">
      <w:trPr>
        <w:trHeight w:val="397"/>
      </w:trPr>
      <w:tc>
        <w:tcPr>
          <w:tcW w:w="340" w:type="dxa"/>
        </w:tcPr>
        <w:p w14:paraId="22BC6564"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52" behindDoc="0" locked="0" layoutInCell="1" allowOverlap="1" wp14:anchorId="3BA4C85E" wp14:editId="3BA796CA">
                    <wp:simplePos x="536028" y="10263352"/>
                    <wp:positionH relativeFrom="page">
                      <wp:align>center</wp:align>
                    </wp:positionH>
                    <wp:positionV relativeFrom="page">
                      <wp:align>bottom</wp:align>
                    </wp:positionV>
                    <wp:extent cx="443865" cy="443865"/>
                    <wp:effectExtent l="0" t="0" r="12700" b="0"/>
                    <wp:wrapNone/>
                    <wp:docPr id="1525073699" name="Text Box 15250736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963C0"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4C85E" id="_x0000_t202" coordsize="21600,21600" o:spt="202" path="m,l,21600r21600,l21600,xe">
                    <v:stroke joinstyle="miter"/>
                    <v:path gradientshapeok="t" o:connecttype="rect"/>
                  </v:shapetype>
                  <v:shape id="Text Box 1525073699" o:spid="_x0000_s1027"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81963C0"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949076605"/>
            <w:placeholder>
              <w:docPart w:val="34F1636D850640B88BC9CE273044BE48"/>
            </w:placeholder>
            <w:temporary/>
            <w:showingPlcHdr/>
          </w:sdtPr>
          <w:sdtContent>
            <w:p w14:paraId="308A799B"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671693664"/>
            <w:placeholder>
              <w:docPart w:val="9CDFC60501704713BEBB039E1EAF9155"/>
            </w:placeholder>
            <w:temporary/>
            <w:showingPlcHdr/>
          </w:sdtPr>
          <w:sdtContent>
            <w:p w14:paraId="4B6805B3" w14:textId="77777777" w:rsidR="00A60698" w:rsidRPr="00810C40" w:rsidRDefault="00AD3B4D" w:rsidP="00A60698">
              <w:pPr>
                <w:pStyle w:val="FooterEven"/>
              </w:pPr>
              <w:r w:rsidRPr="0093481A">
                <w:rPr>
                  <w:rStyle w:val="PlaceholderText"/>
                </w:rPr>
                <w:t>Insert subtitle here</w:t>
              </w:r>
            </w:p>
          </w:sdtContent>
        </w:sdt>
      </w:tc>
    </w:tr>
  </w:tbl>
  <w:p w14:paraId="19F7C2BE" w14:textId="77777777" w:rsidR="00595916" w:rsidRDefault="0059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521B8D9A" w14:textId="77777777">
      <w:trPr>
        <w:trHeight w:val="397"/>
      </w:trPr>
      <w:tc>
        <w:tcPr>
          <w:tcW w:w="9071" w:type="dxa"/>
        </w:tcPr>
        <w:p w14:paraId="22CE3D9F" w14:textId="77777777" w:rsidR="000A7E36" w:rsidRDefault="002B4871" w:rsidP="000A7E36">
          <w:pPr>
            <w:pStyle w:val="FooterOdd"/>
          </w:pPr>
          <w:r>
            <w:rPr>
              <w:noProof/>
            </w:rPr>
            <mc:AlternateContent>
              <mc:Choice Requires="wps">
                <w:drawing>
                  <wp:anchor distT="0" distB="0" distL="0" distR="0" simplePos="0" relativeHeight="251658253" behindDoc="0" locked="0" layoutInCell="1" allowOverlap="1" wp14:anchorId="275098A7" wp14:editId="59FD0D44">
                    <wp:simplePos x="635" y="635"/>
                    <wp:positionH relativeFrom="page">
                      <wp:align>center</wp:align>
                    </wp:positionH>
                    <wp:positionV relativeFrom="page">
                      <wp:align>bottom</wp:align>
                    </wp:positionV>
                    <wp:extent cx="443865" cy="443865"/>
                    <wp:effectExtent l="0" t="0" r="635" b="0"/>
                    <wp:wrapNone/>
                    <wp:docPr id="787975042" name="Text Box 7879750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6F1AE"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098A7" id="_x0000_t202" coordsize="21600,21600" o:spt="202" path="m,l,21600r21600,l21600,xe">
                    <v:stroke joinstyle="miter"/>
                    <v:path gradientshapeok="t" o:connecttype="rect"/>
                  </v:shapetype>
                  <v:shape id="Text Box 787975042" o:spid="_x0000_s1028" type="#_x0000_t202" alt="OFFICIAL"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356F1AE"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946282632"/>
            <w:placeholder>
              <w:docPart w:val="C3B28765548D4881A75470CDC2224583"/>
            </w:placeholder>
            <w:temporary/>
            <w:showingPlcHdr/>
          </w:sdtPr>
          <w:sdtContent>
            <w:p w14:paraId="5D1EB961"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276828699"/>
            <w:placeholder>
              <w:docPart w:val="B09F8928B7D446AEA67382E8F86A6AE6"/>
            </w:placeholder>
            <w:temporary/>
            <w:showingPlcHdr/>
          </w:sdtPr>
          <w:sdtContent>
            <w:p w14:paraId="7EBA960D"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571B6C6E"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6143E64" w14:textId="77777777" w:rsidR="00595916" w:rsidRDefault="00595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00050C" w14:paraId="422086C7" w14:textId="77777777">
      <w:trPr>
        <w:trHeight w:val="397"/>
      </w:trPr>
      <w:tc>
        <w:tcPr>
          <w:tcW w:w="340" w:type="dxa"/>
        </w:tcPr>
        <w:p w14:paraId="6843929A" w14:textId="77777777" w:rsidR="0000050C" w:rsidRPr="00D55628" w:rsidRDefault="0000050C" w:rsidP="0000050C">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sdt>
          <w:sdtPr>
            <w:alias w:val="Insert title here"/>
            <w:tag w:val="Insert title here"/>
            <w:id w:val="35558194"/>
            <w:placeholder>
              <w:docPart w:val="E75C957E8C1644D192DF1645F20975F8"/>
            </w:placeholder>
            <w:temporary/>
            <w:showingPlcHdr/>
          </w:sdtPr>
          <w:sdtContent>
            <w:p w14:paraId="035C098C" w14:textId="77777777" w:rsidR="0000050C" w:rsidRDefault="0000050C" w:rsidP="0000050C">
              <w:pPr>
                <w:pStyle w:val="FooterEven"/>
              </w:pPr>
              <w:r w:rsidRPr="0093481A">
                <w:rPr>
                  <w:rStyle w:val="PlaceholderText"/>
                  <w:rFonts w:eastAsiaTheme="minorEastAsia"/>
                </w:rPr>
                <w:t>Insert title here</w:t>
              </w:r>
            </w:p>
          </w:sdtContent>
        </w:sdt>
        <w:sdt>
          <w:sdtPr>
            <w:alias w:val="Insert subtitle here"/>
            <w:tag w:val="Insert subtitle here"/>
            <w:id w:val="1420908095"/>
            <w:placeholder>
              <w:docPart w:val="0536B4B6B19E49EAB4A8394B8174C7A1"/>
            </w:placeholder>
            <w:temporary/>
            <w:showingPlcHdr/>
          </w:sdtPr>
          <w:sdtContent>
            <w:p w14:paraId="7CE6ED0A" w14:textId="77777777" w:rsidR="0000050C" w:rsidRPr="00810C40" w:rsidRDefault="0000050C" w:rsidP="0000050C">
              <w:pPr>
                <w:pStyle w:val="FooterEven"/>
              </w:pPr>
              <w:r w:rsidRPr="0093481A">
                <w:rPr>
                  <w:rStyle w:val="PlaceholderText"/>
                  <w:rFonts w:eastAsiaTheme="minorEastAsia"/>
                </w:rPr>
                <w:t>Insert subtitle here</w:t>
              </w:r>
            </w:p>
          </w:sdtContent>
        </w:sdt>
      </w:tc>
    </w:tr>
  </w:tbl>
  <w:p w14:paraId="74DF5ABB" w14:textId="77777777" w:rsidR="00061608" w:rsidRDefault="002B4871">
    <w:pPr>
      <w:pStyle w:val="Footer"/>
    </w:pPr>
    <w:r>
      <w:rPr>
        <w:noProof/>
      </w:rPr>
      <mc:AlternateContent>
        <mc:Choice Requires="wps">
          <w:drawing>
            <wp:anchor distT="0" distB="0" distL="0" distR="0" simplePos="0" relativeHeight="251658255" behindDoc="0" locked="0" layoutInCell="1" allowOverlap="1" wp14:anchorId="10DC1E78" wp14:editId="6789AED8">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7475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C1E78" id="_x0000_t202" coordsize="21600,21600" o:spt="202" path="m,l,21600r21600,l21600,xe">
              <v:stroke joinstyle="miter"/>
              <v:path gradientshapeok="t" o:connecttype="rect"/>
            </v:shapetype>
            <v:shape id="Text Box 35" o:spid="_x0000_s1029"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C7475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00050C" w14:paraId="453A1623" w14:textId="77777777">
      <w:trPr>
        <w:trHeight w:val="397"/>
      </w:trPr>
      <w:tc>
        <w:tcPr>
          <w:tcW w:w="9071" w:type="dxa"/>
        </w:tcPr>
        <w:p w14:paraId="5A4EBAD8" w14:textId="1B73872D" w:rsidR="0000050C" w:rsidRDefault="00120102" w:rsidP="0000050C">
          <w:pPr>
            <w:pStyle w:val="FooterOdd"/>
          </w:pPr>
          <w:r>
            <w:t>Our Catchments Our Communities Leadership Development Grants 2026</w:t>
          </w:r>
        </w:p>
        <w:p w14:paraId="1962CFA1" w14:textId="1FF34BF8" w:rsidR="0000050C" w:rsidRPr="00CB1FB7" w:rsidRDefault="00120102" w:rsidP="0000050C">
          <w:pPr>
            <w:pStyle w:val="FooterOdd"/>
            <w:rPr>
              <w:b/>
            </w:rPr>
          </w:pPr>
          <w:r>
            <w:t>Frequently Asked Questions</w:t>
          </w:r>
        </w:p>
      </w:tc>
      <w:tc>
        <w:tcPr>
          <w:tcW w:w="340" w:type="dxa"/>
        </w:tcPr>
        <w:p w14:paraId="7EC4212F" w14:textId="77777777" w:rsidR="0000050C" w:rsidRPr="00D55628" w:rsidRDefault="0000050C" w:rsidP="0000050C">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6070258A" w14:textId="1B912B82" w:rsidR="00AE3AFE" w:rsidRPr="00CD59C4" w:rsidRDefault="00AE3A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D280" w14:textId="77777777" w:rsidR="00920095" w:rsidRDefault="002B4871">
    <w:pPr>
      <w:pStyle w:val="Footer"/>
    </w:pPr>
    <w:r>
      <w:rPr>
        <w:noProof/>
      </w:rPr>
      <mc:AlternateContent>
        <mc:Choice Requires="wps">
          <w:drawing>
            <wp:anchor distT="0" distB="0" distL="0" distR="0" simplePos="0" relativeHeight="251658254" behindDoc="0" locked="0" layoutInCell="1" allowOverlap="1" wp14:anchorId="7CB4FAB3" wp14:editId="4602A754">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0DCD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4FAB3" id="_x0000_t202" coordsize="21600,21600" o:spt="202" path="m,l,21600r21600,l21600,xe">
              <v:stroke joinstyle="miter"/>
              <v:path gradientshapeok="t" o:connecttype="rect"/>
            </v:shapetype>
            <v:shape id="Text Box 31" o:spid="_x0000_s1030" type="#_x0000_t202" alt="OFFICIAL"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770DCD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FFF7" w14:textId="77777777" w:rsidR="00261FBC" w:rsidRPr="0056073C" w:rsidRDefault="00261FBC" w:rsidP="005D764F">
      <w:pPr>
        <w:pStyle w:val="FootnoteSeparator"/>
      </w:pPr>
    </w:p>
    <w:p w14:paraId="48EC7003" w14:textId="77777777" w:rsidR="00261FBC" w:rsidRDefault="00261FBC"/>
  </w:footnote>
  <w:footnote w:type="continuationSeparator" w:id="0">
    <w:p w14:paraId="4695DFAC" w14:textId="77777777" w:rsidR="00261FBC" w:rsidRPr="00CA30B7" w:rsidRDefault="00261FBC" w:rsidP="006D5A90">
      <w:pPr>
        <w:rPr>
          <w:lang w:val="en-US"/>
        </w:rPr>
      </w:pPr>
      <w:r w:rsidRPr="00CA30B7">
        <w:rPr>
          <w:lang w:val="en-US"/>
        </w:rPr>
        <w:t>_______</w:t>
      </w:r>
    </w:p>
    <w:p w14:paraId="7EB291A3" w14:textId="77777777" w:rsidR="00261FBC" w:rsidRDefault="00261FBC"/>
  </w:footnote>
  <w:footnote w:type="continuationNotice" w:id="1">
    <w:p w14:paraId="03AE7200" w14:textId="77777777" w:rsidR="00261FBC" w:rsidRDefault="00261FBC" w:rsidP="006D5A90"/>
    <w:p w14:paraId="5658141C" w14:textId="77777777" w:rsidR="00261FBC" w:rsidRDefault="00261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04F3" w14:textId="77777777" w:rsidR="0059591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77B2510A" wp14:editId="0EDBDFB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2B64CED"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422960C" wp14:editId="5DE31C08">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15F5972"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6CB7384B" wp14:editId="4BF789D6">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9FA7DF"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26FA27E" wp14:editId="3FB9AE1D">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53BA0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51596F91" wp14:editId="6F19F021">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0A28EE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11E15C0" wp14:editId="0A355905">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934ECC"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347AA862" w14:textId="77777777" w:rsidR="00595916" w:rsidRPr="00DE2576" w:rsidRDefault="0059591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D907" w14:textId="26BC69E7" w:rsidR="0020606F" w:rsidRDefault="002D38FC">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FB347BA" wp14:editId="0BD36D7C">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457B3F8"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491BE964" wp14:editId="4ED575C6">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412E9E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6E13FB9A" wp14:editId="0FA83883">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1501161"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38CACEA" wp14:editId="06D2771C">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A76642E"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53302870" wp14:editId="798C4486">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F21A12"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DC1D7" wp14:editId="17722402">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FB630B"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2" w15:restartNumberingAfterBreak="0">
    <w:nsid w:val="0C351215"/>
    <w:multiLevelType w:val="multilevel"/>
    <w:tmpl w:val="990016E0"/>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41D3881"/>
    <w:multiLevelType w:val="hybridMultilevel"/>
    <w:tmpl w:val="E64A3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8EB"/>
    <w:multiLevelType w:val="multilevel"/>
    <w:tmpl w:val="CCFC5502"/>
    <w:styleLink w:val="HangingList"/>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3B554DD"/>
    <w:multiLevelType w:val="hybridMultilevel"/>
    <w:tmpl w:val="BFCC8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3014766"/>
    <w:multiLevelType w:val="multilevel"/>
    <w:tmpl w:val="CCFC5502"/>
    <w:styleLink w:val="Headings"/>
    <w:lvl w:ilvl="0">
      <w:start w:val="1"/>
      <w:numFmt w:val="lowerLetter"/>
      <w:lvlText w:val="%1."/>
      <w:lvlJc w:val="left"/>
      <w:pPr>
        <w:ind w:left="340" w:hanging="340"/>
      </w:pPr>
      <w:rPr>
        <w:rFonts w:asciiTheme="minorHAnsi" w:hAnsiTheme="minorHAnsi" w:hint="default"/>
        <w:color w:val="auto"/>
        <w:position w:val="0"/>
        <w:sz w:val="20"/>
      </w:rPr>
    </w:lvl>
    <w:lvl w:ilvl="1">
      <w:start w:val="1"/>
      <w:numFmt w:val="lowerRoman"/>
      <w:lvlText w:val="%2."/>
      <w:lvlJc w:val="left"/>
      <w:pPr>
        <w:ind w:left="680" w:hanging="340"/>
      </w:pPr>
      <w:rPr>
        <w:rFonts w:hint="default"/>
        <w:b w:val="0"/>
        <w:i w:val="0"/>
        <w:color w:val="auto"/>
        <w:position w:val="2"/>
        <w:sz w:val="20"/>
      </w:rPr>
    </w:lvl>
    <w:lvl w:ilvl="2">
      <w:start w:val="1"/>
      <w:numFmt w:val="bullet"/>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4A310643"/>
    <w:multiLevelType w:val="multilevel"/>
    <w:tmpl w:val="0E96087C"/>
    <w:styleLink w:val="MyListNumbering"/>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2" w15:restartNumberingAfterBreak="0">
    <w:nsid w:val="4CA75856"/>
    <w:multiLevelType w:val="multilevel"/>
    <w:tmpl w:val="5A6C4500"/>
    <w:name w:val="Table Bullets List"/>
    <w:styleLink w:val="MyHeadings"/>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6" w15:restartNumberingAfterBreak="0">
    <w:nsid w:val="56A12C24"/>
    <w:multiLevelType w:val="hybridMultilevel"/>
    <w:tmpl w:val="0A8E45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D284207"/>
    <w:multiLevelType w:val="multilevel"/>
    <w:tmpl w:val="F47A7EAE"/>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872112631">
    <w:abstractNumId w:val="8"/>
  </w:num>
  <w:num w:numId="2" w16cid:durableId="336812815">
    <w:abstractNumId w:val="19"/>
  </w:num>
  <w:num w:numId="3" w16cid:durableId="1428236886">
    <w:abstractNumId w:val="21"/>
  </w:num>
  <w:num w:numId="4" w16cid:durableId="103154041">
    <w:abstractNumId w:val="23"/>
  </w:num>
  <w:num w:numId="5" w16cid:durableId="1308436166">
    <w:abstractNumId w:val="20"/>
  </w:num>
  <w:num w:numId="6" w16cid:durableId="1335643199">
    <w:abstractNumId w:val="30"/>
  </w:num>
  <w:num w:numId="7" w16cid:durableId="1160577431">
    <w:abstractNumId w:val="22"/>
  </w:num>
  <w:num w:numId="8" w16cid:durableId="1673139647">
    <w:abstractNumId w:val="12"/>
  </w:num>
  <w:num w:numId="9" w16cid:durableId="1742215375">
    <w:abstractNumId w:val="38"/>
  </w:num>
  <w:num w:numId="10" w16cid:durableId="664823544">
    <w:abstractNumId w:val="35"/>
  </w:num>
  <w:num w:numId="11" w16cid:durableId="1756319172">
    <w:abstractNumId w:val="2"/>
  </w:num>
  <w:num w:numId="12" w16cid:durableId="662125650">
    <w:abstractNumId w:val="26"/>
  </w:num>
  <w:num w:numId="13" w16cid:durableId="1143038313">
    <w:abstractNumId w:val="11"/>
  </w:num>
  <w:num w:numId="14" w16cid:durableId="14836929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D755EE"/>
    <w:rsid w:val="00000194"/>
    <w:rsid w:val="0000050C"/>
    <w:rsid w:val="00000812"/>
    <w:rsid w:val="00000901"/>
    <w:rsid w:val="00001D69"/>
    <w:rsid w:val="00001D81"/>
    <w:rsid w:val="0000204B"/>
    <w:rsid w:val="00002691"/>
    <w:rsid w:val="000028CF"/>
    <w:rsid w:val="00003260"/>
    <w:rsid w:val="000035F6"/>
    <w:rsid w:val="00003C37"/>
    <w:rsid w:val="00004327"/>
    <w:rsid w:val="00004810"/>
    <w:rsid w:val="0000497C"/>
    <w:rsid w:val="00004A68"/>
    <w:rsid w:val="00004EEE"/>
    <w:rsid w:val="000058A9"/>
    <w:rsid w:val="00005CCD"/>
    <w:rsid w:val="00006884"/>
    <w:rsid w:val="000068CA"/>
    <w:rsid w:val="0000736B"/>
    <w:rsid w:val="00007A11"/>
    <w:rsid w:val="00007B88"/>
    <w:rsid w:val="000105A9"/>
    <w:rsid w:val="00010783"/>
    <w:rsid w:val="00010AFD"/>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5CB"/>
    <w:rsid w:val="00016927"/>
    <w:rsid w:val="00016F11"/>
    <w:rsid w:val="00017A37"/>
    <w:rsid w:val="00017DA2"/>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3B79"/>
    <w:rsid w:val="0003425B"/>
    <w:rsid w:val="000343D3"/>
    <w:rsid w:val="000346D1"/>
    <w:rsid w:val="00034E7A"/>
    <w:rsid w:val="0003565D"/>
    <w:rsid w:val="00036064"/>
    <w:rsid w:val="000360F2"/>
    <w:rsid w:val="00036D45"/>
    <w:rsid w:val="0003726A"/>
    <w:rsid w:val="00037321"/>
    <w:rsid w:val="000374E9"/>
    <w:rsid w:val="00037830"/>
    <w:rsid w:val="00037F96"/>
    <w:rsid w:val="000408B7"/>
    <w:rsid w:val="00040A34"/>
    <w:rsid w:val="00040E63"/>
    <w:rsid w:val="00040EB4"/>
    <w:rsid w:val="000411A2"/>
    <w:rsid w:val="00041613"/>
    <w:rsid w:val="00041B06"/>
    <w:rsid w:val="00042903"/>
    <w:rsid w:val="00043F27"/>
    <w:rsid w:val="00043FEB"/>
    <w:rsid w:val="00044607"/>
    <w:rsid w:val="00044A5B"/>
    <w:rsid w:val="0004603D"/>
    <w:rsid w:val="00046268"/>
    <w:rsid w:val="0004675A"/>
    <w:rsid w:val="00046F44"/>
    <w:rsid w:val="000473F4"/>
    <w:rsid w:val="00047E82"/>
    <w:rsid w:val="000504F1"/>
    <w:rsid w:val="00050713"/>
    <w:rsid w:val="00050F0B"/>
    <w:rsid w:val="0005178D"/>
    <w:rsid w:val="00051BFC"/>
    <w:rsid w:val="00051D5C"/>
    <w:rsid w:val="00052454"/>
    <w:rsid w:val="0005252A"/>
    <w:rsid w:val="000528CB"/>
    <w:rsid w:val="000531C8"/>
    <w:rsid w:val="00053C58"/>
    <w:rsid w:val="00053CC3"/>
    <w:rsid w:val="00054A64"/>
    <w:rsid w:val="0005566D"/>
    <w:rsid w:val="00055695"/>
    <w:rsid w:val="0005578D"/>
    <w:rsid w:val="00055A62"/>
    <w:rsid w:val="00055C22"/>
    <w:rsid w:val="00056024"/>
    <w:rsid w:val="000574CC"/>
    <w:rsid w:val="000574DD"/>
    <w:rsid w:val="00057EB4"/>
    <w:rsid w:val="0006036D"/>
    <w:rsid w:val="00060B9F"/>
    <w:rsid w:val="000610DD"/>
    <w:rsid w:val="0006141F"/>
    <w:rsid w:val="00061608"/>
    <w:rsid w:val="000625FC"/>
    <w:rsid w:val="000634B5"/>
    <w:rsid w:val="000636FD"/>
    <w:rsid w:val="00063A7B"/>
    <w:rsid w:val="00063BED"/>
    <w:rsid w:val="00064148"/>
    <w:rsid w:val="000642BE"/>
    <w:rsid w:val="000645D3"/>
    <w:rsid w:val="00064813"/>
    <w:rsid w:val="00064DD0"/>
    <w:rsid w:val="00066309"/>
    <w:rsid w:val="0006651D"/>
    <w:rsid w:val="00066A4B"/>
    <w:rsid w:val="00066BD0"/>
    <w:rsid w:val="00066D49"/>
    <w:rsid w:val="0006707D"/>
    <w:rsid w:val="000672C6"/>
    <w:rsid w:val="00067A55"/>
    <w:rsid w:val="00067B0C"/>
    <w:rsid w:val="00067EEC"/>
    <w:rsid w:val="00067FA8"/>
    <w:rsid w:val="00067FDC"/>
    <w:rsid w:val="0007001A"/>
    <w:rsid w:val="000705A3"/>
    <w:rsid w:val="00070773"/>
    <w:rsid w:val="0007095A"/>
    <w:rsid w:val="00070B05"/>
    <w:rsid w:val="00070F64"/>
    <w:rsid w:val="0007166A"/>
    <w:rsid w:val="00071FC0"/>
    <w:rsid w:val="00072080"/>
    <w:rsid w:val="0007232D"/>
    <w:rsid w:val="0007247D"/>
    <w:rsid w:val="00072D4B"/>
    <w:rsid w:val="00072E7B"/>
    <w:rsid w:val="00073EF4"/>
    <w:rsid w:val="00073FC4"/>
    <w:rsid w:val="000744E3"/>
    <w:rsid w:val="00074537"/>
    <w:rsid w:val="00074EF6"/>
    <w:rsid w:val="000751D5"/>
    <w:rsid w:val="00075748"/>
    <w:rsid w:val="000759A7"/>
    <w:rsid w:val="00075B1E"/>
    <w:rsid w:val="00075E0B"/>
    <w:rsid w:val="000764DD"/>
    <w:rsid w:val="00076662"/>
    <w:rsid w:val="00076B5B"/>
    <w:rsid w:val="00076C8C"/>
    <w:rsid w:val="00076CEC"/>
    <w:rsid w:val="000770EF"/>
    <w:rsid w:val="00077B39"/>
    <w:rsid w:val="00077BDB"/>
    <w:rsid w:val="00077D57"/>
    <w:rsid w:val="00080082"/>
    <w:rsid w:val="000807E4"/>
    <w:rsid w:val="000809F5"/>
    <w:rsid w:val="00080B70"/>
    <w:rsid w:val="000816C4"/>
    <w:rsid w:val="0008257E"/>
    <w:rsid w:val="00082701"/>
    <w:rsid w:val="00082CAC"/>
    <w:rsid w:val="00082CE2"/>
    <w:rsid w:val="00082EEC"/>
    <w:rsid w:val="00082F2B"/>
    <w:rsid w:val="00083241"/>
    <w:rsid w:val="000833E8"/>
    <w:rsid w:val="000838E7"/>
    <w:rsid w:val="000838F2"/>
    <w:rsid w:val="00083C1F"/>
    <w:rsid w:val="00084244"/>
    <w:rsid w:val="0008438B"/>
    <w:rsid w:val="000843B4"/>
    <w:rsid w:val="00084998"/>
    <w:rsid w:val="00084E5E"/>
    <w:rsid w:val="00085767"/>
    <w:rsid w:val="00085B6D"/>
    <w:rsid w:val="00086092"/>
    <w:rsid w:val="00086400"/>
    <w:rsid w:val="0008678B"/>
    <w:rsid w:val="00086C5B"/>
    <w:rsid w:val="00086CC1"/>
    <w:rsid w:val="00087019"/>
    <w:rsid w:val="00087157"/>
    <w:rsid w:val="0008765C"/>
    <w:rsid w:val="00087AA2"/>
    <w:rsid w:val="00087CE5"/>
    <w:rsid w:val="00087DBC"/>
    <w:rsid w:val="0009026C"/>
    <w:rsid w:val="000903ED"/>
    <w:rsid w:val="000905A2"/>
    <w:rsid w:val="00090C31"/>
    <w:rsid w:val="00090CB5"/>
    <w:rsid w:val="00090D68"/>
    <w:rsid w:val="0009129D"/>
    <w:rsid w:val="000913B9"/>
    <w:rsid w:val="00091C6D"/>
    <w:rsid w:val="00091E67"/>
    <w:rsid w:val="000922A4"/>
    <w:rsid w:val="00092C13"/>
    <w:rsid w:val="00092FBF"/>
    <w:rsid w:val="00093988"/>
    <w:rsid w:val="00093AB0"/>
    <w:rsid w:val="00093DB2"/>
    <w:rsid w:val="00094324"/>
    <w:rsid w:val="00094652"/>
    <w:rsid w:val="00094887"/>
    <w:rsid w:val="00094C04"/>
    <w:rsid w:val="00095774"/>
    <w:rsid w:val="000957C3"/>
    <w:rsid w:val="00095B03"/>
    <w:rsid w:val="00095BF8"/>
    <w:rsid w:val="00095E93"/>
    <w:rsid w:val="0009618E"/>
    <w:rsid w:val="0009636C"/>
    <w:rsid w:val="00096CCE"/>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3FD"/>
    <w:rsid w:val="000A3E5B"/>
    <w:rsid w:val="000A43C4"/>
    <w:rsid w:val="000A4DD8"/>
    <w:rsid w:val="000A513C"/>
    <w:rsid w:val="000A5285"/>
    <w:rsid w:val="000A53B8"/>
    <w:rsid w:val="000A55E9"/>
    <w:rsid w:val="000A56AA"/>
    <w:rsid w:val="000A6056"/>
    <w:rsid w:val="000A64D2"/>
    <w:rsid w:val="000A64DF"/>
    <w:rsid w:val="000A65C4"/>
    <w:rsid w:val="000A6AD7"/>
    <w:rsid w:val="000A7ACA"/>
    <w:rsid w:val="000A7E36"/>
    <w:rsid w:val="000B010B"/>
    <w:rsid w:val="000B02C8"/>
    <w:rsid w:val="000B07C0"/>
    <w:rsid w:val="000B150C"/>
    <w:rsid w:val="000B1783"/>
    <w:rsid w:val="000B1EE6"/>
    <w:rsid w:val="000B2770"/>
    <w:rsid w:val="000B2DAC"/>
    <w:rsid w:val="000B3242"/>
    <w:rsid w:val="000B36D8"/>
    <w:rsid w:val="000B389F"/>
    <w:rsid w:val="000B497E"/>
    <w:rsid w:val="000B5107"/>
    <w:rsid w:val="000B51BB"/>
    <w:rsid w:val="000B5385"/>
    <w:rsid w:val="000B5939"/>
    <w:rsid w:val="000B59CB"/>
    <w:rsid w:val="000B5AC1"/>
    <w:rsid w:val="000B5B6D"/>
    <w:rsid w:val="000B5D01"/>
    <w:rsid w:val="000B6301"/>
    <w:rsid w:val="000B65EE"/>
    <w:rsid w:val="000B65F9"/>
    <w:rsid w:val="000B6910"/>
    <w:rsid w:val="000B6A5F"/>
    <w:rsid w:val="000B6E1A"/>
    <w:rsid w:val="000B74D9"/>
    <w:rsid w:val="000C02EC"/>
    <w:rsid w:val="000C0363"/>
    <w:rsid w:val="000C036C"/>
    <w:rsid w:val="000C043D"/>
    <w:rsid w:val="000C076A"/>
    <w:rsid w:val="000C1C04"/>
    <w:rsid w:val="000C254D"/>
    <w:rsid w:val="000C269E"/>
    <w:rsid w:val="000C2D7C"/>
    <w:rsid w:val="000C2D98"/>
    <w:rsid w:val="000C3365"/>
    <w:rsid w:val="000C3390"/>
    <w:rsid w:val="000C3827"/>
    <w:rsid w:val="000C3BCA"/>
    <w:rsid w:val="000C3F4D"/>
    <w:rsid w:val="000C4032"/>
    <w:rsid w:val="000C4237"/>
    <w:rsid w:val="000C440C"/>
    <w:rsid w:val="000C4598"/>
    <w:rsid w:val="000C46FD"/>
    <w:rsid w:val="000C4A68"/>
    <w:rsid w:val="000C4AFB"/>
    <w:rsid w:val="000C5C01"/>
    <w:rsid w:val="000C5FFA"/>
    <w:rsid w:val="000C620E"/>
    <w:rsid w:val="000C782D"/>
    <w:rsid w:val="000C7BB4"/>
    <w:rsid w:val="000D01DB"/>
    <w:rsid w:val="000D02C6"/>
    <w:rsid w:val="000D038D"/>
    <w:rsid w:val="000D0471"/>
    <w:rsid w:val="000D04B1"/>
    <w:rsid w:val="000D04F8"/>
    <w:rsid w:val="000D057E"/>
    <w:rsid w:val="000D081F"/>
    <w:rsid w:val="000D0DDA"/>
    <w:rsid w:val="000D0FA2"/>
    <w:rsid w:val="000D1530"/>
    <w:rsid w:val="000D1C17"/>
    <w:rsid w:val="000D1C49"/>
    <w:rsid w:val="000D1CCC"/>
    <w:rsid w:val="000D1DA0"/>
    <w:rsid w:val="000D2AE4"/>
    <w:rsid w:val="000D2B3D"/>
    <w:rsid w:val="000D319F"/>
    <w:rsid w:val="000D36F9"/>
    <w:rsid w:val="000D3881"/>
    <w:rsid w:val="000D3CAE"/>
    <w:rsid w:val="000D487A"/>
    <w:rsid w:val="000D4AC1"/>
    <w:rsid w:val="000D4E15"/>
    <w:rsid w:val="000D5000"/>
    <w:rsid w:val="000D5967"/>
    <w:rsid w:val="000D5CE1"/>
    <w:rsid w:val="000D6417"/>
    <w:rsid w:val="000D6482"/>
    <w:rsid w:val="000D66AF"/>
    <w:rsid w:val="000D7227"/>
    <w:rsid w:val="000D73BF"/>
    <w:rsid w:val="000D73C9"/>
    <w:rsid w:val="000D74C5"/>
    <w:rsid w:val="000D7514"/>
    <w:rsid w:val="000D752F"/>
    <w:rsid w:val="000D7AF3"/>
    <w:rsid w:val="000D7F5B"/>
    <w:rsid w:val="000D7F70"/>
    <w:rsid w:val="000E0068"/>
    <w:rsid w:val="000E0993"/>
    <w:rsid w:val="000E0D93"/>
    <w:rsid w:val="000E1217"/>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48E"/>
    <w:rsid w:val="000E79F7"/>
    <w:rsid w:val="000E7E4A"/>
    <w:rsid w:val="000E7F29"/>
    <w:rsid w:val="000F0684"/>
    <w:rsid w:val="000F0977"/>
    <w:rsid w:val="000F0AB0"/>
    <w:rsid w:val="000F1017"/>
    <w:rsid w:val="000F1954"/>
    <w:rsid w:val="000F1B2C"/>
    <w:rsid w:val="000F1E52"/>
    <w:rsid w:val="000F26D5"/>
    <w:rsid w:val="000F2AE7"/>
    <w:rsid w:val="000F2BEC"/>
    <w:rsid w:val="000F2FCE"/>
    <w:rsid w:val="000F3362"/>
    <w:rsid w:val="000F33FE"/>
    <w:rsid w:val="000F39C2"/>
    <w:rsid w:val="000F436A"/>
    <w:rsid w:val="000F47F5"/>
    <w:rsid w:val="000F4BAE"/>
    <w:rsid w:val="000F4D26"/>
    <w:rsid w:val="000F50D4"/>
    <w:rsid w:val="000F515F"/>
    <w:rsid w:val="000F59FB"/>
    <w:rsid w:val="000F5E55"/>
    <w:rsid w:val="000F5FFD"/>
    <w:rsid w:val="000F6093"/>
    <w:rsid w:val="000F661E"/>
    <w:rsid w:val="000F66F3"/>
    <w:rsid w:val="000F696C"/>
    <w:rsid w:val="000F6DC0"/>
    <w:rsid w:val="000F71E7"/>
    <w:rsid w:val="000F72AB"/>
    <w:rsid w:val="000F7466"/>
    <w:rsid w:val="000F7913"/>
    <w:rsid w:val="000F7BB5"/>
    <w:rsid w:val="000F7C2D"/>
    <w:rsid w:val="0010018C"/>
    <w:rsid w:val="0010071A"/>
    <w:rsid w:val="00101154"/>
    <w:rsid w:val="00101215"/>
    <w:rsid w:val="00101A91"/>
    <w:rsid w:val="00101FF8"/>
    <w:rsid w:val="001023F4"/>
    <w:rsid w:val="00102D94"/>
    <w:rsid w:val="00102E6D"/>
    <w:rsid w:val="00102F6E"/>
    <w:rsid w:val="00103090"/>
    <w:rsid w:val="001033A6"/>
    <w:rsid w:val="00103C12"/>
    <w:rsid w:val="001042E1"/>
    <w:rsid w:val="0010455D"/>
    <w:rsid w:val="00104C22"/>
    <w:rsid w:val="0010532E"/>
    <w:rsid w:val="00105443"/>
    <w:rsid w:val="00105966"/>
    <w:rsid w:val="00105C15"/>
    <w:rsid w:val="00105FBE"/>
    <w:rsid w:val="00106881"/>
    <w:rsid w:val="001068F8"/>
    <w:rsid w:val="00106BF0"/>
    <w:rsid w:val="00107C8F"/>
    <w:rsid w:val="0011038E"/>
    <w:rsid w:val="0011045B"/>
    <w:rsid w:val="00110623"/>
    <w:rsid w:val="00110760"/>
    <w:rsid w:val="0011087C"/>
    <w:rsid w:val="0011132C"/>
    <w:rsid w:val="001114CB"/>
    <w:rsid w:val="0011235E"/>
    <w:rsid w:val="001129F9"/>
    <w:rsid w:val="00112A56"/>
    <w:rsid w:val="00112D9E"/>
    <w:rsid w:val="00112EDB"/>
    <w:rsid w:val="00112FC9"/>
    <w:rsid w:val="00113496"/>
    <w:rsid w:val="0011371C"/>
    <w:rsid w:val="00113A48"/>
    <w:rsid w:val="00113D4F"/>
    <w:rsid w:val="00113EE7"/>
    <w:rsid w:val="0011429D"/>
    <w:rsid w:val="00114377"/>
    <w:rsid w:val="0011480F"/>
    <w:rsid w:val="00114DF0"/>
    <w:rsid w:val="0011501B"/>
    <w:rsid w:val="001153CE"/>
    <w:rsid w:val="001156B1"/>
    <w:rsid w:val="0011585A"/>
    <w:rsid w:val="00115E39"/>
    <w:rsid w:val="00116264"/>
    <w:rsid w:val="00116413"/>
    <w:rsid w:val="001167C6"/>
    <w:rsid w:val="001169AD"/>
    <w:rsid w:val="001176AC"/>
    <w:rsid w:val="00117809"/>
    <w:rsid w:val="00120092"/>
    <w:rsid w:val="00120102"/>
    <w:rsid w:val="0012041B"/>
    <w:rsid w:val="00120896"/>
    <w:rsid w:val="00120D59"/>
    <w:rsid w:val="001218C4"/>
    <w:rsid w:val="0012246B"/>
    <w:rsid w:val="001228AC"/>
    <w:rsid w:val="00122F29"/>
    <w:rsid w:val="001230A0"/>
    <w:rsid w:val="00123111"/>
    <w:rsid w:val="00123633"/>
    <w:rsid w:val="001242E9"/>
    <w:rsid w:val="001244D8"/>
    <w:rsid w:val="00124782"/>
    <w:rsid w:val="0012486F"/>
    <w:rsid w:val="00124BC5"/>
    <w:rsid w:val="00124CE1"/>
    <w:rsid w:val="0012511D"/>
    <w:rsid w:val="001252B3"/>
    <w:rsid w:val="00125459"/>
    <w:rsid w:val="00125676"/>
    <w:rsid w:val="00125E70"/>
    <w:rsid w:val="001263EF"/>
    <w:rsid w:val="0012652C"/>
    <w:rsid w:val="001267C9"/>
    <w:rsid w:val="001268C6"/>
    <w:rsid w:val="00126943"/>
    <w:rsid w:val="00127337"/>
    <w:rsid w:val="001274AA"/>
    <w:rsid w:val="001278BC"/>
    <w:rsid w:val="00127C3A"/>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4D0E"/>
    <w:rsid w:val="001359FC"/>
    <w:rsid w:val="00135A21"/>
    <w:rsid w:val="0013609B"/>
    <w:rsid w:val="001369F7"/>
    <w:rsid w:val="00136C43"/>
    <w:rsid w:val="00136DBE"/>
    <w:rsid w:val="001378AA"/>
    <w:rsid w:val="00137A24"/>
    <w:rsid w:val="00137E68"/>
    <w:rsid w:val="00140036"/>
    <w:rsid w:val="00140141"/>
    <w:rsid w:val="001406CA"/>
    <w:rsid w:val="001417FF"/>
    <w:rsid w:val="001418E5"/>
    <w:rsid w:val="00141FDF"/>
    <w:rsid w:val="00142793"/>
    <w:rsid w:val="00142974"/>
    <w:rsid w:val="00143CE6"/>
    <w:rsid w:val="0014423E"/>
    <w:rsid w:val="00144787"/>
    <w:rsid w:val="00145B91"/>
    <w:rsid w:val="00145F74"/>
    <w:rsid w:val="0014604E"/>
    <w:rsid w:val="00146947"/>
    <w:rsid w:val="00147141"/>
    <w:rsid w:val="0014722D"/>
    <w:rsid w:val="00147B60"/>
    <w:rsid w:val="00150044"/>
    <w:rsid w:val="00150746"/>
    <w:rsid w:val="00151331"/>
    <w:rsid w:val="00151BF0"/>
    <w:rsid w:val="00152DC6"/>
    <w:rsid w:val="00152E41"/>
    <w:rsid w:val="00153010"/>
    <w:rsid w:val="001536B2"/>
    <w:rsid w:val="001538EE"/>
    <w:rsid w:val="0015405B"/>
    <w:rsid w:val="00155192"/>
    <w:rsid w:val="00155B41"/>
    <w:rsid w:val="00155B79"/>
    <w:rsid w:val="00156344"/>
    <w:rsid w:val="00156406"/>
    <w:rsid w:val="001565D2"/>
    <w:rsid w:val="0015669A"/>
    <w:rsid w:val="00156BC1"/>
    <w:rsid w:val="00156F9B"/>
    <w:rsid w:val="001570ED"/>
    <w:rsid w:val="001571C1"/>
    <w:rsid w:val="001573C7"/>
    <w:rsid w:val="001574B6"/>
    <w:rsid w:val="00157EBB"/>
    <w:rsid w:val="00157F04"/>
    <w:rsid w:val="00160C09"/>
    <w:rsid w:val="00160EA5"/>
    <w:rsid w:val="00161183"/>
    <w:rsid w:val="00161450"/>
    <w:rsid w:val="00161A18"/>
    <w:rsid w:val="00161DFE"/>
    <w:rsid w:val="00162508"/>
    <w:rsid w:val="001626D9"/>
    <w:rsid w:val="0016271B"/>
    <w:rsid w:val="00162EBC"/>
    <w:rsid w:val="00162ECB"/>
    <w:rsid w:val="0016336A"/>
    <w:rsid w:val="00163A5B"/>
    <w:rsid w:val="00163A88"/>
    <w:rsid w:val="00164012"/>
    <w:rsid w:val="001640D2"/>
    <w:rsid w:val="001644C7"/>
    <w:rsid w:val="0016468C"/>
    <w:rsid w:val="00164716"/>
    <w:rsid w:val="00164A05"/>
    <w:rsid w:val="001651B6"/>
    <w:rsid w:val="001657AF"/>
    <w:rsid w:val="00165D87"/>
    <w:rsid w:val="00165E60"/>
    <w:rsid w:val="00166097"/>
    <w:rsid w:val="00166DAD"/>
    <w:rsid w:val="00166E6D"/>
    <w:rsid w:val="00166FB5"/>
    <w:rsid w:val="00167022"/>
    <w:rsid w:val="0016718E"/>
    <w:rsid w:val="0017060B"/>
    <w:rsid w:val="00170701"/>
    <w:rsid w:val="00171B71"/>
    <w:rsid w:val="00171C7C"/>
    <w:rsid w:val="00172313"/>
    <w:rsid w:val="00172637"/>
    <w:rsid w:val="001726D4"/>
    <w:rsid w:val="001728B5"/>
    <w:rsid w:val="001728FF"/>
    <w:rsid w:val="0017336D"/>
    <w:rsid w:val="00173F1A"/>
    <w:rsid w:val="00174052"/>
    <w:rsid w:val="001745CE"/>
    <w:rsid w:val="00174E84"/>
    <w:rsid w:val="001750A0"/>
    <w:rsid w:val="001754FD"/>
    <w:rsid w:val="00175DCC"/>
    <w:rsid w:val="001762F3"/>
    <w:rsid w:val="001766D2"/>
    <w:rsid w:val="001768FA"/>
    <w:rsid w:val="001769A8"/>
    <w:rsid w:val="00176BFC"/>
    <w:rsid w:val="00177179"/>
    <w:rsid w:val="0017749D"/>
    <w:rsid w:val="001776B5"/>
    <w:rsid w:val="001778A7"/>
    <w:rsid w:val="00177F02"/>
    <w:rsid w:val="001806B5"/>
    <w:rsid w:val="001806EE"/>
    <w:rsid w:val="00180CDD"/>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5D59"/>
    <w:rsid w:val="00185E4D"/>
    <w:rsid w:val="00186186"/>
    <w:rsid w:val="0018625D"/>
    <w:rsid w:val="00186A77"/>
    <w:rsid w:val="00186B5C"/>
    <w:rsid w:val="001874D7"/>
    <w:rsid w:val="00187B9E"/>
    <w:rsid w:val="001900C7"/>
    <w:rsid w:val="00190127"/>
    <w:rsid w:val="001903F5"/>
    <w:rsid w:val="001910A2"/>
    <w:rsid w:val="00191188"/>
    <w:rsid w:val="001911BB"/>
    <w:rsid w:val="00191308"/>
    <w:rsid w:val="00191D42"/>
    <w:rsid w:val="00192DC6"/>
    <w:rsid w:val="00192F5C"/>
    <w:rsid w:val="001934D4"/>
    <w:rsid w:val="00193C8F"/>
    <w:rsid w:val="00194013"/>
    <w:rsid w:val="001942E7"/>
    <w:rsid w:val="001945C8"/>
    <w:rsid w:val="00194A16"/>
    <w:rsid w:val="00194A76"/>
    <w:rsid w:val="00194AAE"/>
    <w:rsid w:val="00194B60"/>
    <w:rsid w:val="00195D19"/>
    <w:rsid w:val="00195DF5"/>
    <w:rsid w:val="001967AF"/>
    <w:rsid w:val="00196A24"/>
    <w:rsid w:val="00196D02"/>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C08"/>
    <w:rsid w:val="001B6D41"/>
    <w:rsid w:val="001B6E7E"/>
    <w:rsid w:val="001B7375"/>
    <w:rsid w:val="001B7C04"/>
    <w:rsid w:val="001B7E65"/>
    <w:rsid w:val="001C02F1"/>
    <w:rsid w:val="001C045F"/>
    <w:rsid w:val="001C047F"/>
    <w:rsid w:val="001C07B5"/>
    <w:rsid w:val="001C145F"/>
    <w:rsid w:val="001C158E"/>
    <w:rsid w:val="001C2103"/>
    <w:rsid w:val="001C2198"/>
    <w:rsid w:val="001C2489"/>
    <w:rsid w:val="001C2510"/>
    <w:rsid w:val="001C2788"/>
    <w:rsid w:val="001C28EB"/>
    <w:rsid w:val="001C2CCA"/>
    <w:rsid w:val="001C31C0"/>
    <w:rsid w:val="001C35C1"/>
    <w:rsid w:val="001C3788"/>
    <w:rsid w:val="001C40E3"/>
    <w:rsid w:val="001C4657"/>
    <w:rsid w:val="001C46EA"/>
    <w:rsid w:val="001C4B2A"/>
    <w:rsid w:val="001C5162"/>
    <w:rsid w:val="001C5268"/>
    <w:rsid w:val="001C5290"/>
    <w:rsid w:val="001C5E6E"/>
    <w:rsid w:val="001C67AA"/>
    <w:rsid w:val="001C6EF6"/>
    <w:rsid w:val="001C71FB"/>
    <w:rsid w:val="001C72A9"/>
    <w:rsid w:val="001C73A0"/>
    <w:rsid w:val="001C78A3"/>
    <w:rsid w:val="001D064C"/>
    <w:rsid w:val="001D0889"/>
    <w:rsid w:val="001D1012"/>
    <w:rsid w:val="001D11E7"/>
    <w:rsid w:val="001D134B"/>
    <w:rsid w:val="001D1582"/>
    <w:rsid w:val="001D15F7"/>
    <w:rsid w:val="001D223D"/>
    <w:rsid w:val="001D2D53"/>
    <w:rsid w:val="001D34EA"/>
    <w:rsid w:val="001D361A"/>
    <w:rsid w:val="001D39F8"/>
    <w:rsid w:val="001D3B02"/>
    <w:rsid w:val="001D4425"/>
    <w:rsid w:val="001D46AE"/>
    <w:rsid w:val="001D47F4"/>
    <w:rsid w:val="001D4F07"/>
    <w:rsid w:val="001D5D1A"/>
    <w:rsid w:val="001D5F32"/>
    <w:rsid w:val="001D5FC7"/>
    <w:rsid w:val="001D6139"/>
    <w:rsid w:val="001D6167"/>
    <w:rsid w:val="001D63D0"/>
    <w:rsid w:val="001D6485"/>
    <w:rsid w:val="001D6714"/>
    <w:rsid w:val="001D74A8"/>
    <w:rsid w:val="001D757A"/>
    <w:rsid w:val="001D76AB"/>
    <w:rsid w:val="001D78C3"/>
    <w:rsid w:val="001E01E2"/>
    <w:rsid w:val="001E04BC"/>
    <w:rsid w:val="001E04F9"/>
    <w:rsid w:val="001E0766"/>
    <w:rsid w:val="001E093C"/>
    <w:rsid w:val="001E174B"/>
    <w:rsid w:val="001E1D0E"/>
    <w:rsid w:val="001E1DB7"/>
    <w:rsid w:val="001E1E00"/>
    <w:rsid w:val="001E2412"/>
    <w:rsid w:val="001E261C"/>
    <w:rsid w:val="001E28B4"/>
    <w:rsid w:val="001E3629"/>
    <w:rsid w:val="001E3BB5"/>
    <w:rsid w:val="001E3DF2"/>
    <w:rsid w:val="001E3E6C"/>
    <w:rsid w:val="001E43CC"/>
    <w:rsid w:val="001E48EA"/>
    <w:rsid w:val="001E4CE7"/>
    <w:rsid w:val="001E51A2"/>
    <w:rsid w:val="001E560A"/>
    <w:rsid w:val="001E57CA"/>
    <w:rsid w:val="001E59A1"/>
    <w:rsid w:val="001E59BA"/>
    <w:rsid w:val="001E5CD5"/>
    <w:rsid w:val="001E6421"/>
    <w:rsid w:val="001E6674"/>
    <w:rsid w:val="001E67C2"/>
    <w:rsid w:val="001E68C8"/>
    <w:rsid w:val="001E70EA"/>
    <w:rsid w:val="001E72DD"/>
    <w:rsid w:val="001E7FE0"/>
    <w:rsid w:val="001F0748"/>
    <w:rsid w:val="001F0A72"/>
    <w:rsid w:val="001F13A5"/>
    <w:rsid w:val="001F1630"/>
    <w:rsid w:val="001F1ECC"/>
    <w:rsid w:val="001F2191"/>
    <w:rsid w:val="001F2252"/>
    <w:rsid w:val="001F235F"/>
    <w:rsid w:val="001F2907"/>
    <w:rsid w:val="001F2C32"/>
    <w:rsid w:val="001F2EDB"/>
    <w:rsid w:val="001F302E"/>
    <w:rsid w:val="001F3545"/>
    <w:rsid w:val="001F35A0"/>
    <w:rsid w:val="001F44D3"/>
    <w:rsid w:val="001F4765"/>
    <w:rsid w:val="001F4EF4"/>
    <w:rsid w:val="001F5040"/>
    <w:rsid w:val="001F5BF9"/>
    <w:rsid w:val="001F5F71"/>
    <w:rsid w:val="001F618A"/>
    <w:rsid w:val="001F61BB"/>
    <w:rsid w:val="001F6460"/>
    <w:rsid w:val="001F6826"/>
    <w:rsid w:val="001F6E03"/>
    <w:rsid w:val="001F6FC1"/>
    <w:rsid w:val="001F7585"/>
    <w:rsid w:val="001F75D2"/>
    <w:rsid w:val="001F75DA"/>
    <w:rsid w:val="001F7756"/>
    <w:rsid w:val="001F797E"/>
    <w:rsid w:val="001F79DC"/>
    <w:rsid w:val="001F7BC3"/>
    <w:rsid w:val="00201285"/>
    <w:rsid w:val="00201AB6"/>
    <w:rsid w:val="00201CDB"/>
    <w:rsid w:val="002023B5"/>
    <w:rsid w:val="00202629"/>
    <w:rsid w:val="0020269C"/>
    <w:rsid w:val="0020272B"/>
    <w:rsid w:val="00202D57"/>
    <w:rsid w:val="00202F7A"/>
    <w:rsid w:val="0020352B"/>
    <w:rsid w:val="0020378F"/>
    <w:rsid w:val="002042D5"/>
    <w:rsid w:val="0020456D"/>
    <w:rsid w:val="002047FF"/>
    <w:rsid w:val="002048EC"/>
    <w:rsid w:val="0020496E"/>
    <w:rsid w:val="00204B9C"/>
    <w:rsid w:val="00204C03"/>
    <w:rsid w:val="00204C72"/>
    <w:rsid w:val="00204E23"/>
    <w:rsid w:val="0020588C"/>
    <w:rsid w:val="00205B11"/>
    <w:rsid w:val="0020606F"/>
    <w:rsid w:val="002062AB"/>
    <w:rsid w:val="002062E8"/>
    <w:rsid w:val="002067B9"/>
    <w:rsid w:val="00206C2C"/>
    <w:rsid w:val="00206D77"/>
    <w:rsid w:val="00206E8D"/>
    <w:rsid w:val="002071C2"/>
    <w:rsid w:val="00207596"/>
    <w:rsid w:val="00207E74"/>
    <w:rsid w:val="00210137"/>
    <w:rsid w:val="002107E7"/>
    <w:rsid w:val="00210B5C"/>
    <w:rsid w:val="00210C96"/>
    <w:rsid w:val="00210D2E"/>
    <w:rsid w:val="00211075"/>
    <w:rsid w:val="00211747"/>
    <w:rsid w:val="002117DD"/>
    <w:rsid w:val="00211AC7"/>
    <w:rsid w:val="00212101"/>
    <w:rsid w:val="00212D22"/>
    <w:rsid w:val="00213177"/>
    <w:rsid w:val="00213867"/>
    <w:rsid w:val="00213B2D"/>
    <w:rsid w:val="00214138"/>
    <w:rsid w:val="0021420E"/>
    <w:rsid w:val="002146AD"/>
    <w:rsid w:val="002146FB"/>
    <w:rsid w:val="00214B49"/>
    <w:rsid w:val="00214B83"/>
    <w:rsid w:val="002150DE"/>
    <w:rsid w:val="002152A5"/>
    <w:rsid w:val="00215A33"/>
    <w:rsid w:val="00215E28"/>
    <w:rsid w:val="00215E95"/>
    <w:rsid w:val="002167E2"/>
    <w:rsid w:val="00216940"/>
    <w:rsid w:val="00216D9D"/>
    <w:rsid w:val="00216F32"/>
    <w:rsid w:val="002174E7"/>
    <w:rsid w:val="00217836"/>
    <w:rsid w:val="002204F3"/>
    <w:rsid w:val="00221061"/>
    <w:rsid w:val="00221E74"/>
    <w:rsid w:val="00222825"/>
    <w:rsid w:val="00222F2D"/>
    <w:rsid w:val="002231F3"/>
    <w:rsid w:val="0022327F"/>
    <w:rsid w:val="0022339A"/>
    <w:rsid w:val="002239F4"/>
    <w:rsid w:val="00223FC6"/>
    <w:rsid w:val="002247B9"/>
    <w:rsid w:val="0022483C"/>
    <w:rsid w:val="00224BCF"/>
    <w:rsid w:val="0022516F"/>
    <w:rsid w:val="002259B7"/>
    <w:rsid w:val="0022602F"/>
    <w:rsid w:val="00226225"/>
    <w:rsid w:val="0022661F"/>
    <w:rsid w:val="00226A73"/>
    <w:rsid w:val="00226BF6"/>
    <w:rsid w:val="00227018"/>
    <w:rsid w:val="0022718B"/>
    <w:rsid w:val="002279E1"/>
    <w:rsid w:val="00230259"/>
    <w:rsid w:val="002310A3"/>
    <w:rsid w:val="002310A8"/>
    <w:rsid w:val="0023118F"/>
    <w:rsid w:val="00231477"/>
    <w:rsid w:val="002319D8"/>
    <w:rsid w:val="00231B63"/>
    <w:rsid w:val="00231F64"/>
    <w:rsid w:val="002323B0"/>
    <w:rsid w:val="0023294F"/>
    <w:rsid w:val="00232C5B"/>
    <w:rsid w:val="00232D3E"/>
    <w:rsid w:val="002335AF"/>
    <w:rsid w:val="002339EF"/>
    <w:rsid w:val="00233B50"/>
    <w:rsid w:val="00233D6B"/>
    <w:rsid w:val="002346E4"/>
    <w:rsid w:val="0023491A"/>
    <w:rsid w:val="00235122"/>
    <w:rsid w:val="002353F9"/>
    <w:rsid w:val="00235711"/>
    <w:rsid w:val="00235C2B"/>
    <w:rsid w:val="0023624D"/>
    <w:rsid w:val="00236F82"/>
    <w:rsid w:val="0023700D"/>
    <w:rsid w:val="002373DE"/>
    <w:rsid w:val="00240884"/>
    <w:rsid w:val="002408CA"/>
    <w:rsid w:val="00241249"/>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5D4"/>
    <w:rsid w:val="00251AD4"/>
    <w:rsid w:val="00251F34"/>
    <w:rsid w:val="0025208D"/>
    <w:rsid w:val="00252DEC"/>
    <w:rsid w:val="002533C2"/>
    <w:rsid w:val="0025342B"/>
    <w:rsid w:val="002536AC"/>
    <w:rsid w:val="0025376B"/>
    <w:rsid w:val="00253C6D"/>
    <w:rsid w:val="0025402C"/>
    <w:rsid w:val="00254F12"/>
    <w:rsid w:val="0025562D"/>
    <w:rsid w:val="00255632"/>
    <w:rsid w:val="0025578B"/>
    <w:rsid w:val="0025626D"/>
    <w:rsid w:val="00256560"/>
    <w:rsid w:val="00256624"/>
    <w:rsid w:val="00257F30"/>
    <w:rsid w:val="00257FED"/>
    <w:rsid w:val="002600A1"/>
    <w:rsid w:val="0026099A"/>
    <w:rsid w:val="00260CB3"/>
    <w:rsid w:val="0026181D"/>
    <w:rsid w:val="00261B1F"/>
    <w:rsid w:val="00261BCC"/>
    <w:rsid w:val="00261BE8"/>
    <w:rsid w:val="00261C7F"/>
    <w:rsid w:val="00261FBC"/>
    <w:rsid w:val="00262168"/>
    <w:rsid w:val="002622B0"/>
    <w:rsid w:val="002622C6"/>
    <w:rsid w:val="0026258F"/>
    <w:rsid w:val="002629DD"/>
    <w:rsid w:val="00262ACE"/>
    <w:rsid w:val="00262B31"/>
    <w:rsid w:val="00263074"/>
    <w:rsid w:val="002633AF"/>
    <w:rsid w:val="002635FC"/>
    <w:rsid w:val="00263A79"/>
    <w:rsid w:val="0026448B"/>
    <w:rsid w:val="00264C6B"/>
    <w:rsid w:val="00264C82"/>
    <w:rsid w:val="00264E3E"/>
    <w:rsid w:val="00264FD6"/>
    <w:rsid w:val="00265C0D"/>
    <w:rsid w:val="00265D29"/>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6A12"/>
    <w:rsid w:val="0027709F"/>
    <w:rsid w:val="002774EE"/>
    <w:rsid w:val="0027759D"/>
    <w:rsid w:val="00277CC4"/>
    <w:rsid w:val="002800EC"/>
    <w:rsid w:val="00280C25"/>
    <w:rsid w:val="002810E7"/>
    <w:rsid w:val="00281C53"/>
    <w:rsid w:val="00281CF8"/>
    <w:rsid w:val="00281D70"/>
    <w:rsid w:val="0028253E"/>
    <w:rsid w:val="002826B7"/>
    <w:rsid w:val="002829A0"/>
    <w:rsid w:val="002829B5"/>
    <w:rsid w:val="00282B59"/>
    <w:rsid w:val="002833FC"/>
    <w:rsid w:val="00283AC7"/>
    <w:rsid w:val="00283C02"/>
    <w:rsid w:val="00283EA9"/>
    <w:rsid w:val="00283F74"/>
    <w:rsid w:val="00284456"/>
    <w:rsid w:val="00284B9E"/>
    <w:rsid w:val="002857D1"/>
    <w:rsid w:val="00286CD4"/>
    <w:rsid w:val="00287757"/>
    <w:rsid w:val="00287881"/>
    <w:rsid w:val="00287E0B"/>
    <w:rsid w:val="002901CD"/>
    <w:rsid w:val="00290256"/>
    <w:rsid w:val="002902D6"/>
    <w:rsid w:val="002908BA"/>
    <w:rsid w:val="00290A59"/>
    <w:rsid w:val="00290C29"/>
    <w:rsid w:val="00290CBC"/>
    <w:rsid w:val="00291105"/>
    <w:rsid w:val="002915E1"/>
    <w:rsid w:val="002916A7"/>
    <w:rsid w:val="00291AB8"/>
    <w:rsid w:val="00291CB7"/>
    <w:rsid w:val="00292442"/>
    <w:rsid w:val="00292951"/>
    <w:rsid w:val="002932B2"/>
    <w:rsid w:val="0029415A"/>
    <w:rsid w:val="00294B76"/>
    <w:rsid w:val="00294BD5"/>
    <w:rsid w:val="002953E2"/>
    <w:rsid w:val="002956B8"/>
    <w:rsid w:val="0029579B"/>
    <w:rsid w:val="00295962"/>
    <w:rsid w:val="00295CE4"/>
    <w:rsid w:val="00295F38"/>
    <w:rsid w:val="00295FA2"/>
    <w:rsid w:val="00296ABF"/>
    <w:rsid w:val="00296C8A"/>
    <w:rsid w:val="002975D7"/>
    <w:rsid w:val="002977C9"/>
    <w:rsid w:val="00297960"/>
    <w:rsid w:val="00297C2D"/>
    <w:rsid w:val="002A012A"/>
    <w:rsid w:val="002A0A44"/>
    <w:rsid w:val="002A1002"/>
    <w:rsid w:val="002A1090"/>
    <w:rsid w:val="002A11B8"/>
    <w:rsid w:val="002A120A"/>
    <w:rsid w:val="002A16B3"/>
    <w:rsid w:val="002A175E"/>
    <w:rsid w:val="002A1929"/>
    <w:rsid w:val="002A1ACC"/>
    <w:rsid w:val="002A26A8"/>
    <w:rsid w:val="002A3195"/>
    <w:rsid w:val="002A344D"/>
    <w:rsid w:val="002A38CE"/>
    <w:rsid w:val="002A3D3F"/>
    <w:rsid w:val="002A46C6"/>
    <w:rsid w:val="002A4E2C"/>
    <w:rsid w:val="002A4F2A"/>
    <w:rsid w:val="002A5929"/>
    <w:rsid w:val="002A59AC"/>
    <w:rsid w:val="002A5F7A"/>
    <w:rsid w:val="002A6CF0"/>
    <w:rsid w:val="002A738D"/>
    <w:rsid w:val="002A73A1"/>
    <w:rsid w:val="002A7ACA"/>
    <w:rsid w:val="002A7D81"/>
    <w:rsid w:val="002B0874"/>
    <w:rsid w:val="002B0881"/>
    <w:rsid w:val="002B0D60"/>
    <w:rsid w:val="002B118F"/>
    <w:rsid w:val="002B1D36"/>
    <w:rsid w:val="002B23F8"/>
    <w:rsid w:val="002B270E"/>
    <w:rsid w:val="002B3F94"/>
    <w:rsid w:val="002B4088"/>
    <w:rsid w:val="002B4155"/>
    <w:rsid w:val="002B458B"/>
    <w:rsid w:val="002B4871"/>
    <w:rsid w:val="002B4A7C"/>
    <w:rsid w:val="002B5C9D"/>
    <w:rsid w:val="002B60CC"/>
    <w:rsid w:val="002B63C6"/>
    <w:rsid w:val="002B6B22"/>
    <w:rsid w:val="002B6DF2"/>
    <w:rsid w:val="002B7185"/>
    <w:rsid w:val="002B73FD"/>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1A5"/>
    <w:rsid w:val="002C3563"/>
    <w:rsid w:val="002C35FF"/>
    <w:rsid w:val="002C37A5"/>
    <w:rsid w:val="002C446F"/>
    <w:rsid w:val="002C55A7"/>
    <w:rsid w:val="002C5D9A"/>
    <w:rsid w:val="002C67BA"/>
    <w:rsid w:val="002C6858"/>
    <w:rsid w:val="002C687F"/>
    <w:rsid w:val="002C6BBF"/>
    <w:rsid w:val="002C7140"/>
    <w:rsid w:val="002C76FE"/>
    <w:rsid w:val="002C7B89"/>
    <w:rsid w:val="002C7C17"/>
    <w:rsid w:val="002D078E"/>
    <w:rsid w:val="002D09DA"/>
    <w:rsid w:val="002D10C1"/>
    <w:rsid w:val="002D11F9"/>
    <w:rsid w:val="002D1BB5"/>
    <w:rsid w:val="002D1C34"/>
    <w:rsid w:val="002D21C9"/>
    <w:rsid w:val="002D2383"/>
    <w:rsid w:val="002D2577"/>
    <w:rsid w:val="002D2A80"/>
    <w:rsid w:val="002D2AB4"/>
    <w:rsid w:val="002D2D1D"/>
    <w:rsid w:val="002D2D5E"/>
    <w:rsid w:val="002D38FC"/>
    <w:rsid w:val="002D4803"/>
    <w:rsid w:val="002D48D3"/>
    <w:rsid w:val="002D4B23"/>
    <w:rsid w:val="002D5FAA"/>
    <w:rsid w:val="002D76E8"/>
    <w:rsid w:val="002D7AA5"/>
    <w:rsid w:val="002E03B0"/>
    <w:rsid w:val="002E0ED2"/>
    <w:rsid w:val="002E1116"/>
    <w:rsid w:val="002E19F5"/>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5E73"/>
    <w:rsid w:val="002E6414"/>
    <w:rsid w:val="002E6528"/>
    <w:rsid w:val="002E681F"/>
    <w:rsid w:val="002E74C6"/>
    <w:rsid w:val="002E7557"/>
    <w:rsid w:val="002E7BB7"/>
    <w:rsid w:val="002F0183"/>
    <w:rsid w:val="002F060D"/>
    <w:rsid w:val="002F07A6"/>
    <w:rsid w:val="002F0FDE"/>
    <w:rsid w:val="002F13C5"/>
    <w:rsid w:val="002F15F9"/>
    <w:rsid w:val="002F198D"/>
    <w:rsid w:val="002F1C83"/>
    <w:rsid w:val="002F1E3D"/>
    <w:rsid w:val="002F2A86"/>
    <w:rsid w:val="002F2DC3"/>
    <w:rsid w:val="002F3713"/>
    <w:rsid w:val="002F3731"/>
    <w:rsid w:val="002F41ED"/>
    <w:rsid w:val="002F4C0A"/>
    <w:rsid w:val="002F5105"/>
    <w:rsid w:val="002F5718"/>
    <w:rsid w:val="002F5B07"/>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03C"/>
    <w:rsid w:val="003055C4"/>
    <w:rsid w:val="00305B2B"/>
    <w:rsid w:val="003060A8"/>
    <w:rsid w:val="00306252"/>
    <w:rsid w:val="00306727"/>
    <w:rsid w:val="00307DFA"/>
    <w:rsid w:val="0031041C"/>
    <w:rsid w:val="0031053E"/>
    <w:rsid w:val="00310C3D"/>
    <w:rsid w:val="003119B0"/>
    <w:rsid w:val="0031211F"/>
    <w:rsid w:val="003122F9"/>
    <w:rsid w:val="0031235F"/>
    <w:rsid w:val="0031266F"/>
    <w:rsid w:val="00312A7C"/>
    <w:rsid w:val="00312BDA"/>
    <w:rsid w:val="003134AD"/>
    <w:rsid w:val="00313761"/>
    <w:rsid w:val="00313BDC"/>
    <w:rsid w:val="00313F3C"/>
    <w:rsid w:val="00314B3B"/>
    <w:rsid w:val="00315198"/>
    <w:rsid w:val="003153A1"/>
    <w:rsid w:val="00315A70"/>
    <w:rsid w:val="00315B21"/>
    <w:rsid w:val="00315DC2"/>
    <w:rsid w:val="00315DC5"/>
    <w:rsid w:val="00316561"/>
    <w:rsid w:val="00316DFD"/>
    <w:rsid w:val="00316E1E"/>
    <w:rsid w:val="00316EE4"/>
    <w:rsid w:val="003172A7"/>
    <w:rsid w:val="003178C3"/>
    <w:rsid w:val="00317D2D"/>
    <w:rsid w:val="00317F17"/>
    <w:rsid w:val="00320BBE"/>
    <w:rsid w:val="003214C0"/>
    <w:rsid w:val="00321517"/>
    <w:rsid w:val="00321A79"/>
    <w:rsid w:val="0032240B"/>
    <w:rsid w:val="0032292D"/>
    <w:rsid w:val="003233D5"/>
    <w:rsid w:val="00324524"/>
    <w:rsid w:val="003246ED"/>
    <w:rsid w:val="0032487E"/>
    <w:rsid w:val="00325018"/>
    <w:rsid w:val="00325069"/>
    <w:rsid w:val="00325A9E"/>
    <w:rsid w:val="00325AC5"/>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D7A"/>
    <w:rsid w:val="00332F2C"/>
    <w:rsid w:val="00333033"/>
    <w:rsid w:val="0033314C"/>
    <w:rsid w:val="00333179"/>
    <w:rsid w:val="003337C6"/>
    <w:rsid w:val="00333A98"/>
    <w:rsid w:val="00333D25"/>
    <w:rsid w:val="003340B8"/>
    <w:rsid w:val="0033440F"/>
    <w:rsid w:val="003347F7"/>
    <w:rsid w:val="00334875"/>
    <w:rsid w:val="00334E61"/>
    <w:rsid w:val="00335C0C"/>
    <w:rsid w:val="0033628F"/>
    <w:rsid w:val="0033686F"/>
    <w:rsid w:val="0033688B"/>
    <w:rsid w:val="00336C85"/>
    <w:rsid w:val="00337111"/>
    <w:rsid w:val="00337408"/>
    <w:rsid w:val="0033743A"/>
    <w:rsid w:val="0033774F"/>
    <w:rsid w:val="00337868"/>
    <w:rsid w:val="0033797E"/>
    <w:rsid w:val="0034004A"/>
    <w:rsid w:val="00340239"/>
    <w:rsid w:val="003408F0"/>
    <w:rsid w:val="00340D34"/>
    <w:rsid w:val="00340F88"/>
    <w:rsid w:val="0034114D"/>
    <w:rsid w:val="003411FE"/>
    <w:rsid w:val="003415FE"/>
    <w:rsid w:val="00341D4C"/>
    <w:rsid w:val="00341D78"/>
    <w:rsid w:val="00341F59"/>
    <w:rsid w:val="0034207F"/>
    <w:rsid w:val="00342297"/>
    <w:rsid w:val="00342316"/>
    <w:rsid w:val="0034248C"/>
    <w:rsid w:val="003425C3"/>
    <w:rsid w:val="003425DD"/>
    <w:rsid w:val="00342B37"/>
    <w:rsid w:val="00343100"/>
    <w:rsid w:val="0034312E"/>
    <w:rsid w:val="00343374"/>
    <w:rsid w:val="00343AA5"/>
    <w:rsid w:val="00343DDD"/>
    <w:rsid w:val="00343F93"/>
    <w:rsid w:val="00344669"/>
    <w:rsid w:val="0034494D"/>
    <w:rsid w:val="00344AB7"/>
    <w:rsid w:val="00344D6E"/>
    <w:rsid w:val="00345465"/>
    <w:rsid w:val="003456FF"/>
    <w:rsid w:val="003457F1"/>
    <w:rsid w:val="00345FCD"/>
    <w:rsid w:val="003466F7"/>
    <w:rsid w:val="00346ADF"/>
    <w:rsid w:val="00347812"/>
    <w:rsid w:val="00347C3F"/>
    <w:rsid w:val="00347DED"/>
    <w:rsid w:val="00350587"/>
    <w:rsid w:val="0035068B"/>
    <w:rsid w:val="003506D7"/>
    <w:rsid w:val="003513A7"/>
    <w:rsid w:val="003514DA"/>
    <w:rsid w:val="00351996"/>
    <w:rsid w:val="00351B0C"/>
    <w:rsid w:val="00351C28"/>
    <w:rsid w:val="0035206E"/>
    <w:rsid w:val="003521D1"/>
    <w:rsid w:val="00352E5F"/>
    <w:rsid w:val="00353104"/>
    <w:rsid w:val="00353F59"/>
    <w:rsid w:val="003541B7"/>
    <w:rsid w:val="00354A7F"/>
    <w:rsid w:val="00355335"/>
    <w:rsid w:val="00355697"/>
    <w:rsid w:val="00355826"/>
    <w:rsid w:val="00355864"/>
    <w:rsid w:val="003558F6"/>
    <w:rsid w:val="00355FA7"/>
    <w:rsid w:val="00356026"/>
    <w:rsid w:val="003560A2"/>
    <w:rsid w:val="003563B4"/>
    <w:rsid w:val="00356A79"/>
    <w:rsid w:val="00357629"/>
    <w:rsid w:val="00357C95"/>
    <w:rsid w:val="003609C1"/>
    <w:rsid w:val="00360DE0"/>
    <w:rsid w:val="0036126C"/>
    <w:rsid w:val="00361ECA"/>
    <w:rsid w:val="0036200D"/>
    <w:rsid w:val="0036258B"/>
    <w:rsid w:val="00362602"/>
    <w:rsid w:val="00362729"/>
    <w:rsid w:val="0036283E"/>
    <w:rsid w:val="00362A66"/>
    <w:rsid w:val="00362A68"/>
    <w:rsid w:val="003636D0"/>
    <w:rsid w:val="003636D4"/>
    <w:rsid w:val="00363F02"/>
    <w:rsid w:val="00364559"/>
    <w:rsid w:val="00364C9A"/>
    <w:rsid w:val="00365DE4"/>
    <w:rsid w:val="00365FE5"/>
    <w:rsid w:val="0036600D"/>
    <w:rsid w:val="00366B4B"/>
    <w:rsid w:val="00366E1B"/>
    <w:rsid w:val="0036739A"/>
    <w:rsid w:val="0036747C"/>
    <w:rsid w:val="00370000"/>
    <w:rsid w:val="0037013F"/>
    <w:rsid w:val="0037042E"/>
    <w:rsid w:val="00370C5B"/>
    <w:rsid w:val="00370DAB"/>
    <w:rsid w:val="003718A2"/>
    <w:rsid w:val="003718C3"/>
    <w:rsid w:val="00371A0A"/>
    <w:rsid w:val="00371E29"/>
    <w:rsid w:val="003727CD"/>
    <w:rsid w:val="003731E8"/>
    <w:rsid w:val="00373597"/>
    <w:rsid w:val="00374009"/>
    <w:rsid w:val="003744A9"/>
    <w:rsid w:val="003753F7"/>
    <w:rsid w:val="003756A1"/>
    <w:rsid w:val="00375A62"/>
    <w:rsid w:val="00375A74"/>
    <w:rsid w:val="00375DE3"/>
    <w:rsid w:val="003763C4"/>
    <w:rsid w:val="00376833"/>
    <w:rsid w:val="00376EF3"/>
    <w:rsid w:val="00376FAE"/>
    <w:rsid w:val="00376FEE"/>
    <w:rsid w:val="0037727C"/>
    <w:rsid w:val="00377A63"/>
    <w:rsid w:val="003803CA"/>
    <w:rsid w:val="00380438"/>
    <w:rsid w:val="0038051D"/>
    <w:rsid w:val="0038062F"/>
    <w:rsid w:val="00380A01"/>
    <w:rsid w:val="00380A10"/>
    <w:rsid w:val="00380BE2"/>
    <w:rsid w:val="003817EC"/>
    <w:rsid w:val="003820EB"/>
    <w:rsid w:val="003824AA"/>
    <w:rsid w:val="00382AA9"/>
    <w:rsid w:val="00382CD6"/>
    <w:rsid w:val="003837A0"/>
    <w:rsid w:val="00383FF6"/>
    <w:rsid w:val="0038400F"/>
    <w:rsid w:val="00384122"/>
    <w:rsid w:val="003844A4"/>
    <w:rsid w:val="00384ADF"/>
    <w:rsid w:val="00384E94"/>
    <w:rsid w:val="00384FF4"/>
    <w:rsid w:val="0038559E"/>
    <w:rsid w:val="00386379"/>
    <w:rsid w:val="00386B09"/>
    <w:rsid w:val="00386D61"/>
    <w:rsid w:val="00387193"/>
    <w:rsid w:val="00387363"/>
    <w:rsid w:val="003911E0"/>
    <w:rsid w:val="003912A1"/>
    <w:rsid w:val="0039157E"/>
    <w:rsid w:val="00392593"/>
    <w:rsid w:val="00392B47"/>
    <w:rsid w:val="00392F4B"/>
    <w:rsid w:val="00392FAE"/>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690"/>
    <w:rsid w:val="003A2BFF"/>
    <w:rsid w:val="003A2FE3"/>
    <w:rsid w:val="003A3301"/>
    <w:rsid w:val="003A3658"/>
    <w:rsid w:val="003A373B"/>
    <w:rsid w:val="003A3ACA"/>
    <w:rsid w:val="003A3D15"/>
    <w:rsid w:val="003A3D8A"/>
    <w:rsid w:val="003A3E19"/>
    <w:rsid w:val="003A3E80"/>
    <w:rsid w:val="003A3F2F"/>
    <w:rsid w:val="003A4080"/>
    <w:rsid w:val="003A414F"/>
    <w:rsid w:val="003A45A0"/>
    <w:rsid w:val="003A4666"/>
    <w:rsid w:val="003A4C25"/>
    <w:rsid w:val="003A4E80"/>
    <w:rsid w:val="003A52C2"/>
    <w:rsid w:val="003A538F"/>
    <w:rsid w:val="003A5792"/>
    <w:rsid w:val="003A5880"/>
    <w:rsid w:val="003A5DC8"/>
    <w:rsid w:val="003A5E0B"/>
    <w:rsid w:val="003A607D"/>
    <w:rsid w:val="003A6B36"/>
    <w:rsid w:val="003A7302"/>
    <w:rsid w:val="003A73B6"/>
    <w:rsid w:val="003A75E6"/>
    <w:rsid w:val="003A76C2"/>
    <w:rsid w:val="003A77CB"/>
    <w:rsid w:val="003A7AFC"/>
    <w:rsid w:val="003A7D99"/>
    <w:rsid w:val="003A7E54"/>
    <w:rsid w:val="003A7E6D"/>
    <w:rsid w:val="003B0139"/>
    <w:rsid w:val="003B0535"/>
    <w:rsid w:val="003B0AC8"/>
    <w:rsid w:val="003B0FCB"/>
    <w:rsid w:val="003B1499"/>
    <w:rsid w:val="003B1604"/>
    <w:rsid w:val="003B1795"/>
    <w:rsid w:val="003B1A16"/>
    <w:rsid w:val="003B1D62"/>
    <w:rsid w:val="003B1F7B"/>
    <w:rsid w:val="003B21FD"/>
    <w:rsid w:val="003B2810"/>
    <w:rsid w:val="003B28C1"/>
    <w:rsid w:val="003B2C2B"/>
    <w:rsid w:val="003B2E0D"/>
    <w:rsid w:val="003B2F4B"/>
    <w:rsid w:val="003B3A12"/>
    <w:rsid w:val="003B3D40"/>
    <w:rsid w:val="003B443D"/>
    <w:rsid w:val="003B4750"/>
    <w:rsid w:val="003B47C3"/>
    <w:rsid w:val="003B5115"/>
    <w:rsid w:val="003B53BD"/>
    <w:rsid w:val="003B5600"/>
    <w:rsid w:val="003B57ED"/>
    <w:rsid w:val="003B5908"/>
    <w:rsid w:val="003B5AD9"/>
    <w:rsid w:val="003B68B1"/>
    <w:rsid w:val="003B6C97"/>
    <w:rsid w:val="003B71A1"/>
    <w:rsid w:val="003B7362"/>
    <w:rsid w:val="003B74BE"/>
    <w:rsid w:val="003B75ED"/>
    <w:rsid w:val="003B7771"/>
    <w:rsid w:val="003B781C"/>
    <w:rsid w:val="003B7CA9"/>
    <w:rsid w:val="003C0011"/>
    <w:rsid w:val="003C074C"/>
    <w:rsid w:val="003C0A6C"/>
    <w:rsid w:val="003C0EB4"/>
    <w:rsid w:val="003C18F3"/>
    <w:rsid w:val="003C1B98"/>
    <w:rsid w:val="003C1CC3"/>
    <w:rsid w:val="003C1F69"/>
    <w:rsid w:val="003C25F9"/>
    <w:rsid w:val="003C2BDA"/>
    <w:rsid w:val="003C2C0D"/>
    <w:rsid w:val="003C2C66"/>
    <w:rsid w:val="003C300B"/>
    <w:rsid w:val="003C30EC"/>
    <w:rsid w:val="003C390B"/>
    <w:rsid w:val="003C3B57"/>
    <w:rsid w:val="003C5140"/>
    <w:rsid w:val="003C6914"/>
    <w:rsid w:val="003C6ECF"/>
    <w:rsid w:val="003C7149"/>
    <w:rsid w:val="003C7225"/>
    <w:rsid w:val="003C75D1"/>
    <w:rsid w:val="003C7903"/>
    <w:rsid w:val="003C7A8F"/>
    <w:rsid w:val="003C7B00"/>
    <w:rsid w:val="003C7D07"/>
    <w:rsid w:val="003D0ADD"/>
    <w:rsid w:val="003D1B95"/>
    <w:rsid w:val="003D2616"/>
    <w:rsid w:val="003D2A34"/>
    <w:rsid w:val="003D2FC3"/>
    <w:rsid w:val="003D3028"/>
    <w:rsid w:val="003D3FBD"/>
    <w:rsid w:val="003D4029"/>
    <w:rsid w:val="003D432D"/>
    <w:rsid w:val="003D44EC"/>
    <w:rsid w:val="003D462B"/>
    <w:rsid w:val="003D4A83"/>
    <w:rsid w:val="003D4E8A"/>
    <w:rsid w:val="003D4F8B"/>
    <w:rsid w:val="003D5307"/>
    <w:rsid w:val="003D62E0"/>
    <w:rsid w:val="003D6672"/>
    <w:rsid w:val="003D66C9"/>
    <w:rsid w:val="003D70B4"/>
    <w:rsid w:val="003D70C8"/>
    <w:rsid w:val="003D79A4"/>
    <w:rsid w:val="003D7EC2"/>
    <w:rsid w:val="003E00FF"/>
    <w:rsid w:val="003E07D5"/>
    <w:rsid w:val="003E0F81"/>
    <w:rsid w:val="003E11F5"/>
    <w:rsid w:val="003E1457"/>
    <w:rsid w:val="003E1631"/>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1F56"/>
    <w:rsid w:val="003F278A"/>
    <w:rsid w:val="003F3164"/>
    <w:rsid w:val="003F3345"/>
    <w:rsid w:val="003F3506"/>
    <w:rsid w:val="003F37E3"/>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0"/>
    <w:rsid w:val="003F782D"/>
    <w:rsid w:val="003F7C00"/>
    <w:rsid w:val="003F7C1A"/>
    <w:rsid w:val="003F7EFB"/>
    <w:rsid w:val="00400258"/>
    <w:rsid w:val="00400F59"/>
    <w:rsid w:val="004012A4"/>
    <w:rsid w:val="00401BF0"/>
    <w:rsid w:val="00401BF8"/>
    <w:rsid w:val="0040216D"/>
    <w:rsid w:val="004024A9"/>
    <w:rsid w:val="004028A1"/>
    <w:rsid w:val="004028D1"/>
    <w:rsid w:val="0040292D"/>
    <w:rsid w:val="00402A47"/>
    <w:rsid w:val="00402A84"/>
    <w:rsid w:val="00402CE5"/>
    <w:rsid w:val="00402F7A"/>
    <w:rsid w:val="004030D9"/>
    <w:rsid w:val="0040337A"/>
    <w:rsid w:val="00403413"/>
    <w:rsid w:val="004034E3"/>
    <w:rsid w:val="00403B47"/>
    <w:rsid w:val="00403C26"/>
    <w:rsid w:val="00403D9C"/>
    <w:rsid w:val="00404524"/>
    <w:rsid w:val="004049B5"/>
    <w:rsid w:val="00404DEE"/>
    <w:rsid w:val="00405210"/>
    <w:rsid w:val="00405917"/>
    <w:rsid w:val="00405A58"/>
    <w:rsid w:val="0040698A"/>
    <w:rsid w:val="00407112"/>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0C5"/>
    <w:rsid w:val="00417333"/>
    <w:rsid w:val="004178B0"/>
    <w:rsid w:val="00417BBD"/>
    <w:rsid w:val="00417EBE"/>
    <w:rsid w:val="00420898"/>
    <w:rsid w:val="0042148F"/>
    <w:rsid w:val="004221CF"/>
    <w:rsid w:val="004222DD"/>
    <w:rsid w:val="004234D4"/>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D49"/>
    <w:rsid w:val="004302B1"/>
    <w:rsid w:val="00430302"/>
    <w:rsid w:val="0043079E"/>
    <w:rsid w:val="00430D33"/>
    <w:rsid w:val="0043117D"/>
    <w:rsid w:val="00431825"/>
    <w:rsid w:val="00431AF5"/>
    <w:rsid w:val="00431B86"/>
    <w:rsid w:val="00431CFF"/>
    <w:rsid w:val="00431EF3"/>
    <w:rsid w:val="0043270B"/>
    <w:rsid w:val="00432739"/>
    <w:rsid w:val="004328CE"/>
    <w:rsid w:val="0043293F"/>
    <w:rsid w:val="00432E2E"/>
    <w:rsid w:val="004335DB"/>
    <w:rsid w:val="004337A9"/>
    <w:rsid w:val="00433BC1"/>
    <w:rsid w:val="00433F43"/>
    <w:rsid w:val="004342DF"/>
    <w:rsid w:val="004343B1"/>
    <w:rsid w:val="0043446C"/>
    <w:rsid w:val="00434737"/>
    <w:rsid w:val="00434A81"/>
    <w:rsid w:val="00435C73"/>
    <w:rsid w:val="00435E09"/>
    <w:rsid w:val="00435F95"/>
    <w:rsid w:val="00436175"/>
    <w:rsid w:val="00436803"/>
    <w:rsid w:val="00436860"/>
    <w:rsid w:val="00436904"/>
    <w:rsid w:val="004371A0"/>
    <w:rsid w:val="00437284"/>
    <w:rsid w:val="00437842"/>
    <w:rsid w:val="00437C00"/>
    <w:rsid w:val="00437C9B"/>
    <w:rsid w:val="00437F3B"/>
    <w:rsid w:val="00440146"/>
    <w:rsid w:val="0044145F"/>
    <w:rsid w:val="0044148B"/>
    <w:rsid w:val="004414D0"/>
    <w:rsid w:val="004415AD"/>
    <w:rsid w:val="00441D94"/>
    <w:rsid w:val="004420BA"/>
    <w:rsid w:val="00442155"/>
    <w:rsid w:val="0044218D"/>
    <w:rsid w:val="00442B8D"/>
    <w:rsid w:val="00443356"/>
    <w:rsid w:val="004435BE"/>
    <w:rsid w:val="004437E9"/>
    <w:rsid w:val="004439FC"/>
    <w:rsid w:val="00443F49"/>
    <w:rsid w:val="00444235"/>
    <w:rsid w:val="00444286"/>
    <w:rsid w:val="00444A59"/>
    <w:rsid w:val="00444B64"/>
    <w:rsid w:val="00444D80"/>
    <w:rsid w:val="00445724"/>
    <w:rsid w:val="00445B0B"/>
    <w:rsid w:val="0044611A"/>
    <w:rsid w:val="0044653C"/>
    <w:rsid w:val="00446B9A"/>
    <w:rsid w:val="00447172"/>
    <w:rsid w:val="004477D1"/>
    <w:rsid w:val="00447BCB"/>
    <w:rsid w:val="00447C8B"/>
    <w:rsid w:val="004502DD"/>
    <w:rsid w:val="00450439"/>
    <w:rsid w:val="00451159"/>
    <w:rsid w:val="0045185B"/>
    <w:rsid w:val="00451D86"/>
    <w:rsid w:val="004521BF"/>
    <w:rsid w:val="00452294"/>
    <w:rsid w:val="00452568"/>
    <w:rsid w:val="00452C67"/>
    <w:rsid w:val="00452F4D"/>
    <w:rsid w:val="00453216"/>
    <w:rsid w:val="00453399"/>
    <w:rsid w:val="004536F4"/>
    <w:rsid w:val="0045376B"/>
    <w:rsid w:val="00453B3B"/>
    <w:rsid w:val="00454104"/>
    <w:rsid w:val="004546C8"/>
    <w:rsid w:val="004547DD"/>
    <w:rsid w:val="00454D17"/>
    <w:rsid w:val="00454E6C"/>
    <w:rsid w:val="004551B7"/>
    <w:rsid w:val="00455202"/>
    <w:rsid w:val="0045545D"/>
    <w:rsid w:val="004557B7"/>
    <w:rsid w:val="00455994"/>
    <w:rsid w:val="00455FB7"/>
    <w:rsid w:val="004560AD"/>
    <w:rsid w:val="004565E0"/>
    <w:rsid w:val="00456F3C"/>
    <w:rsid w:val="0045706A"/>
    <w:rsid w:val="00457516"/>
    <w:rsid w:val="00457877"/>
    <w:rsid w:val="00457963"/>
    <w:rsid w:val="0045796F"/>
    <w:rsid w:val="00457B61"/>
    <w:rsid w:val="0046012E"/>
    <w:rsid w:val="00460B70"/>
    <w:rsid w:val="00460EB8"/>
    <w:rsid w:val="00461991"/>
    <w:rsid w:val="004620C7"/>
    <w:rsid w:val="00462183"/>
    <w:rsid w:val="00462739"/>
    <w:rsid w:val="00462C55"/>
    <w:rsid w:val="00463436"/>
    <w:rsid w:val="00463E1E"/>
    <w:rsid w:val="0046413C"/>
    <w:rsid w:val="004646F8"/>
    <w:rsid w:val="00464A44"/>
    <w:rsid w:val="00464C2E"/>
    <w:rsid w:val="0046505F"/>
    <w:rsid w:val="00465844"/>
    <w:rsid w:val="0046589E"/>
    <w:rsid w:val="004658A0"/>
    <w:rsid w:val="00465F13"/>
    <w:rsid w:val="00466199"/>
    <w:rsid w:val="004664F8"/>
    <w:rsid w:val="00466D5C"/>
    <w:rsid w:val="0046713D"/>
    <w:rsid w:val="00467141"/>
    <w:rsid w:val="004673DE"/>
    <w:rsid w:val="004675B5"/>
    <w:rsid w:val="00467742"/>
    <w:rsid w:val="00467BF7"/>
    <w:rsid w:val="00467E43"/>
    <w:rsid w:val="004706DF"/>
    <w:rsid w:val="00470869"/>
    <w:rsid w:val="0047126E"/>
    <w:rsid w:val="00471446"/>
    <w:rsid w:val="0047175B"/>
    <w:rsid w:val="0047196B"/>
    <w:rsid w:val="004722AD"/>
    <w:rsid w:val="00472451"/>
    <w:rsid w:val="004727C4"/>
    <w:rsid w:val="00472EC8"/>
    <w:rsid w:val="00472F53"/>
    <w:rsid w:val="00473074"/>
    <w:rsid w:val="00473DC4"/>
    <w:rsid w:val="00473E66"/>
    <w:rsid w:val="00474212"/>
    <w:rsid w:val="004744DC"/>
    <w:rsid w:val="00474A53"/>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9A"/>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69C"/>
    <w:rsid w:val="00487817"/>
    <w:rsid w:val="00487A04"/>
    <w:rsid w:val="00487B4F"/>
    <w:rsid w:val="00487C2C"/>
    <w:rsid w:val="004902CA"/>
    <w:rsid w:val="00490510"/>
    <w:rsid w:val="00490907"/>
    <w:rsid w:val="00490C15"/>
    <w:rsid w:val="00490C8A"/>
    <w:rsid w:val="004918EE"/>
    <w:rsid w:val="00492C70"/>
    <w:rsid w:val="00492DE1"/>
    <w:rsid w:val="00493124"/>
    <w:rsid w:val="0049351D"/>
    <w:rsid w:val="00493F24"/>
    <w:rsid w:val="00494252"/>
    <w:rsid w:val="004944B4"/>
    <w:rsid w:val="00494742"/>
    <w:rsid w:val="00494963"/>
    <w:rsid w:val="00494D37"/>
    <w:rsid w:val="00494ED8"/>
    <w:rsid w:val="00494F94"/>
    <w:rsid w:val="004955CF"/>
    <w:rsid w:val="0049582F"/>
    <w:rsid w:val="00495C62"/>
    <w:rsid w:val="0049600A"/>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0D9"/>
    <w:rsid w:val="004A1389"/>
    <w:rsid w:val="004A167F"/>
    <w:rsid w:val="004A1C1F"/>
    <w:rsid w:val="004A214C"/>
    <w:rsid w:val="004A226C"/>
    <w:rsid w:val="004A246B"/>
    <w:rsid w:val="004A2AD0"/>
    <w:rsid w:val="004A33A3"/>
    <w:rsid w:val="004A3B23"/>
    <w:rsid w:val="004A3C78"/>
    <w:rsid w:val="004A474E"/>
    <w:rsid w:val="004A4D43"/>
    <w:rsid w:val="004A54A4"/>
    <w:rsid w:val="004A5BD7"/>
    <w:rsid w:val="004A6286"/>
    <w:rsid w:val="004A641C"/>
    <w:rsid w:val="004A6F63"/>
    <w:rsid w:val="004A731E"/>
    <w:rsid w:val="004A7325"/>
    <w:rsid w:val="004A7370"/>
    <w:rsid w:val="004A7843"/>
    <w:rsid w:val="004B0325"/>
    <w:rsid w:val="004B1B8B"/>
    <w:rsid w:val="004B1E98"/>
    <w:rsid w:val="004B244E"/>
    <w:rsid w:val="004B26FF"/>
    <w:rsid w:val="004B2721"/>
    <w:rsid w:val="004B2751"/>
    <w:rsid w:val="004B314F"/>
    <w:rsid w:val="004B40AB"/>
    <w:rsid w:val="004B444C"/>
    <w:rsid w:val="004B4954"/>
    <w:rsid w:val="004B4A63"/>
    <w:rsid w:val="004B4CE1"/>
    <w:rsid w:val="004B5154"/>
    <w:rsid w:val="004B5875"/>
    <w:rsid w:val="004B5CAD"/>
    <w:rsid w:val="004B66AE"/>
    <w:rsid w:val="004B72CE"/>
    <w:rsid w:val="004B7D09"/>
    <w:rsid w:val="004B7ED6"/>
    <w:rsid w:val="004C04E3"/>
    <w:rsid w:val="004C0533"/>
    <w:rsid w:val="004C0BDF"/>
    <w:rsid w:val="004C1056"/>
    <w:rsid w:val="004C118A"/>
    <w:rsid w:val="004C1624"/>
    <w:rsid w:val="004C1729"/>
    <w:rsid w:val="004C1BAC"/>
    <w:rsid w:val="004C1F02"/>
    <w:rsid w:val="004C2263"/>
    <w:rsid w:val="004C29E0"/>
    <w:rsid w:val="004C2DF8"/>
    <w:rsid w:val="004C2EC4"/>
    <w:rsid w:val="004C300E"/>
    <w:rsid w:val="004C4381"/>
    <w:rsid w:val="004C4695"/>
    <w:rsid w:val="004C47E5"/>
    <w:rsid w:val="004C4BAC"/>
    <w:rsid w:val="004C5059"/>
    <w:rsid w:val="004C5148"/>
    <w:rsid w:val="004C5672"/>
    <w:rsid w:val="004C57AD"/>
    <w:rsid w:val="004C5D79"/>
    <w:rsid w:val="004C630B"/>
    <w:rsid w:val="004C6494"/>
    <w:rsid w:val="004C66CE"/>
    <w:rsid w:val="004C66EB"/>
    <w:rsid w:val="004C6BD5"/>
    <w:rsid w:val="004C6E0D"/>
    <w:rsid w:val="004C72DA"/>
    <w:rsid w:val="004C734B"/>
    <w:rsid w:val="004C77C7"/>
    <w:rsid w:val="004C7941"/>
    <w:rsid w:val="004C79C1"/>
    <w:rsid w:val="004D085E"/>
    <w:rsid w:val="004D09C4"/>
    <w:rsid w:val="004D0D2A"/>
    <w:rsid w:val="004D0E09"/>
    <w:rsid w:val="004D0FF3"/>
    <w:rsid w:val="004D17F8"/>
    <w:rsid w:val="004D266E"/>
    <w:rsid w:val="004D3AA5"/>
    <w:rsid w:val="004D3ACE"/>
    <w:rsid w:val="004D4288"/>
    <w:rsid w:val="004D4AE2"/>
    <w:rsid w:val="004D4E1A"/>
    <w:rsid w:val="004D4E40"/>
    <w:rsid w:val="004D4FBD"/>
    <w:rsid w:val="004D5882"/>
    <w:rsid w:val="004D5D9A"/>
    <w:rsid w:val="004D6821"/>
    <w:rsid w:val="004D752C"/>
    <w:rsid w:val="004D7626"/>
    <w:rsid w:val="004D76BB"/>
    <w:rsid w:val="004D7A0D"/>
    <w:rsid w:val="004E0399"/>
    <w:rsid w:val="004E062C"/>
    <w:rsid w:val="004E08E2"/>
    <w:rsid w:val="004E0BEA"/>
    <w:rsid w:val="004E0E3E"/>
    <w:rsid w:val="004E152C"/>
    <w:rsid w:val="004E15A3"/>
    <w:rsid w:val="004E1CE0"/>
    <w:rsid w:val="004E22A8"/>
    <w:rsid w:val="004E236D"/>
    <w:rsid w:val="004E25E8"/>
    <w:rsid w:val="004E283A"/>
    <w:rsid w:val="004E2E7E"/>
    <w:rsid w:val="004E3F1F"/>
    <w:rsid w:val="004E411F"/>
    <w:rsid w:val="004E5182"/>
    <w:rsid w:val="004E5BA3"/>
    <w:rsid w:val="004E60F4"/>
    <w:rsid w:val="004E65A7"/>
    <w:rsid w:val="004E6C3A"/>
    <w:rsid w:val="004E6D2C"/>
    <w:rsid w:val="004E6DDB"/>
    <w:rsid w:val="004E6EDB"/>
    <w:rsid w:val="004E7000"/>
    <w:rsid w:val="004E78B5"/>
    <w:rsid w:val="004E7A32"/>
    <w:rsid w:val="004E7A6C"/>
    <w:rsid w:val="004E7FB0"/>
    <w:rsid w:val="004F03F3"/>
    <w:rsid w:val="004F06FD"/>
    <w:rsid w:val="004F0E0D"/>
    <w:rsid w:val="004F0FB3"/>
    <w:rsid w:val="004F12E7"/>
    <w:rsid w:val="004F1C43"/>
    <w:rsid w:val="004F1E42"/>
    <w:rsid w:val="004F22E4"/>
    <w:rsid w:val="004F26DA"/>
    <w:rsid w:val="004F28B3"/>
    <w:rsid w:val="004F2B70"/>
    <w:rsid w:val="004F34DC"/>
    <w:rsid w:val="004F3C88"/>
    <w:rsid w:val="004F44A9"/>
    <w:rsid w:val="004F4B93"/>
    <w:rsid w:val="004F5359"/>
    <w:rsid w:val="004F5DB0"/>
    <w:rsid w:val="004F5FD5"/>
    <w:rsid w:val="004F6047"/>
    <w:rsid w:val="004F6913"/>
    <w:rsid w:val="004F6959"/>
    <w:rsid w:val="004F698C"/>
    <w:rsid w:val="004F6B44"/>
    <w:rsid w:val="004F6B8D"/>
    <w:rsid w:val="004F7BAE"/>
    <w:rsid w:val="00500401"/>
    <w:rsid w:val="0050070A"/>
    <w:rsid w:val="00500C6B"/>
    <w:rsid w:val="00501177"/>
    <w:rsid w:val="005014F2"/>
    <w:rsid w:val="00501752"/>
    <w:rsid w:val="00501B5A"/>
    <w:rsid w:val="0050214D"/>
    <w:rsid w:val="005021BD"/>
    <w:rsid w:val="00502F94"/>
    <w:rsid w:val="005038D0"/>
    <w:rsid w:val="00503CC8"/>
    <w:rsid w:val="00503F05"/>
    <w:rsid w:val="00504037"/>
    <w:rsid w:val="005040D3"/>
    <w:rsid w:val="005047D7"/>
    <w:rsid w:val="0050551A"/>
    <w:rsid w:val="00505D82"/>
    <w:rsid w:val="00505E4F"/>
    <w:rsid w:val="00506B38"/>
    <w:rsid w:val="00506B5A"/>
    <w:rsid w:val="00507541"/>
    <w:rsid w:val="00507966"/>
    <w:rsid w:val="00507B7B"/>
    <w:rsid w:val="00507F8E"/>
    <w:rsid w:val="00510836"/>
    <w:rsid w:val="00510E09"/>
    <w:rsid w:val="00510EB4"/>
    <w:rsid w:val="0051166C"/>
    <w:rsid w:val="00511DD3"/>
    <w:rsid w:val="005128CB"/>
    <w:rsid w:val="005128D2"/>
    <w:rsid w:val="00512E9B"/>
    <w:rsid w:val="0051335C"/>
    <w:rsid w:val="00513D22"/>
    <w:rsid w:val="00514C53"/>
    <w:rsid w:val="00516437"/>
    <w:rsid w:val="00516BF0"/>
    <w:rsid w:val="00517156"/>
    <w:rsid w:val="00517176"/>
    <w:rsid w:val="005172CF"/>
    <w:rsid w:val="0051780B"/>
    <w:rsid w:val="00520BBF"/>
    <w:rsid w:val="00520DD8"/>
    <w:rsid w:val="00521461"/>
    <w:rsid w:val="005217FD"/>
    <w:rsid w:val="00522745"/>
    <w:rsid w:val="00522CAE"/>
    <w:rsid w:val="00522D70"/>
    <w:rsid w:val="00522FB7"/>
    <w:rsid w:val="00523430"/>
    <w:rsid w:val="00523560"/>
    <w:rsid w:val="0052368B"/>
    <w:rsid w:val="0052383B"/>
    <w:rsid w:val="005238DE"/>
    <w:rsid w:val="00524213"/>
    <w:rsid w:val="00524404"/>
    <w:rsid w:val="00524EFB"/>
    <w:rsid w:val="00525264"/>
    <w:rsid w:val="005254C7"/>
    <w:rsid w:val="00525647"/>
    <w:rsid w:val="00525739"/>
    <w:rsid w:val="0052662E"/>
    <w:rsid w:val="00526635"/>
    <w:rsid w:val="005269A1"/>
    <w:rsid w:val="00526FB4"/>
    <w:rsid w:val="00527247"/>
    <w:rsid w:val="00527469"/>
    <w:rsid w:val="00527C7F"/>
    <w:rsid w:val="00531095"/>
    <w:rsid w:val="005310D1"/>
    <w:rsid w:val="0053113A"/>
    <w:rsid w:val="0053168B"/>
    <w:rsid w:val="00531788"/>
    <w:rsid w:val="00531BE4"/>
    <w:rsid w:val="00531C6F"/>
    <w:rsid w:val="00532360"/>
    <w:rsid w:val="00532747"/>
    <w:rsid w:val="0053274D"/>
    <w:rsid w:val="005327B9"/>
    <w:rsid w:val="005334EA"/>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4AA"/>
    <w:rsid w:val="00537C89"/>
    <w:rsid w:val="00537ED0"/>
    <w:rsid w:val="00541204"/>
    <w:rsid w:val="00541446"/>
    <w:rsid w:val="00541713"/>
    <w:rsid w:val="005418EF"/>
    <w:rsid w:val="00541BB2"/>
    <w:rsid w:val="005420C9"/>
    <w:rsid w:val="00542301"/>
    <w:rsid w:val="00542303"/>
    <w:rsid w:val="005423F5"/>
    <w:rsid w:val="00542498"/>
    <w:rsid w:val="00542681"/>
    <w:rsid w:val="00542D41"/>
    <w:rsid w:val="00543087"/>
    <w:rsid w:val="00543155"/>
    <w:rsid w:val="005431F9"/>
    <w:rsid w:val="005438C9"/>
    <w:rsid w:val="00543DF9"/>
    <w:rsid w:val="00544175"/>
    <w:rsid w:val="005444A6"/>
    <w:rsid w:val="00544D97"/>
    <w:rsid w:val="00544E32"/>
    <w:rsid w:val="00544F32"/>
    <w:rsid w:val="00546234"/>
    <w:rsid w:val="00546313"/>
    <w:rsid w:val="005464A9"/>
    <w:rsid w:val="005468EB"/>
    <w:rsid w:val="00546904"/>
    <w:rsid w:val="00546BB4"/>
    <w:rsid w:val="005471ED"/>
    <w:rsid w:val="00547782"/>
    <w:rsid w:val="00547D4F"/>
    <w:rsid w:val="00547D9B"/>
    <w:rsid w:val="0055029B"/>
    <w:rsid w:val="00550377"/>
    <w:rsid w:val="00551248"/>
    <w:rsid w:val="005516A4"/>
    <w:rsid w:val="005517F9"/>
    <w:rsid w:val="00551DF1"/>
    <w:rsid w:val="00551F98"/>
    <w:rsid w:val="00552505"/>
    <w:rsid w:val="0055262E"/>
    <w:rsid w:val="00553256"/>
    <w:rsid w:val="005532D7"/>
    <w:rsid w:val="0055376F"/>
    <w:rsid w:val="005542F9"/>
    <w:rsid w:val="00554A12"/>
    <w:rsid w:val="00554EA2"/>
    <w:rsid w:val="00555230"/>
    <w:rsid w:val="00555B03"/>
    <w:rsid w:val="00555BDA"/>
    <w:rsid w:val="00556110"/>
    <w:rsid w:val="00556165"/>
    <w:rsid w:val="005567D1"/>
    <w:rsid w:val="00556938"/>
    <w:rsid w:val="00556BA9"/>
    <w:rsid w:val="00556EBA"/>
    <w:rsid w:val="00557176"/>
    <w:rsid w:val="00557799"/>
    <w:rsid w:val="00557CF6"/>
    <w:rsid w:val="005601B8"/>
    <w:rsid w:val="005602D3"/>
    <w:rsid w:val="00560468"/>
    <w:rsid w:val="005605CC"/>
    <w:rsid w:val="0056073C"/>
    <w:rsid w:val="00560B95"/>
    <w:rsid w:val="00561AE9"/>
    <w:rsid w:val="00561B79"/>
    <w:rsid w:val="00561C38"/>
    <w:rsid w:val="00562641"/>
    <w:rsid w:val="00562823"/>
    <w:rsid w:val="005628B2"/>
    <w:rsid w:val="00562927"/>
    <w:rsid w:val="00562BEE"/>
    <w:rsid w:val="00562C57"/>
    <w:rsid w:val="00564613"/>
    <w:rsid w:val="00564630"/>
    <w:rsid w:val="00564637"/>
    <w:rsid w:val="0056463E"/>
    <w:rsid w:val="00564992"/>
    <w:rsid w:val="00564D74"/>
    <w:rsid w:val="00565168"/>
    <w:rsid w:val="005654D3"/>
    <w:rsid w:val="005655D3"/>
    <w:rsid w:val="005656E0"/>
    <w:rsid w:val="00565B5A"/>
    <w:rsid w:val="00565B78"/>
    <w:rsid w:val="005664B7"/>
    <w:rsid w:val="00566D07"/>
    <w:rsid w:val="00566D20"/>
    <w:rsid w:val="00566E04"/>
    <w:rsid w:val="00567148"/>
    <w:rsid w:val="00567685"/>
    <w:rsid w:val="0057019D"/>
    <w:rsid w:val="0057036C"/>
    <w:rsid w:val="0057262E"/>
    <w:rsid w:val="00572853"/>
    <w:rsid w:val="00572D49"/>
    <w:rsid w:val="005734DE"/>
    <w:rsid w:val="00573E71"/>
    <w:rsid w:val="005743C2"/>
    <w:rsid w:val="00574B82"/>
    <w:rsid w:val="00574DB0"/>
    <w:rsid w:val="00574EF0"/>
    <w:rsid w:val="0057545A"/>
    <w:rsid w:val="0057571F"/>
    <w:rsid w:val="005758B4"/>
    <w:rsid w:val="00575DAA"/>
    <w:rsid w:val="0057639F"/>
    <w:rsid w:val="00576577"/>
    <w:rsid w:val="00577140"/>
    <w:rsid w:val="005775E8"/>
    <w:rsid w:val="0057774E"/>
    <w:rsid w:val="00577A46"/>
    <w:rsid w:val="00577A99"/>
    <w:rsid w:val="00577C1F"/>
    <w:rsid w:val="00577FF7"/>
    <w:rsid w:val="005808C1"/>
    <w:rsid w:val="00580D1B"/>
    <w:rsid w:val="005819E4"/>
    <w:rsid w:val="005822D3"/>
    <w:rsid w:val="00582406"/>
    <w:rsid w:val="005824BF"/>
    <w:rsid w:val="00582936"/>
    <w:rsid w:val="00582ADA"/>
    <w:rsid w:val="00582B69"/>
    <w:rsid w:val="00582F97"/>
    <w:rsid w:val="005841FC"/>
    <w:rsid w:val="005843D3"/>
    <w:rsid w:val="005844EF"/>
    <w:rsid w:val="005849AB"/>
    <w:rsid w:val="00584BB2"/>
    <w:rsid w:val="00584C06"/>
    <w:rsid w:val="0058538A"/>
    <w:rsid w:val="005860DD"/>
    <w:rsid w:val="005860EA"/>
    <w:rsid w:val="00586134"/>
    <w:rsid w:val="0058629F"/>
    <w:rsid w:val="005870E3"/>
    <w:rsid w:val="005872F9"/>
    <w:rsid w:val="00587DAA"/>
    <w:rsid w:val="00587F09"/>
    <w:rsid w:val="00590AEE"/>
    <w:rsid w:val="00591195"/>
    <w:rsid w:val="005914CB"/>
    <w:rsid w:val="005916FB"/>
    <w:rsid w:val="00591BB6"/>
    <w:rsid w:val="00591BC1"/>
    <w:rsid w:val="00592C65"/>
    <w:rsid w:val="00592F83"/>
    <w:rsid w:val="00593334"/>
    <w:rsid w:val="0059378B"/>
    <w:rsid w:val="00593EF8"/>
    <w:rsid w:val="00594B88"/>
    <w:rsid w:val="0059548C"/>
    <w:rsid w:val="005956F6"/>
    <w:rsid w:val="00595916"/>
    <w:rsid w:val="0059591D"/>
    <w:rsid w:val="00595A22"/>
    <w:rsid w:val="00595C78"/>
    <w:rsid w:val="00595D1D"/>
    <w:rsid w:val="005965CD"/>
    <w:rsid w:val="00596A6E"/>
    <w:rsid w:val="00596B04"/>
    <w:rsid w:val="00596CF7"/>
    <w:rsid w:val="00596F6F"/>
    <w:rsid w:val="0059706F"/>
    <w:rsid w:val="00597959"/>
    <w:rsid w:val="00597C60"/>
    <w:rsid w:val="005A0166"/>
    <w:rsid w:val="005A018A"/>
    <w:rsid w:val="005A09FD"/>
    <w:rsid w:val="005A0F88"/>
    <w:rsid w:val="005A135A"/>
    <w:rsid w:val="005A187B"/>
    <w:rsid w:val="005A2312"/>
    <w:rsid w:val="005A26A5"/>
    <w:rsid w:val="005A2B11"/>
    <w:rsid w:val="005A2FCF"/>
    <w:rsid w:val="005A3440"/>
    <w:rsid w:val="005A38D8"/>
    <w:rsid w:val="005A422C"/>
    <w:rsid w:val="005A46E2"/>
    <w:rsid w:val="005A5C3A"/>
    <w:rsid w:val="005A62C9"/>
    <w:rsid w:val="005A63A1"/>
    <w:rsid w:val="005A65A1"/>
    <w:rsid w:val="005A67D7"/>
    <w:rsid w:val="005A6816"/>
    <w:rsid w:val="005A6B62"/>
    <w:rsid w:val="005A6CE9"/>
    <w:rsid w:val="005A73B1"/>
    <w:rsid w:val="005A758E"/>
    <w:rsid w:val="005A7A95"/>
    <w:rsid w:val="005A7E8E"/>
    <w:rsid w:val="005B0545"/>
    <w:rsid w:val="005B12FA"/>
    <w:rsid w:val="005B280F"/>
    <w:rsid w:val="005B3936"/>
    <w:rsid w:val="005B4923"/>
    <w:rsid w:val="005B4A49"/>
    <w:rsid w:val="005B4F2C"/>
    <w:rsid w:val="005B587B"/>
    <w:rsid w:val="005B5DA0"/>
    <w:rsid w:val="005B6842"/>
    <w:rsid w:val="005B6B22"/>
    <w:rsid w:val="005B6DB4"/>
    <w:rsid w:val="005B74CA"/>
    <w:rsid w:val="005B7FE2"/>
    <w:rsid w:val="005C0198"/>
    <w:rsid w:val="005C0341"/>
    <w:rsid w:val="005C04AB"/>
    <w:rsid w:val="005C07DF"/>
    <w:rsid w:val="005C0B2E"/>
    <w:rsid w:val="005C0D03"/>
    <w:rsid w:val="005C0D4B"/>
    <w:rsid w:val="005C0DAF"/>
    <w:rsid w:val="005C0ED0"/>
    <w:rsid w:val="005C0FE4"/>
    <w:rsid w:val="005C16BE"/>
    <w:rsid w:val="005C1711"/>
    <w:rsid w:val="005C19D6"/>
    <w:rsid w:val="005C1E38"/>
    <w:rsid w:val="005C1EA7"/>
    <w:rsid w:val="005C2245"/>
    <w:rsid w:val="005C2844"/>
    <w:rsid w:val="005C2E78"/>
    <w:rsid w:val="005C2ECE"/>
    <w:rsid w:val="005C3285"/>
    <w:rsid w:val="005C370C"/>
    <w:rsid w:val="005C3AFE"/>
    <w:rsid w:val="005C3EF5"/>
    <w:rsid w:val="005C3EFB"/>
    <w:rsid w:val="005C414A"/>
    <w:rsid w:val="005C48BC"/>
    <w:rsid w:val="005C4A6F"/>
    <w:rsid w:val="005C4B58"/>
    <w:rsid w:val="005C4FAA"/>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49B"/>
    <w:rsid w:val="005D387C"/>
    <w:rsid w:val="005D3BC3"/>
    <w:rsid w:val="005D3BD5"/>
    <w:rsid w:val="005D4710"/>
    <w:rsid w:val="005D4AA0"/>
    <w:rsid w:val="005D5F39"/>
    <w:rsid w:val="005D60FE"/>
    <w:rsid w:val="005D65AD"/>
    <w:rsid w:val="005D6763"/>
    <w:rsid w:val="005D72DA"/>
    <w:rsid w:val="005D73FF"/>
    <w:rsid w:val="005D764F"/>
    <w:rsid w:val="005D7F05"/>
    <w:rsid w:val="005E0EAB"/>
    <w:rsid w:val="005E2165"/>
    <w:rsid w:val="005E22F3"/>
    <w:rsid w:val="005E234E"/>
    <w:rsid w:val="005E3708"/>
    <w:rsid w:val="005E380B"/>
    <w:rsid w:val="005E3C28"/>
    <w:rsid w:val="005E3F3A"/>
    <w:rsid w:val="005E4EEA"/>
    <w:rsid w:val="005E52FF"/>
    <w:rsid w:val="005E6040"/>
    <w:rsid w:val="005E69D4"/>
    <w:rsid w:val="005E7A2A"/>
    <w:rsid w:val="005E7E31"/>
    <w:rsid w:val="005F0A4C"/>
    <w:rsid w:val="005F0BA5"/>
    <w:rsid w:val="005F15E0"/>
    <w:rsid w:val="005F1870"/>
    <w:rsid w:val="005F187E"/>
    <w:rsid w:val="005F1B63"/>
    <w:rsid w:val="005F1BA8"/>
    <w:rsid w:val="005F272A"/>
    <w:rsid w:val="005F277D"/>
    <w:rsid w:val="005F2CA7"/>
    <w:rsid w:val="005F2FD2"/>
    <w:rsid w:val="005F38F7"/>
    <w:rsid w:val="005F3ACF"/>
    <w:rsid w:val="005F3BFD"/>
    <w:rsid w:val="005F3DC1"/>
    <w:rsid w:val="005F422E"/>
    <w:rsid w:val="005F49C7"/>
    <w:rsid w:val="005F4F76"/>
    <w:rsid w:val="005F514F"/>
    <w:rsid w:val="005F5198"/>
    <w:rsid w:val="005F526D"/>
    <w:rsid w:val="005F586B"/>
    <w:rsid w:val="005F5B06"/>
    <w:rsid w:val="005F5DC0"/>
    <w:rsid w:val="005F6D30"/>
    <w:rsid w:val="005F70A7"/>
    <w:rsid w:val="005F73A3"/>
    <w:rsid w:val="005F73AD"/>
    <w:rsid w:val="005F74FD"/>
    <w:rsid w:val="005F77FE"/>
    <w:rsid w:val="00600DB4"/>
    <w:rsid w:val="0060101B"/>
    <w:rsid w:val="00601341"/>
    <w:rsid w:val="00601C2F"/>
    <w:rsid w:val="00602425"/>
    <w:rsid w:val="00602A19"/>
    <w:rsid w:val="006035AB"/>
    <w:rsid w:val="0060377B"/>
    <w:rsid w:val="006039DD"/>
    <w:rsid w:val="00603A3F"/>
    <w:rsid w:val="00603AFA"/>
    <w:rsid w:val="00603CD3"/>
    <w:rsid w:val="00603CE8"/>
    <w:rsid w:val="0060442D"/>
    <w:rsid w:val="00604680"/>
    <w:rsid w:val="00604854"/>
    <w:rsid w:val="00604B4C"/>
    <w:rsid w:val="006056C7"/>
    <w:rsid w:val="00605ECF"/>
    <w:rsid w:val="0060612B"/>
    <w:rsid w:val="0060647D"/>
    <w:rsid w:val="0060668A"/>
    <w:rsid w:val="00607178"/>
    <w:rsid w:val="006078FC"/>
    <w:rsid w:val="0061014C"/>
    <w:rsid w:val="00610636"/>
    <w:rsid w:val="00610652"/>
    <w:rsid w:val="00610957"/>
    <w:rsid w:val="00610BF4"/>
    <w:rsid w:val="0061110C"/>
    <w:rsid w:val="0061158B"/>
    <w:rsid w:val="006116F7"/>
    <w:rsid w:val="00612169"/>
    <w:rsid w:val="00612A47"/>
    <w:rsid w:val="006131BC"/>
    <w:rsid w:val="0061394B"/>
    <w:rsid w:val="00613FA7"/>
    <w:rsid w:val="006140E7"/>
    <w:rsid w:val="0061535D"/>
    <w:rsid w:val="00615673"/>
    <w:rsid w:val="00615BBF"/>
    <w:rsid w:val="006161E5"/>
    <w:rsid w:val="00616561"/>
    <w:rsid w:val="006167EF"/>
    <w:rsid w:val="00616A15"/>
    <w:rsid w:val="00616D97"/>
    <w:rsid w:val="00617898"/>
    <w:rsid w:val="00620776"/>
    <w:rsid w:val="006207FD"/>
    <w:rsid w:val="00620CEE"/>
    <w:rsid w:val="00621474"/>
    <w:rsid w:val="006215A1"/>
    <w:rsid w:val="006216E0"/>
    <w:rsid w:val="00622CE8"/>
    <w:rsid w:val="00622D8F"/>
    <w:rsid w:val="00622E29"/>
    <w:rsid w:val="00623492"/>
    <w:rsid w:val="006234F4"/>
    <w:rsid w:val="00623786"/>
    <w:rsid w:val="00624360"/>
    <w:rsid w:val="0062488E"/>
    <w:rsid w:val="0062553A"/>
    <w:rsid w:val="0062575A"/>
    <w:rsid w:val="0062590A"/>
    <w:rsid w:val="00625EF4"/>
    <w:rsid w:val="00626215"/>
    <w:rsid w:val="00627DAE"/>
    <w:rsid w:val="00630C13"/>
    <w:rsid w:val="00630C80"/>
    <w:rsid w:val="006310C1"/>
    <w:rsid w:val="00631E3B"/>
    <w:rsid w:val="00631F4C"/>
    <w:rsid w:val="00631FAF"/>
    <w:rsid w:val="00632211"/>
    <w:rsid w:val="00632574"/>
    <w:rsid w:val="00632F36"/>
    <w:rsid w:val="00633405"/>
    <w:rsid w:val="006335A3"/>
    <w:rsid w:val="00633823"/>
    <w:rsid w:val="00633FDC"/>
    <w:rsid w:val="00634701"/>
    <w:rsid w:val="00634A06"/>
    <w:rsid w:val="00634A69"/>
    <w:rsid w:val="00634DC0"/>
    <w:rsid w:val="00635DCD"/>
    <w:rsid w:val="006364F7"/>
    <w:rsid w:val="00636E15"/>
    <w:rsid w:val="00636EE0"/>
    <w:rsid w:val="0063705B"/>
    <w:rsid w:val="0063747A"/>
    <w:rsid w:val="0063799B"/>
    <w:rsid w:val="00637C68"/>
    <w:rsid w:val="00637E93"/>
    <w:rsid w:val="00637F16"/>
    <w:rsid w:val="0064013D"/>
    <w:rsid w:val="006402EF"/>
    <w:rsid w:val="006404EF"/>
    <w:rsid w:val="00640F20"/>
    <w:rsid w:val="00641ED0"/>
    <w:rsid w:val="00641F15"/>
    <w:rsid w:val="0064251E"/>
    <w:rsid w:val="006429A8"/>
    <w:rsid w:val="00642A82"/>
    <w:rsid w:val="00642C8C"/>
    <w:rsid w:val="00642FE5"/>
    <w:rsid w:val="0064431D"/>
    <w:rsid w:val="0064437E"/>
    <w:rsid w:val="00644A84"/>
    <w:rsid w:val="00644C01"/>
    <w:rsid w:val="00644F09"/>
    <w:rsid w:val="006451D0"/>
    <w:rsid w:val="006452A9"/>
    <w:rsid w:val="006452C6"/>
    <w:rsid w:val="006453EB"/>
    <w:rsid w:val="00647093"/>
    <w:rsid w:val="00647149"/>
    <w:rsid w:val="006471EC"/>
    <w:rsid w:val="006473C2"/>
    <w:rsid w:val="00647F32"/>
    <w:rsid w:val="0065000A"/>
    <w:rsid w:val="006502C2"/>
    <w:rsid w:val="00650535"/>
    <w:rsid w:val="00650AEC"/>
    <w:rsid w:val="00650CAA"/>
    <w:rsid w:val="00650F8A"/>
    <w:rsid w:val="0065109C"/>
    <w:rsid w:val="006510E4"/>
    <w:rsid w:val="00651B19"/>
    <w:rsid w:val="0065203B"/>
    <w:rsid w:val="00652B82"/>
    <w:rsid w:val="006534E7"/>
    <w:rsid w:val="00653E92"/>
    <w:rsid w:val="00654108"/>
    <w:rsid w:val="006549E1"/>
    <w:rsid w:val="00654B11"/>
    <w:rsid w:val="00654BFF"/>
    <w:rsid w:val="00654C22"/>
    <w:rsid w:val="00654F3E"/>
    <w:rsid w:val="00655130"/>
    <w:rsid w:val="0065518B"/>
    <w:rsid w:val="006551A8"/>
    <w:rsid w:val="00656918"/>
    <w:rsid w:val="006572F0"/>
    <w:rsid w:val="0065751D"/>
    <w:rsid w:val="006576A7"/>
    <w:rsid w:val="006577C5"/>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3CB"/>
    <w:rsid w:val="00665916"/>
    <w:rsid w:val="00665967"/>
    <w:rsid w:val="00665B44"/>
    <w:rsid w:val="00666207"/>
    <w:rsid w:val="006666E4"/>
    <w:rsid w:val="00666A21"/>
    <w:rsid w:val="00666B9E"/>
    <w:rsid w:val="00666F87"/>
    <w:rsid w:val="00667187"/>
    <w:rsid w:val="00667922"/>
    <w:rsid w:val="00670F4A"/>
    <w:rsid w:val="00671029"/>
    <w:rsid w:val="00671194"/>
    <w:rsid w:val="00671BB1"/>
    <w:rsid w:val="006726FB"/>
    <w:rsid w:val="00672D5E"/>
    <w:rsid w:val="00672F1B"/>
    <w:rsid w:val="006730D3"/>
    <w:rsid w:val="006734B4"/>
    <w:rsid w:val="00673524"/>
    <w:rsid w:val="00673EB7"/>
    <w:rsid w:val="0067478C"/>
    <w:rsid w:val="00674995"/>
    <w:rsid w:val="006754A7"/>
    <w:rsid w:val="00675763"/>
    <w:rsid w:val="006757AD"/>
    <w:rsid w:val="00675970"/>
    <w:rsid w:val="00675A72"/>
    <w:rsid w:val="00675B76"/>
    <w:rsid w:val="00675C99"/>
    <w:rsid w:val="00675FCA"/>
    <w:rsid w:val="00676101"/>
    <w:rsid w:val="0067610D"/>
    <w:rsid w:val="00676131"/>
    <w:rsid w:val="0067635F"/>
    <w:rsid w:val="00676908"/>
    <w:rsid w:val="00677476"/>
    <w:rsid w:val="00677CF9"/>
    <w:rsid w:val="00677D56"/>
    <w:rsid w:val="006811B4"/>
    <w:rsid w:val="006816E7"/>
    <w:rsid w:val="006828B9"/>
    <w:rsid w:val="00682AC9"/>
    <w:rsid w:val="00682B18"/>
    <w:rsid w:val="0068357C"/>
    <w:rsid w:val="0068372D"/>
    <w:rsid w:val="006838F2"/>
    <w:rsid w:val="006846EA"/>
    <w:rsid w:val="00684FD1"/>
    <w:rsid w:val="00685CEE"/>
    <w:rsid w:val="00685D88"/>
    <w:rsid w:val="006862AB"/>
    <w:rsid w:val="006869AA"/>
    <w:rsid w:val="00686F5B"/>
    <w:rsid w:val="006905D1"/>
    <w:rsid w:val="006907DD"/>
    <w:rsid w:val="006912DF"/>
    <w:rsid w:val="00691348"/>
    <w:rsid w:val="00691A7E"/>
    <w:rsid w:val="00691E31"/>
    <w:rsid w:val="00691E82"/>
    <w:rsid w:val="00691F19"/>
    <w:rsid w:val="00691F77"/>
    <w:rsid w:val="00691FCC"/>
    <w:rsid w:val="006920A9"/>
    <w:rsid w:val="006926C9"/>
    <w:rsid w:val="006933DC"/>
    <w:rsid w:val="00693729"/>
    <w:rsid w:val="00693D83"/>
    <w:rsid w:val="00694268"/>
    <w:rsid w:val="00694C72"/>
    <w:rsid w:val="00694D4B"/>
    <w:rsid w:val="00694F35"/>
    <w:rsid w:val="006953A7"/>
    <w:rsid w:val="00695A70"/>
    <w:rsid w:val="00695C07"/>
    <w:rsid w:val="0069768A"/>
    <w:rsid w:val="006A09EE"/>
    <w:rsid w:val="006A0A3B"/>
    <w:rsid w:val="006A0EE1"/>
    <w:rsid w:val="006A1791"/>
    <w:rsid w:val="006A1878"/>
    <w:rsid w:val="006A1B45"/>
    <w:rsid w:val="006A1D29"/>
    <w:rsid w:val="006A2255"/>
    <w:rsid w:val="006A2BCB"/>
    <w:rsid w:val="006A2FDA"/>
    <w:rsid w:val="006A30ED"/>
    <w:rsid w:val="006A381E"/>
    <w:rsid w:val="006A384C"/>
    <w:rsid w:val="006A39C7"/>
    <w:rsid w:val="006A3CBF"/>
    <w:rsid w:val="006A3D28"/>
    <w:rsid w:val="006A46EF"/>
    <w:rsid w:val="006A47A1"/>
    <w:rsid w:val="006A4BB3"/>
    <w:rsid w:val="006A52FB"/>
    <w:rsid w:val="006A5BE5"/>
    <w:rsid w:val="006A5EB8"/>
    <w:rsid w:val="006A60EE"/>
    <w:rsid w:val="006A60F2"/>
    <w:rsid w:val="006A614F"/>
    <w:rsid w:val="006A615A"/>
    <w:rsid w:val="006A69CB"/>
    <w:rsid w:val="006A6D64"/>
    <w:rsid w:val="006A71FE"/>
    <w:rsid w:val="006A741E"/>
    <w:rsid w:val="006A7F85"/>
    <w:rsid w:val="006B0408"/>
    <w:rsid w:val="006B05D1"/>
    <w:rsid w:val="006B0971"/>
    <w:rsid w:val="006B0B27"/>
    <w:rsid w:val="006B0CE7"/>
    <w:rsid w:val="006B1658"/>
    <w:rsid w:val="006B17C7"/>
    <w:rsid w:val="006B1823"/>
    <w:rsid w:val="006B18B7"/>
    <w:rsid w:val="006B190F"/>
    <w:rsid w:val="006B286A"/>
    <w:rsid w:val="006B36BE"/>
    <w:rsid w:val="006B36F3"/>
    <w:rsid w:val="006B40B8"/>
    <w:rsid w:val="006B45FC"/>
    <w:rsid w:val="006B45FE"/>
    <w:rsid w:val="006B4761"/>
    <w:rsid w:val="006B498F"/>
    <w:rsid w:val="006B49C5"/>
    <w:rsid w:val="006B4C1C"/>
    <w:rsid w:val="006B4CED"/>
    <w:rsid w:val="006B4CF1"/>
    <w:rsid w:val="006B511E"/>
    <w:rsid w:val="006B5643"/>
    <w:rsid w:val="006B5E32"/>
    <w:rsid w:val="006B5E90"/>
    <w:rsid w:val="006B6A6F"/>
    <w:rsid w:val="006B6B90"/>
    <w:rsid w:val="006B76E9"/>
    <w:rsid w:val="006B772C"/>
    <w:rsid w:val="006C08E7"/>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41F"/>
    <w:rsid w:val="006C5FC0"/>
    <w:rsid w:val="006C60BE"/>
    <w:rsid w:val="006C67B9"/>
    <w:rsid w:val="006C6A9B"/>
    <w:rsid w:val="006C6F24"/>
    <w:rsid w:val="006C7559"/>
    <w:rsid w:val="006C778A"/>
    <w:rsid w:val="006C7D04"/>
    <w:rsid w:val="006C7F3C"/>
    <w:rsid w:val="006D08FE"/>
    <w:rsid w:val="006D0C0F"/>
    <w:rsid w:val="006D1319"/>
    <w:rsid w:val="006D147C"/>
    <w:rsid w:val="006D1B87"/>
    <w:rsid w:val="006D1D76"/>
    <w:rsid w:val="006D1D98"/>
    <w:rsid w:val="006D1FB4"/>
    <w:rsid w:val="006D2896"/>
    <w:rsid w:val="006D2DED"/>
    <w:rsid w:val="006D35DB"/>
    <w:rsid w:val="006D36D8"/>
    <w:rsid w:val="006D3AA3"/>
    <w:rsid w:val="006D3FD7"/>
    <w:rsid w:val="006D4826"/>
    <w:rsid w:val="006D5110"/>
    <w:rsid w:val="006D51BE"/>
    <w:rsid w:val="006D5A90"/>
    <w:rsid w:val="006D682B"/>
    <w:rsid w:val="006D6D16"/>
    <w:rsid w:val="006D6EA3"/>
    <w:rsid w:val="006D7866"/>
    <w:rsid w:val="006D788B"/>
    <w:rsid w:val="006D7ABD"/>
    <w:rsid w:val="006D7B69"/>
    <w:rsid w:val="006E00BF"/>
    <w:rsid w:val="006E0F4E"/>
    <w:rsid w:val="006E0FAB"/>
    <w:rsid w:val="006E10F1"/>
    <w:rsid w:val="006E18FC"/>
    <w:rsid w:val="006E21AC"/>
    <w:rsid w:val="006E2399"/>
    <w:rsid w:val="006E23C3"/>
    <w:rsid w:val="006E2883"/>
    <w:rsid w:val="006E299B"/>
    <w:rsid w:val="006E3765"/>
    <w:rsid w:val="006E3CB1"/>
    <w:rsid w:val="006E3D17"/>
    <w:rsid w:val="006E3D3C"/>
    <w:rsid w:val="006E3DDA"/>
    <w:rsid w:val="006E3E8F"/>
    <w:rsid w:val="006E4657"/>
    <w:rsid w:val="006E479E"/>
    <w:rsid w:val="006E4F87"/>
    <w:rsid w:val="006E52D9"/>
    <w:rsid w:val="006E57B4"/>
    <w:rsid w:val="006E6303"/>
    <w:rsid w:val="006E6D63"/>
    <w:rsid w:val="006E6DD9"/>
    <w:rsid w:val="006E7B14"/>
    <w:rsid w:val="006F04BD"/>
    <w:rsid w:val="006F1C0F"/>
    <w:rsid w:val="006F1DED"/>
    <w:rsid w:val="006F2759"/>
    <w:rsid w:val="006F2A91"/>
    <w:rsid w:val="006F2D33"/>
    <w:rsid w:val="006F2D7A"/>
    <w:rsid w:val="006F2FF5"/>
    <w:rsid w:val="006F379C"/>
    <w:rsid w:val="006F39E5"/>
    <w:rsid w:val="006F3C24"/>
    <w:rsid w:val="006F4220"/>
    <w:rsid w:val="006F564D"/>
    <w:rsid w:val="006F56A6"/>
    <w:rsid w:val="006F5DCA"/>
    <w:rsid w:val="006F69F6"/>
    <w:rsid w:val="006F6BCB"/>
    <w:rsid w:val="006F7104"/>
    <w:rsid w:val="006F738E"/>
    <w:rsid w:val="006F73FC"/>
    <w:rsid w:val="006F778D"/>
    <w:rsid w:val="00701020"/>
    <w:rsid w:val="0070115D"/>
    <w:rsid w:val="007011CA"/>
    <w:rsid w:val="00701265"/>
    <w:rsid w:val="00701358"/>
    <w:rsid w:val="00701AFC"/>
    <w:rsid w:val="007022EC"/>
    <w:rsid w:val="007027E6"/>
    <w:rsid w:val="007028F0"/>
    <w:rsid w:val="00702F5D"/>
    <w:rsid w:val="00703563"/>
    <w:rsid w:val="007039E6"/>
    <w:rsid w:val="00703C78"/>
    <w:rsid w:val="00703CB5"/>
    <w:rsid w:val="00703CE8"/>
    <w:rsid w:val="00703FE1"/>
    <w:rsid w:val="007042A7"/>
    <w:rsid w:val="00704737"/>
    <w:rsid w:val="00704C1B"/>
    <w:rsid w:val="0070548B"/>
    <w:rsid w:val="007059EA"/>
    <w:rsid w:val="00705C2C"/>
    <w:rsid w:val="00705D34"/>
    <w:rsid w:val="00706311"/>
    <w:rsid w:val="00706362"/>
    <w:rsid w:val="0070638A"/>
    <w:rsid w:val="00706412"/>
    <w:rsid w:val="007066EA"/>
    <w:rsid w:val="0070708F"/>
    <w:rsid w:val="00707769"/>
    <w:rsid w:val="007077B6"/>
    <w:rsid w:val="0071015D"/>
    <w:rsid w:val="00710906"/>
    <w:rsid w:val="00710EFE"/>
    <w:rsid w:val="007113ED"/>
    <w:rsid w:val="007117A9"/>
    <w:rsid w:val="00711F24"/>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1FF"/>
    <w:rsid w:val="00717478"/>
    <w:rsid w:val="0071774E"/>
    <w:rsid w:val="007200F0"/>
    <w:rsid w:val="00720717"/>
    <w:rsid w:val="007209A3"/>
    <w:rsid w:val="00720AD5"/>
    <w:rsid w:val="00720C43"/>
    <w:rsid w:val="007215EB"/>
    <w:rsid w:val="007216BB"/>
    <w:rsid w:val="00722328"/>
    <w:rsid w:val="00723437"/>
    <w:rsid w:val="007245FB"/>
    <w:rsid w:val="0072483E"/>
    <w:rsid w:val="00724CD7"/>
    <w:rsid w:val="00724E16"/>
    <w:rsid w:val="00724E6E"/>
    <w:rsid w:val="00725083"/>
    <w:rsid w:val="007257E3"/>
    <w:rsid w:val="00726003"/>
    <w:rsid w:val="0072600E"/>
    <w:rsid w:val="007265B6"/>
    <w:rsid w:val="00726E3E"/>
    <w:rsid w:val="007272EE"/>
    <w:rsid w:val="007272F6"/>
    <w:rsid w:val="0072740E"/>
    <w:rsid w:val="00727575"/>
    <w:rsid w:val="00727A07"/>
    <w:rsid w:val="00727ACD"/>
    <w:rsid w:val="00727D64"/>
    <w:rsid w:val="00727F09"/>
    <w:rsid w:val="0073079F"/>
    <w:rsid w:val="0073108A"/>
    <w:rsid w:val="00731937"/>
    <w:rsid w:val="00732030"/>
    <w:rsid w:val="00732288"/>
    <w:rsid w:val="00732488"/>
    <w:rsid w:val="007325D6"/>
    <w:rsid w:val="00732603"/>
    <w:rsid w:val="00732AD8"/>
    <w:rsid w:val="00733423"/>
    <w:rsid w:val="00733592"/>
    <w:rsid w:val="00733832"/>
    <w:rsid w:val="00733C8A"/>
    <w:rsid w:val="00734E3B"/>
    <w:rsid w:val="00735EAB"/>
    <w:rsid w:val="0073663C"/>
    <w:rsid w:val="0073672A"/>
    <w:rsid w:val="0073689E"/>
    <w:rsid w:val="00737018"/>
    <w:rsid w:val="00737F14"/>
    <w:rsid w:val="00740175"/>
    <w:rsid w:val="0074020D"/>
    <w:rsid w:val="00740A8B"/>
    <w:rsid w:val="00740E36"/>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941"/>
    <w:rsid w:val="007475B7"/>
    <w:rsid w:val="00747643"/>
    <w:rsid w:val="0074779E"/>
    <w:rsid w:val="007477CD"/>
    <w:rsid w:val="00747CF6"/>
    <w:rsid w:val="00747F06"/>
    <w:rsid w:val="007503C3"/>
    <w:rsid w:val="00750C1C"/>
    <w:rsid w:val="0075101B"/>
    <w:rsid w:val="00751028"/>
    <w:rsid w:val="007510EB"/>
    <w:rsid w:val="007511DC"/>
    <w:rsid w:val="00751412"/>
    <w:rsid w:val="007517C3"/>
    <w:rsid w:val="00751956"/>
    <w:rsid w:val="007519A9"/>
    <w:rsid w:val="007527C2"/>
    <w:rsid w:val="00752A5B"/>
    <w:rsid w:val="0075327D"/>
    <w:rsid w:val="00753CBF"/>
    <w:rsid w:val="00753E3C"/>
    <w:rsid w:val="00754795"/>
    <w:rsid w:val="007547D9"/>
    <w:rsid w:val="00754973"/>
    <w:rsid w:val="00755AE5"/>
    <w:rsid w:val="00756084"/>
    <w:rsid w:val="00756302"/>
    <w:rsid w:val="0075649A"/>
    <w:rsid w:val="007565FE"/>
    <w:rsid w:val="00756864"/>
    <w:rsid w:val="007569E1"/>
    <w:rsid w:val="00756F61"/>
    <w:rsid w:val="007570AD"/>
    <w:rsid w:val="007577B1"/>
    <w:rsid w:val="00760614"/>
    <w:rsid w:val="00760C03"/>
    <w:rsid w:val="00760CB7"/>
    <w:rsid w:val="00760D0A"/>
    <w:rsid w:val="00760DB2"/>
    <w:rsid w:val="0076106D"/>
    <w:rsid w:val="00761923"/>
    <w:rsid w:val="00761F4F"/>
    <w:rsid w:val="00762184"/>
    <w:rsid w:val="0076251F"/>
    <w:rsid w:val="00762550"/>
    <w:rsid w:val="007632F6"/>
    <w:rsid w:val="0076340E"/>
    <w:rsid w:val="007635D1"/>
    <w:rsid w:val="007639C1"/>
    <w:rsid w:val="00763CDF"/>
    <w:rsid w:val="007640BA"/>
    <w:rsid w:val="007646BE"/>
    <w:rsid w:val="007648CA"/>
    <w:rsid w:val="00764958"/>
    <w:rsid w:val="00764D97"/>
    <w:rsid w:val="00765219"/>
    <w:rsid w:val="0076543B"/>
    <w:rsid w:val="00765BED"/>
    <w:rsid w:val="00765FAE"/>
    <w:rsid w:val="007661B9"/>
    <w:rsid w:val="007663EC"/>
    <w:rsid w:val="00766B7A"/>
    <w:rsid w:val="00766D74"/>
    <w:rsid w:val="00766EA3"/>
    <w:rsid w:val="00766F86"/>
    <w:rsid w:val="00767396"/>
    <w:rsid w:val="0076757E"/>
    <w:rsid w:val="00767DB1"/>
    <w:rsid w:val="007706BC"/>
    <w:rsid w:val="00770C42"/>
    <w:rsid w:val="00770D3F"/>
    <w:rsid w:val="00770DF9"/>
    <w:rsid w:val="0077107F"/>
    <w:rsid w:val="007712F0"/>
    <w:rsid w:val="00771DBC"/>
    <w:rsid w:val="00772DF7"/>
    <w:rsid w:val="00772F18"/>
    <w:rsid w:val="007737AF"/>
    <w:rsid w:val="007737C1"/>
    <w:rsid w:val="00773D36"/>
    <w:rsid w:val="007745A7"/>
    <w:rsid w:val="00774E8D"/>
    <w:rsid w:val="00774E95"/>
    <w:rsid w:val="007753A9"/>
    <w:rsid w:val="00775B73"/>
    <w:rsid w:val="00775C32"/>
    <w:rsid w:val="00775C47"/>
    <w:rsid w:val="00775F65"/>
    <w:rsid w:val="0077612A"/>
    <w:rsid w:val="00776142"/>
    <w:rsid w:val="00777355"/>
    <w:rsid w:val="007801AB"/>
    <w:rsid w:val="007803D7"/>
    <w:rsid w:val="007805E9"/>
    <w:rsid w:val="00780D47"/>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57F"/>
    <w:rsid w:val="00786A3A"/>
    <w:rsid w:val="00786CB0"/>
    <w:rsid w:val="007870E2"/>
    <w:rsid w:val="00787116"/>
    <w:rsid w:val="00787561"/>
    <w:rsid w:val="007878F9"/>
    <w:rsid w:val="00787BEB"/>
    <w:rsid w:val="00787D27"/>
    <w:rsid w:val="00790262"/>
    <w:rsid w:val="007906B9"/>
    <w:rsid w:val="007909A5"/>
    <w:rsid w:val="00790AC4"/>
    <w:rsid w:val="00791833"/>
    <w:rsid w:val="00791C97"/>
    <w:rsid w:val="00791E38"/>
    <w:rsid w:val="0079208F"/>
    <w:rsid w:val="007928DD"/>
    <w:rsid w:val="00792D28"/>
    <w:rsid w:val="00792D31"/>
    <w:rsid w:val="00793391"/>
    <w:rsid w:val="00793415"/>
    <w:rsid w:val="007934ED"/>
    <w:rsid w:val="00794BE9"/>
    <w:rsid w:val="00794E09"/>
    <w:rsid w:val="007950C9"/>
    <w:rsid w:val="007950E0"/>
    <w:rsid w:val="007950F6"/>
    <w:rsid w:val="007953D0"/>
    <w:rsid w:val="00795DB4"/>
    <w:rsid w:val="0079673D"/>
    <w:rsid w:val="007967C5"/>
    <w:rsid w:val="00797573"/>
    <w:rsid w:val="00797622"/>
    <w:rsid w:val="00797BB3"/>
    <w:rsid w:val="00797CC4"/>
    <w:rsid w:val="00797CDB"/>
    <w:rsid w:val="007A0314"/>
    <w:rsid w:val="007A0DC5"/>
    <w:rsid w:val="007A1C6A"/>
    <w:rsid w:val="007A2523"/>
    <w:rsid w:val="007A2922"/>
    <w:rsid w:val="007A2A05"/>
    <w:rsid w:val="007A42F5"/>
    <w:rsid w:val="007A5309"/>
    <w:rsid w:val="007A5338"/>
    <w:rsid w:val="007A5398"/>
    <w:rsid w:val="007A559C"/>
    <w:rsid w:val="007A55C4"/>
    <w:rsid w:val="007A56AC"/>
    <w:rsid w:val="007A6721"/>
    <w:rsid w:val="007A69E1"/>
    <w:rsid w:val="007A6F5D"/>
    <w:rsid w:val="007A74BE"/>
    <w:rsid w:val="007B02E3"/>
    <w:rsid w:val="007B0AAB"/>
    <w:rsid w:val="007B0CDD"/>
    <w:rsid w:val="007B1032"/>
    <w:rsid w:val="007B2048"/>
    <w:rsid w:val="007B2806"/>
    <w:rsid w:val="007B2CDF"/>
    <w:rsid w:val="007B37D2"/>
    <w:rsid w:val="007B39E2"/>
    <w:rsid w:val="007B3CEB"/>
    <w:rsid w:val="007B3DAC"/>
    <w:rsid w:val="007B4008"/>
    <w:rsid w:val="007B47D3"/>
    <w:rsid w:val="007B5419"/>
    <w:rsid w:val="007B548F"/>
    <w:rsid w:val="007B5697"/>
    <w:rsid w:val="007B57F8"/>
    <w:rsid w:val="007B599B"/>
    <w:rsid w:val="007B5D24"/>
    <w:rsid w:val="007B5D38"/>
    <w:rsid w:val="007B6659"/>
    <w:rsid w:val="007B665A"/>
    <w:rsid w:val="007B6990"/>
    <w:rsid w:val="007B6BB3"/>
    <w:rsid w:val="007B6E47"/>
    <w:rsid w:val="007B6E5F"/>
    <w:rsid w:val="007B71B3"/>
    <w:rsid w:val="007B724E"/>
    <w:rsid w:val="007B727E"/>
    <w:rsid w:val="007B736E"/>
    <w:rsid w:val="007B73A1"/>
    <w:rsid w:val="007B748A"/>
    <w:rsid w:val="007B7A82"/>
    <w:rsid w:val="007C02D1"/>
    <w:rsid w:val="007C043A"/>
    <w:rsid w:val="007C0FA4"/>
    <w:rsid w:val="007C1560"/>
    <w:rsid w:val="007C184A"/>
    <w:rsid w:val="007C208D"/>
    <w:rsid w:val="007C22E7"/>
    <w:rsid w:val="007C3198"/>
    <w:rsid w:val="007C3866"/>
    <w:rsid w:val="007C42C1"/>
    <w:rsid w:val="007C4DBF"/>
    <w:rsid w:val="007C5053"/>
    <w:rsid w:val="007C649F"/>
    <w:rsid w:val="007C6702"/>
    <w:rsid w:val="007C6D10"/>
    <w:rsid w:val="007C6DC2"/>
    <w:rsid w:val="007C71CA"/>
    <w:rsid w:val="007C7D6F"/>
    <w:rsid w:val="007D00AD"/>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4D12"/>
    <w:rsid w:val="007D521E"/>
    <w:rsid w:val="007D54F7"/>
    <w:rsid w:val="007D57D9"/>
    <w:rsid w:val="007D5911"/>
    <w:rsid w:val="007D5954"/>
    <w:rsid w:val="007D59C0"/>
    <w:rsid w:val="007D59C9"/>
    <w:rsid w:val="007D59F2"/>
    <w:rsid w:val="007D5CB4"/>
    <w:rsid w:val="007D6793"/>
    <w:rsid w:val="007D68FC"/>
    <w:rsid w:val="007D6B92"/>
    <w:rsid w:val="007D7BA9"/>
    <w:rsid w:val="007D7F5B"/>
    <w:rsid w:val="007E051F"/>
    <w:rsid w:val="007E06EA"/>
    <w:rsid w:val="007E07DB"/>
    <w:rsid w:val="007E0C9B"/>
    <w:rsid w:val="007E0CF1"/>
    <w:rsid w:val="007E16E5"/>
    <w:rsid w:val="007E19A6"/>
    <w:rsid w:val="007E19E9"/>
    <w:rsid w:val="007E22AE"/>
    <w:rsid w:val="007E2946"/>
    <w:rsid w:val="007E2AD0"/>
    <w:rsid w:val="007E2B5C"/>
    <w:rsid w:val="007E320F"/>
    <w:rsid w:val="007E33AE"/>
    <w:rsid w:val="007E375A"/>
    <w:rsid w:val="007E3D4B"/>
    <w:rsid w:val="007E3F57"/>
    <w:rsid w:val="007E40EE"/>
    <w:rsid w:val="007E4AF8"/>
    <w:rsid w:val="007E4F23"/>
    <w:rsid w:val="007E5126"/>
    <w:rsid w:val="007E5339"/>
    <w:rsid w:val="007E53FB"/>
    <w:rsid w:val="007E5872"/>
    <w:rsid w:val="007E5889"/>
    <w:rsid w:val="007E5B4E"/>
    <w:rsid w:val="007E5E27"/>
    <w:rsid w:val="007E694C"/>
    <w:rsid w:val="007E6AE1"/>
    <w:rsid w:val="007E7171"/>
    <w:rsid w:val="007E7817"/>
    <w:rsid w:val="007E78A6"/>
    <w:rsid w:val="007F0D3C"/>
    <w:rsid w:val="007F12FF"/>
    <w:rsid w:val="007F1347"/>
    <w:rsid w:val="007F1526"/>
    <w:rsid w:val="007F17D1"/>
    <w:rsid w:val="007F1A74"/>
    <w:rsid w:val="007F26F5"/>
    <w:rsid w:val="007F2A15"/>
    <w:rsid w:val="007F2AD9"/>
    <w:rsid w:val="007F2C7B"/>
    <w:rsid w:val="007F30EA"/>
    <w:rsid w:val="007F3358"/>
    <w:rsid w:val="007F360E"/>
    <w:rsid w:val="007F3BE7"/>
    <w:rsid w:val="007F4196"/>
    <w:rsid w:val="007F4C8C"/>
    <w:rsid w:val="007F62CF"/>
    <w:rsid w:val="007F6922"/>
    <w:rsid w:val="007F6E06"/>
    <w:rsid w:val="007F6F60"/>
    <w:rsid w:val="007F750A"/>
    <w:rsid w:val="007F7562"/>
    <w:rsid w:val="007F7ACC"/>
    <w:rsid w:val="0080016F"/>
    <w:rsid w:val="00800469"/>
    <w:rsid w:val="00800865"/>
    <w:rsid w:val="00801064"/>
    <w:rsid w:val="00801AD3"/>
    <w:rsid w:val="00801DBE"/>
    <w:rsid w:val="00802788"/>
    <w:rsid w:val="00802C72"/>
    <w:rsid w:val="0080306D"/>
    <w:rsid w:val="00803778"/>
    <w:rsid w:val="008038BE"/>
    <w:rsid w:val="00803A54"/>
    <w:rsid w:val="00803CD7"/>
    <w:rsid w:val="008042DA"/>
    <w:rsid w:val="0080457F"/>
    <w:rsid w:val="0080479F"/>
    <w:rsid w:val="0080488F"/>
    <w:rsid w:val="00804E32"/>
    <w:rsid w:val="00805326"/>
    <w:rsid w:val="00805537"/>
    <w:rsid w:val="00805BCE"/>
    <w:rsid w:val="008060A1"/>
    <w:rsid w:val="008063C4"/>
    <w:rsid w:val="0080645F"/>
    <w:rsid w:val="008068EC"/>
    <w:rsid w:val="00806F9D"/>
    <w:rsid w:val="00807484"/>
    <w:rsid w:val="008074BA"/>
    <w:rsid w:val="0080770E"/>
    <w:rsid w:val="008078A9"/>
    <w:rsid w:val="00807DBF"/>
    <w:rsid w:val="008101C2"/>
    <w:rsid w:val="00810747"/>
    <w:rsid w:val="0081135E"/>
    <w:rsid w:val="0081193C"/>
    <w:rsid w:val="00811C69"/>
    <w:rsid w:val="00811EFC"/>
    <w:rsid w:val="00812114"/>
    <w:rsid w:val="00812255"/>
    <w:rsid w:val="008122A0"/>
    <w:rsid w:val="00812777"/>
    <w:rsid w:val="0081324A"/>
    <w:rsid w:val="008134B5"/>
    <w:rsid w:val="00813524"/>
    <w:rsid w:val="00814045"/>
    <w:rsid w:val="008141E1"/>
    <w:rsid w:val="00814349"/>
    <w:rsid w:val="00814461"/>
    <w:rsid w:val="008145A3"/>
    <w:rsid w:val="008145DD"/>
    <w:rsid w:val="00814BDD"/>
    <w:rsid w:val="00814DAB"/>
    <w:rsid w:val="0081508A"/>
    <w:rsid w:val="00815ADB"/>
    <w:rsid w:val="00815B41"/>
    <w:rsid w:val="00815BBE"/>
    <w:rsid w:val="00816257"/>
    <w:rsid w:val="008177C6"/>
    <w:rsid w:val="00817A6E"/>
    <w:rsid w:val="00817B01"/>
    <w:rsid w:val="0082015C"/>
    <w:rsid w:val="0082050D"/>
    <w:rsid w:val="00821321"/>
    <w:rsid w:val="00821C4C"/>
    <w:rsid w:val="0082304B"/>
    <w:rsid w:val="008232CC"/>
    <w:rsid w:val="00823348"/>
    <w:rsid w:val="00823A4D"/>
    <w:rsid w:val="0082411F"/>
    <w:rsid w:val="00824B95"/>
    <w:rsid w:val="00824C66"/>
    <w:rsid w:val="00824E09"/>
    <w:rsid w:val="008253EE"/>
    <w:rsid w:val="00825C49"/>
    <w:rsid w:val="0082621E"/>
    <w:rsid w:val="00826288"/>
    <w:rsid w:val="008263F2"/>
    <w:rsid w:val="008264E0"/>
    <w:rsid w:val="00826B73"/>
    <w:rsid w:val="0082784D"/>
    <w:rsid w:val="00827C33"/>
    <w:rsid w:val="00827E1B"/>
    <w:rsid w:val="008303F6"/>
    <w:rsid w:val="00830718"/>
    <w:rsid w:val="00830A76"/>
    <w:rsid w:val="008310EA"/>
    <w:rsid w:val="00831C65"/>
    <w:rsid w:val="00831CBA"/>
    <w:rsid w:val="00832059"/>
    <w:rsid w:val="0083215A"/>
    <w:rsid w:val="0083274E"/>
    <w:rsid w:val="0083275D"/>
    <w:rsid w:val="008327CE"/>
    <w:rsid w:val="00832E75"/>
    <w:rsid w:val="00833045"/>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629"/>
    <w:rsid w:val="00837AA5"/>
    <w:rsid w:val="00837B8F"/>
    <w:rsid w:val="00837D93"/>
    <w:rsid w:val="00837E9A"/>
    <w:rsid w:val="00837F11"/>
    <w:rsid w:val="0084009E"/>
    <w:rsid w:val="00840C91"/>
    <w:rsid w:val="00840F2D"/>
    <w:rsid w:val="0084127A"/>
    <w:rsid w:val="0084171D"/>
    <w:rsid w:val="00841864"/>
    <w:rsid w:val="00841981"/>
    <w:rsid w:val="00841A46"/>
    <w:rsid w:val="00842118"/>
    <w:rsid w:val="00842222"/>
    <w:rsid w:val="00842607"/>
    <w:rsid w:val="00842E33"/>
    <w:rsid w:val="008436A5"/>
    <w:rsid w:val="00844060"/>
    <w:rsid w:val="008440AA"/>
    <w:rsid w:val="00844805"/>
    <w:rsid w:val="00844EF4"/>
    <w:rsid w:val="008453A2"/>
    <w:rsid w:val="0084597A"/>
    <w:rsid w:val="00845A1D"/>
    <w:rsid w:val="00846597"/>
    <w:rsid w:val="008468B6"/>
    <w:rsid w:val="00846B00"/>
    <w:rsid w:val="00846D14"/>
    <w:rsid w:val="00846F48"/>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4E19"/>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6F24"/>
    <w:rsid w:val="0086736A"/>
    <w:rsid w:val="0086785A"/>
    <w:rsid w:val="00867882"/>
    <w:rsid w:val="00867BC6"/>
    <w:rsid w:val="00867CE4"/>
    <w:rsid w:val="00867D73"/>
    <w:rsid w:val="00867EFE"/>
    <w:rsid w:val="0087004D"/>
    <w:rsid w:val="00870214"/>
    <w:rsid w:val="008703CC"/>
    <w:rsid w:val="00870A00"/>
    <w:rsid w:val="00870E23"/>
    <w:rsid w:val="00871227"/>
    <w:rsid w:val="008717E0"/>
    <w:rsid w:val="008719A5"/>
    <w:rsid w:val="008725EE"/>
    <w:rsid w:val="00872D01"/>
    <w:rsid w:val="0087312C"/>
    <w:rsid w:val="00873815"/>
    <w:rsid w:val="00873FA6"/>
    <w:rsid w:val="00873FF8"/>
    <w:rsid w:val="008740BF"/>
    <w:rsid w:val="0087478C"/>
    <w:rsid w:val="008749EF"/>
    <w:rsid w:val="00874E11"/>
    <w:rsid w:val="00875351"/>
    <w:rsid w:val="008759D2"/>
    <w:rsid w:val="008760FD"/>
    <w:rsid w:val="008763E8"/>
    <w:rsid w:val="0087650A"/>
    <w:rsid w:val="00876557"/>
    <w:rsid w:val="00876858"/>
    <w:rsid w:val="00876BBD"/>
    <w:rsid w:val="00877C5B"/>
    <w:rsid w:val="00877FD6"/>
    <w:rsid w:val="008802B7"/>
    <w:rsid w:val="00880A9C"/>
    <w:rsid w:val="00880C5F"/>
    <w:rsid w:val="00880E76"/>
    <w:rsid w:val="00881290"/>
    <w:rsid w:val="008818D2"/>
    <w:rsid w:val="00881B71"/>
    <w:rsid w:val="00881D78"/>
    <w:rsid w:val="0088292D"/>
    <w:rsid w:val="00882E2A"/>
    <w:rsid w:val="008835DB"/>
    <w:rsid w:val="00883E8B"/>
    <w:rsid w:val="00884822"/>
    <w:rsid w:val="008848A9"/>
    <w:rsid w:val="008857B7"/>
    <w:rsid w:val="008862EE"/>
    <w:rsid w:val="00887033"/>
    <w:rsid w:val="00887044"/>
    <w:rsid w:val="0088791E"/>
    <w:rsid w:val="00887CAE"/>
    <w:rsid w:val="00890263"/>
    <w:rsid w:val="00890781"/>
    <w:rsid w:val="008908C9"/>
    <w:rsid w:val="00890E56"/>
    <w:rsid w:val="008912A8"/>
    <w:rsid w:val="00891369"/>
    <w:rsid w:val="0089136F"/>
    <w:rsid w:val="008917B8"/>
    <w:rsid w:val="008920BD"/>
    <w:rsid w:val="00892153"/>
    <w:rsid w:val="00893404"/>
    <w:rsid w:val="00894097"/>
    <w:rsid w:val="00894DB9"/>
    <w:rsid w:val="00895010"/>
    <w:rsid w:val="008951E1"/>
    <w:rsid w:val="0089556A"/>
    <w:rsid w:val="008957CE"/>
    <w:rsid w:val="0089594C"/>
    <w:rsid w:val="008959CE"/>
    <w:rsid w:val="008963EF"/>
    <w:rsid w:val="00896F15"/>
    <w:rsid w:val="0089732D"/>
    <w:rsid w:val="0089760C"/>
    <w:rsid w:val="008A0667"/>
    <w:rsid w:val="008A0727"/>
    <w:rsid w:val="008A0940"/>
    <w:rsid w:val="008A0A3A"/>
    <w:rsid w:val="008A156F"/>
    <w:rsid w:val="008A17BE"/>
    <w:rsid w:val="008A17C5"/>
    <w:rsid w:val="008A19B9"/>
    <w:rsid w:val="008A27F2"/>
    <w:rsid w:val="008A2812"/>
    <w:rsid w:val="008A2A93"/>
    <w:rsid w:val="008A2E7A"/>
    <w:rsid w:val="008A2FF2"/>
    <w:rsid w:val="008A3272"/>
    <w:rsid w:val="008A3439"/>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91F"/>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3FFE"/>
    <w:rsid w:val="008C49E2"/>
    <w:rsid w:val="008C4B34"/>
    <w:rsid w:val="008C4EDA"/>
    <w:rsid w:val="008C4F44"/>
    <w:rsid w:val="008C5356"/>
    <w:rsid w:val="008C55BC"/>
    <w:rsid w:val="008C5CAF"/>
    <w:rsid w:val="008C677A"/>
    <w:rsid w:val="008C686D"/>
    <w:rsid w:val="008C68FE"/>
    <w:rsid w:val="008C6D20"/>
    <w:rsid w:val="008C74A2"/>
    <w:rsid w:val="008C7A0D"/>
    <w:rsid w:val="008C7CCE"/>
    <w:rsid w:val="008D047A"/>
    <w:rsid w:val="008D080C"/>
    <w:rsid w:val="008D0B5B"/>
    <w:rsid w:val="008D118E"/>
    <w:rsid w:val="008D12C7"/>
    <w:rsid w:val="008D1CF5"/>
    <w:rsid w:val="008D1E7F"/>
    <w:rsid w:val="008D29F7"/>
    <w:rsid w:val="008D2A25"/>
    <w:rsid w:val="008D2A7D"/>
    <w:rsid w:val="008D2B7D"/>
    <w:rsid w:val="008D2D24"/>
    <w:rsid w:val="008D2E2C"/>
    <w:rsid w:val="008D348D"/>
    <w:rsid w:val="008D3806"/>
    <w:rsid w:val="008D3918"/>
    <w:rsid w:val="008D3F70"/>
    <w:rsid w:val="008D45F8"/>
    <w:rsid w:val="008D4B4E"/>
    <w:rsid w:val="008D53CB"/>
    <w:rsid w:val="008D53E4"/>
    <w:rsid w:val="008D5739"/>
    <w:rsid w:val="008D5D50"/>
    <w:rsid w:val="008D61C6"/>
    <w:rsid w:val="008D6CEE"/>
    <w:rsid w:val="008E051A"/>
    <w:rsid w:val="008E05B3"/>
    <w:rsid w:val="008E0899"/>
    <w:rsid w:val="008E0AAD"/>
    <w:rsid w:val="008E14B6"/>
    <w:rsid w:val="008E14C9"/>
    <w:rsid w:val="008E15FB"/>
    <w:rsid w:val="008E1714"/>
    <w:rsid w:val="008E1A05"/>
    <w:rsid w:val="008E1A5F"/>
    <w:rsid w:val="008E2529"/>
    <w:rsid w:val="008E27AD"/>
    <w:rsid w:val="008E2EFF"/>
    <w:rsid w:val="008E2F56"/>
    <w:rsid w:val="008E3B77"/>
    <w:rsid w:val="008E3C92"/>
    <w:rsid w:val="008E3CC9"/>
    <w:rsid w:val="008E3D24"/>
    <w:rsid w:val="008E4978"/>
    <w:rsid w:val="008E4B5F"/>
    <w:rsid w:val="008E4BCA"/>
    <w:rsid w:val="008E4DF5"/>
    <w:rsid w:val="008E4F7E"/>
    <w:rsid w:val="008E5556"/>
    <w:rsid w:val="008E6512"/>
    <w:rsid w:val="008E6956"/>
    <w:rsid w:val="008E6C3C"/>
    <w:rsid w:val="008E7175"/>
    <w:rsid w:val="008E72EF"/>
    <w:rsid w:val="008E7961"/>
    <w:rsid w:val="008E7E66"/>
    <w:rsid w:val="008E7F50"/>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5AF"/>
    <w:rsid w:val="008F58EA"/>
    <w:rsid w:val="008F59ED"/>
    <w:rsid w:val="008F6075"/>
    <w:rsid w:val="008F6E4D"/>
    <w:rsid w:val="008F6F72"/>
    <w:rsid w:val="008F744E"/>
    <w:rsid w:val="008F7726"/>
    <w:rsid w:val="008F79B2"/>
    <w:rsid w:val="008F7DDE"/>
    <w:rsid w:val="008F7F2B"/>
    <w:rsid w:val="008F7FD8"/>
    <w:rsid w:val="00900131"/>
    <w:rsid w:val="00900397"/>
    <w:rsid w:val="009006D6"/>
    <w:rsid w:val="00900C0C"/>
    <w:rsid w:val="00900E9A"/>
    <w:rsid w:val="00901562"/>
    <w:rsid w:val="009022C6"/>
    <w:rsid w:val="009024DD"/>
    <w:rsid w:val="00902ABC"/>
    <w:rsid w:val="0090362E"/>
    <w:rsid w:val="00904062"/>
    <w:rsid w:val="009042E1"/>
    <w:rsid w:val="00904B85"/>
    <w:rsid w:val="00905833"/>
    <w:rsid w:val="00906019"/>
    <w:rsid w:val="0090660F"/>
    <w:rsid w:val="00906DA2"/>
    <w:rsid w:val="009071FB"/>
    <w:rsid w:val="00907A00"/>
    <w:rsid w:val="00907C1B"/>
    <w:rsid w:val="00907F64"/>
    <w:rsid w:val="0091029D"/>
    <w:rsid w:val="0091073A"/>
    <w:rsid w:val="00910879"/>
    <w:rsid w:val="00911B91"/>
    <w:rsid w:val="00911DFE"/>
    <w:rsid w:val="00912025"/>
    <w:rsid w:val="00912521"/>
    <w:rsid w:val="009128A3"/>
    <w:rsid w:val="009129F2"/>
    <w:rsid w:val="0091314E"/>
    <w:rsid w:val="00913EA4"/>
    <w:rsid w:val="009152E2"/>
    <w:rsid w:val="009154AF"/>
    <w:rsid w:val="00915910"/>
    <w:rsid w:val="009160C5"/>
    <w:rsid w:val="0091646A"/>
    <w:rsid w:val="00916B2A"/>
    <w:rsid w:val="00916DFB"/>
    <w:rsid w:val="00917DAB"/>
    <w:rsid w:val="00917E66"/>
    <w:rsid w:val="00920056"/>
    <w:rsid w:val="00920095"/>
    <w:rsid w:val="009205F3"/>
    <w:rsid w:val="009207FE"/>
    <w:rsid w:val="00921438"/>
    <w:rsid w:val="00922232"/>
    <w:rsid w:val="009223A7"/>
    <w:rsid w:val="009223A8"/>
    <w:rsid w:val="0092270F"/>
    <w:rsid w:val="00922885"/>
    <w:rsid w:val="00922905"/>
    <w:rsid w:val="009232A6"/>
    <w:rsid w:val="0092346E"/>
    <w:rsid w:val="0092351F"/>
    <w:rsid w:val="00923A2A"/>
    <w:rsid w:val="00923FF1"/>
    <w:rsid w:val="009249A3"/>
    <w:rsid w:val="00924B4B"/>
    <w:rsid w:val="00924E7E"/>
    <w:rsid w:val="00925104"/>
    <w:rsid w:val="0092562A"/>
    <w:rsid w:val="009256E8"/>
    <w:rsid w:val="00926120"/>
    <w:rsid w:val="009264D2"/>
    <w:rsid w:val="00926B49"/>
    <w:rsid w:val="00926B51"/>
    <w:rsid w:val="0092705D"/>
    <w:rsid w:val="009272EA"/>
    <w:rsid w:val="009274EA"/>
    <w:rsid w:val="009276D2"/>
    <w:rsid w:val="0093015A"/>
    <w:rsid w:val="009308CA"/>
    <w:rsid w:val="00930BE0"/>
    <w:rsid w:val="00931B7E"/>
    <w:rsid w:val="00932457"/>
    <w:rsid w:val="00932545"/>
    <w:rsid w:val="0093263C"/>
    <w:rsid w:val="00932715"/>
    <w:rsid w:val="0093292E"/>
    <w:rsid w:val="0093376E"/>
    <w:rsid w:val="009337AC"/>
    <w:rsid w:val="0093393D"/>
    <w:rsid w:val="00933C6C"/>
    <w:rsid w:val="00933DB9"/>
    <w:rsid w:val="00934249"/>
    <w:rsid w:val="00934B48"/>
    <w:rsid w:val="00934EA1"/>
    <w:rsid w:val="00934F00"/>
    <w:rsid w:val="009356DE"/>
    <w:rsid w:val="0093572F"/>
    <w:rsid w:val="009358D5"/>
    <w:rsid w:val="00935A3E"/>
    <w:rsid w:val="00936145"/>
    <w:rsid w:val="00936AC0"/>
    <w:rsid w:val="00937ADF"/>
    <w:rsid w:val="00937BCF"/>
    <w:rsid w:val="009404AC"/>
    <w:rsid w:val="009409E2"/>
    <w:rsid w:val="00940A90"/>
    <w:rsid w:val="00941371"/>
    <w:rsid w:val="0094150D"/>
    <w:rsid w:val="00941561"/>
    <w:rsid w:val="00941B5E"/>
    <w:rsid w:val="00941C49"/>
    <w:rsid w:val="00942134"/>
    <w:rsid w:val="00942168"/>
    <w:rsid w:val="009425B4"/>
    <w:rsid w:val="00942613"/>
    <w:rsid w:val="0094289B"/>
    <w:rsid w:val="0094313E"/>
    <w:rsid w:val="009435EC"/>
    <w:rsid w:val="00943D1A"/>
    <w:rsid w:val="00943D76"/>
    <w:rsid w:val="00943FFC"/>
    <w:rsid w:val="009445B6"/>
    <w:rsid w:val="00944611"/>
    <w:rsid w:val="009446B4"/>
    <w:rsid w:val="00944A28"/>
    <w:rsid w:val="00944A94"/>
    <w:rsid w:val="00945CCC"/>
    <w:rsid w:val="00945CD2"/>
    <w:rsid w:val="00945D93"/>
    <w:rsid w:val="00945EB7"/>
    <w:rsid w:val="00946416"/>
    <w:rsid w:val="0094658C"/>
    <w:rsid w:val="0094698A"/>
    <w:rsid w:val="00947363"/>
    <w:rsid w:val="0094798C"/>
    <w:rsid w:val="0095024D"/>
    <w:rsid w:val="00950442"/>
    <w:rsid w:val="009507FC"/>
    <w:rsid w:val="00950E3B"/>
    <w:rsid w:val="00951D00"/>
    <w:rsid w:val="00952061"/>
    <w:rsid w:val="0095276B"/>
    <w:rsid w:val="009529D5"/>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7D1"/>
    <w:rsid w:val="009578A3"/>
    <w:rsid w:val="00957E54"/>
    <w:rsid w:val="00957E5D"/>
    <w:rsid w:val="00960351"/>
    <w:rsid w:val="00960535"/>
    <w:rsid w:val="00961EB2"/>
    <w:rsid w:val="009620C5"/>
    <w:rsid w:val="00962A5A"/>
    <w:rsid w:val="00962B06"/>
    <w:rsid w:val="0096446E"/>
    <w:rsid w:val="00964840"/>
    <w:rsid w:val="00964BBF"/>
    <w:rsid w:val="009650F3"/>
    <w:rsid w:val="00965136"/>
    <w:rsid w:val="0096530D"/>
    <w:rsid w:val="00965DE7"/>
    <w:rsid w:val="00965F68"/>
    <w:rsid w:val="009664E6"/>
    <w:rsid w:val="00966AF3"/>
    <w:rsid w:val="0096705F"/>
    <w:rsid w:val="00967367"/>
    <w:rsid w:val="00967408"/>
    <w:rsid w:val="00967667"/>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CA2"/>
    <w:rsid w:val="00973583"/>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243"/>
    <w:rsid w:val="00981999"/>
    <w:rsid w:val="00981CB3"/>
    <w:rsid w:val="00983248"/>
    <w:rsid w:val="009832DC"/>
    <w:rsid w:val="00983740"/>
    <w:rsid w:val="00983A78"/>
    <w:rsid w:val="009840C0"/>
    <w:rsid w:val="00984322"/>
    <w:rsid w:val="00984372"/>
    <w:rsid w:val="00984674"/>
    <w:rsid w:val="009848DE"/>
    <w:rsid w:val="00984E3E"/>
    <w:rsid w:val="0098503C"/>
    <w:rsid w:val="009851DE"/>
    <w:rsid w:val="0098594A"/>
    <w:rsid w:val="00985DB8"/>
    <w:rsid w:val="00986098"/>
    <w:rsid w:val="0098664E"/>
    <w:rsid w:val="00986BE0"/>
    <w:rsid w:val="00986CBA"/>
    <w:rsid w:val="00990C44"/>
    <w:rsid w:val="00990D01"/>
    <w:rsid w:val="00990EE2"/>
    <w:rsid w:val="00991763"/>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A9E"/>
    <w:rsid w:val="00996CEA"/>
    <w:rsid w:val="009978B7"/>
    <w:rsid w:val="009979D5"/>
    <w:rsid w:val="009A0758"/>
    <w:rsid w:val="009A083C"/>
    <w:rsid w:val="009A0EE2"/>
    <w:rsid w:val="009A11D9"/>
    <w:rsid w:val="009A144F"/>
    <w:rsid w:val="009A1F4F"/>
    <w:rsid w:val="009A2594"/>
    <w:rsid w:val="009A2C7E"/>
    <w:rsid w:val="009A2DA7"/>
    <w:rsid w:val="009A331D"/>
    <w:rsid w:val="009A370B"/>
    <w:rsid w:val="009A3D30"/>
    <w:rsid w:val="009A3D84"/>
    <w:rsid w:val="009A4449"/>
    <w:rsid w:val="009A46E0"/>
    <w:rsid w:val="009A4954"/>
    <w:rsid w:val="009A4B34"/>
    <w:rsid w:val="009A51CB"/>
    <w:rsid w:val="009A5206"/>
    <w:rsid w:val="009A5287"/>
    <w:rsid w:val="009A5576"/>
    <w:rsid w:val="009A5A0E"/>
    <w:rsid w:val="009A5B03"/>
    <w:rsid w:val="009A670D"/>
    <w:rsid w:val="009A6F0F"/>
    <w:rsid w:val="009A757C"/>
    <w:rsid w:val="009A76A0"/>
    <w:rsid w:val="009A7701"/>
    <w:rsid w:val="009A780F"/>
    <w:rsid w:val="009A78D4"/>
    <w:rsid w:val="009A7CD1"/>
    <w:rsid w:val="009A7E24"/>
    <w:rsid w:val="009B0FBD"/>
    <w:rsid w:val="009B1066"/>
    <w:rsid w:val="009B1397"/>
    <w:rsid w:val="009B1430"/>
    <w:rsid w:val="009B17C2"/>
    <w:rsid w:val="009B1B24"/>
    <w:rsid w:val="009B1C6B"/>
    <w:rsid w:val="009B1D71"/>
    <w:rsid w:val="009B2009"/>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D6B"/>
    <w:rsid w:val="009C00D2"/>
    <w:rsid w:val="009C016A"/>
    <w:rsid w:val="009C01E9"/>
    <w:rsid w:val="009C0365"/>
    <w:rsid w:val="009C058E"/>
    <w:rsid w:val="009C09EA"/>
    <w:rsid w:val="009C0B48"/>
    <w:rsid w:val="009C1135"/>
    <w:rsid w:val="009C123A"/>
    <w:rsid w:val="009C12AF"/>
    <w:rsid w:val="009C1F18"/>
    <w:rsid w:val="009C2352"/>
    <w:rsid w:val="009C27D3"/>
    <w:rsid w:val="009C2A39"/>
    <w:rsid w:val="009C2EED"/>
    <w:rsid w:val="009C3064"/>
    <w:rsid w:val="009C33A3"/>
    <w:rsid w:val="009C3FA8"/>
    <w:rsid w:val="009C46F8"/>
    <w:rsid w:val="009C4885"/>
    <w:rsid w:val="009C496A"/>
    <w:rsid w:val="009C5523"/>
    <w:rsid w:val="009C5CC6"/>
    <w:rsid w:val="009C5D3E"/>
    <w:rsid w:val="009C6B5A"/>
    <w:rsid w:val="009C76BC"/>
    <w:rsid w:val="009C7877"/>
    <w:rsid w:val="009C795A"/>
    <w:rsid w:val="009C79FA"/>
    <w:rsid w:val="009C7BFA"/>
    <w:rsid w:val="009C7E16"/>
    <w:rsid w:val="009D01DD"/>
    <w:rsid w:val="009D0C9B"/>
    <w:rsid w:val="009D11B3"/>
    <w:rsid w:val="009D11DB"/>
    <w:rsid w:val="009D16FC"/>
    <w:rsid w:val="009D1828"/>
    <w:rsid w:val="009D1BC9"/>
    <w:rsid w:val="009D1D76"/>
    <w:rsid w:val="009D21FE"/>
    <w:rsid w:val="009D246B"/>
    <w:rsid w:val="009D2787"/>
    <w:rsid w:val="009D2B29"/>
    <w:rsid w:val="009D340C"/>
    <w:rsid w:val="009D3777"/>
    <w:rsid w:val="009D44CC"/>
    <w:rsid w:val="009D450C"/>
    <w:rsid w:val="009D4706"/>
    <w:rsid w:val="009D4859"/>
    <w:rsid w:val="009D4ED7"/>
    <w:rsid w:val="009D5092"/>
    <w:rsid w:val="009D5261"/>
    <w:rsid w:val="009D5A20"/>
    <w:rsid w:val="009D65EF"/>
    <w:rsid w:val="009D7116"/>
    <w:rsid w:val="009D7596"/>
    <w:rsid w:val="009D7930"/>
    <w:rsid w:val="009D79C2"/>
    <w:rsid w:val="009D7D92"/>
    <w:rsid w:val="009E0460"/>
    <w:rsid w:val="009E0712"/>
    <w:rsid w:val="009E0D21"/>
    <w:rsid w:val="009E136D"/>
    <w:rsid w:val="009E1A8E"/>
    <w:rsid w:val="009E1DCB"/>
    <w:rsid w:val="009E248A"/>
    <w:rsid w:val="009E24CA"/>
    <w:rsid w:val="009E24CB"/>
    <w:rsid w:val="009E2BC0"/>
    <w:rsid w:val="009E2C0A"/>
    <w:rsid w:val="009E2D0B"/>
    <w:rsid w:val="009E2EA2"/>
    <w:rsid w:val="009E3419"/>
    <w:rsid w:val="009E3B12"/>
    <w:rsid w:val="009E4719"/>
    <w:rsid w:val="009E487B"/>
    <w:rsid w:val="009E4F3F"/>
    <w:rsid w:val="009E51E9"/>
    <w:rsid w:val="009E5291"/>
    <w:rsid w:val="009E52B3"/>
    <w:rsid w:val="009E560A"/>
    <w:rsid w:val="009E5614"/>
    <w:rsid w:val="009E5920"/>
    <w:rsid w:val="009E606F"/>
    <w:rsid w:val="009E6525"/>
    <w:rsid w:val="009E6553"/>
    <w:rsid w:val="009E69C4"/>
    <w:rsid w:val="009E6F06"/>
    <w:rsid w:val="009E7348"/>
    <w:rsid w:val="009E783F"/>
    <w:rsid w:val="009E7A4A"/>
    <w:rsid w:val="009E7C2A"/>
    <w:rsid w:val="009F024E"/>
    <w:rsid w:val="009F090D"/>
    <w:rsid w:val="009F0C6B"/>
    <w:rsid w:val="009F139F"/>
    <w:rsid w:val="009F190F"/>
    <w:rsid w:val="009F19A1"/>
    <w:rsid w:val="009F1FC7"/>
    <w:rsid w:val="009F2537"/>
    <w:rsid w:val="009F28C7"/>
    <w:rsid w:val="009F3862"/>
    <w:rsid w:val="009F387A"/>
    <w:rsid w:val="009F3897"/>
    <w:rsid w:val="009F54A2"/>
    <w:rsid w:val="009F55FE"/>
    <w:rsid w:val="009F5E66"/>
    <w:rsid w:val="009F5FBA"/>
    <w:rsid w:val="009F6066"/>
    <w:rsid w:val="009F60EB"/>
    <w:rsid w:val="009F6867"/>
    <w:rsid w:val="009F6AA5"/>
    <w:rsid w:val="009F7A8D"/>
    <w:rsid w:val="009F7F58"/>
    <w:rsid w:val="00A00C65"/>
    <w:rsid w:val="00A010A7"/>
    <w:rsid w:val="00A0129C"/>
    <w:rsid w:val="00A016AF"/>
    <w:rsid w:val="00A029F4"/>
    <w:rsid w:val="00A02BAC"/>
    <w:rsid w:val="00A0338B"/>
    <w:rsid w:val="00A037E2"/>
    <w:rsid w:val="00A04B32"/>
    <w:rsid w:val="00A05716"/>
    <w:rsid w:val="00A059B5"/>
    <w:rsid w:val="00A05B0B"/>
    <w:rsid w:val="00A06056"/>
    <w:rsid w:val="00A0688C"/>
    <w:rsid w:val="00A068FC"/>
    <w:rsid w:val="00A07CED"/>
    <w:rsid w:val="00A10499"/>
    <w:rsid w:val="00A1198A"/>
    <w:rsid w:val="00A120F3"/>
    <w:rsid w:val="00A12E40"/>
    <w:rsid w:val="00A13BA1"/>
    <w:rsid w:val="00A13BB5"/>
    <w:rsid w:val="00A1473C"/>
    <w:rsid w:val="00A14905"/>
    <w:rsid w:val="00A1573D"/>
    <w:rsid w:val="00A1582B"/>
    <w:rsid w:val="00A158EC"/>
    <w:rsid w:val="00A158FD"/>
    <w:rsid w:val="00A15EE7"/>
    <w:rsid w:val="00A1606D"/>
    <w:rsid w:val="00A163FA"/>
    <w:rsid w:val="00A1773F"/>
    <w:rsid w:val="00A20824"/>
    <w:rsid w:val="00A20A17"/>
    <w:rsid w:val="00A20D5A"/>
    <w:rsid w:val="00A20D7A"/>
    <w:rsid w:val="00A215CB"/>
    <w:rsid w:val="00A21D35"/>
    <w:rsid w:val="00A2226B"/>
    <w:rsid w:val="00A22750"/>
    <w:rsid w:val="00A228C8"/>
    <w:rsid w:val="00A22B60"/>
    <w:rsid w:val="00A22E78"/>
    <w:rsid w:val="00A2377E"/>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6A5"/>
    <w:rsid w:val="00A30C5B"/>
    <w:rsid w:val="00A30EE8"/>
    <w:rsid w:val="00A31CDD"/>
    <w:rsid w:val="00A31D01"/>
    <w:rsid w:val="00A31D90"/>
    <w:rsid w:val="00A32329"/>
    <w:rsid w:val="00A32440"/>
    <w:rsid w:val="00A3273D"/>
    <w:rsid w:val="00A32C09"/>
    <w:rsid w:val="00A33520"/>
    <w:rsid w:val="00A336A7"/>
    <w:rsid w:val="00A337AC"/>
    <w:rsid w:val="00A33EF0"/>
    <w:rsid w:val="00A34FF6"/>
    <w:rsid w:val="00A356B2"/>
    <w:rsid w:val="00A357C2"/>
    <w:rsid w:val="00A35D0A"/>
    <w:rsid w:val="00A35E26"/>
    <w:rsid w:val="00A3606E"/>
    <w:rsid w:val="00A368AC"/>
    <w:rsid w:val="00A36A7C"/>
    <w:rsid w:val="00A3753E"/>
    <w:rsid w:val="00A37AE0"/>
    <w:rsid w:val="00A40903"/>
    <w:rsid w:val="00A40B61"/>
    <w:rsid w:val="00A40F3F"/>
    <w:rsid w:val="00A412F6"/>
    <w:rsid w:val="00A41381"/>
    <w:rsid w:val="00A414BF"/>
    <w:rsid w:val="00A41DC0"/>
    <w:rsid w:val="00A41DEB"/>
    <w:rsid w:val="00A42090"/>
    <w:rsid w:val="00A4217E"/>
    <w:rsid w:val="00A42570"/>
    <w:rsid w:val="00A42977"/>
    <w:rsid w:val="00A42A19"/>
    <w:rsid w:val="00A42B29"/>
    <w:rsid w:val="00A42C91"/>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9CD"/>
    <w:rsid w:val="00A45F52"/>
    <w:rsid w:val="00A466BF"/>
    <w:rsid w:val="00A46AD1"/>
    <w:rsid w:val="00A46F6D"/>
    <w:rsid w:val="00A46FFA"/>
    <w:rsid w:val="00A472C5"/>
    <w:rsid w:val="00A475EE"/>
    <w:rsid w:val="00A478CC"/>
    <w:rsid w:val="00A47A5A"/>
    <w:rsid w:val="00A47B05"/>
    <w:rsid w:val="00A47E31"/>
    <w:rsid w:val="00A50AF4"/>
    <w:rsid w:val="00A51014"/>
    <w:rsid w:val="00A51497"/>
    <w:rsid w:val="00A51573"/>
    <w:rsid w:val="00A516B8"/>
    <w:rsid w:val="00A51A13"/>
    <w:rsid w:val="00A51DA8"/>
    <w:rsid w:val="00A51E51"/>
    <w:rsid w:val="00A51ECF"/>
    <w:rsid w:val="00A51F80"/>
    <w:rsid w:val="00A52913"/>
    <w:rsid w:val="00A53210"/>
    <w:rsid w:val="00A53687"/>
    <w:rsid w:val="00A536AF"/>
    <w:rsid w:val="00A547B3"/>
    <w:rsid w:val="00A54AC4"/>
    <w:rsid w:val="00A54DE0"/>
    <w:rsid w:val="00A55AF8"/>
    <w:rsid w:val="00A60698"/>
    <w:rsid w:val="00A608E7"/>
    <w:rsid w:val="00A60913"/>
    <w:rsid w:val="00A60A0A"/>
    <w:rsid w:val="00A60E14"/>
    <w:rsid w:val="00A61A2B"/>
    <w:rsid w:val="00A61C90"/>
    <w:rsid w:val="00A620C3"/>
    <w:rsid w:val="00A6211F"/>
    <w:rsid w:val="00A62989"/>
    <w:rsid w:val="00A62EDD"/>
    <w:rsid w:val="00A62F23"/>
    <w:rsid w:val="00A63094"/>
    <w:rsid w:val="00A6309D"/>
    <w:rsid w:val="00A639E3"/>
    <w:rsid w:val="00A6462D"/>
    <w:rsid w:val="00A6474D"/>
    <w:rsid w:val="00A647E4"/>
    <w:rsid w:val="00A648A0"/>
    <w:rsid w:val="00A64C30"/>
    <w:rsid w:val="00A6554F"/>
    <w:rsid w:val="00A659C5"/>
    <w:rsid w:val="00A65B67"/>
    <w:rsid w:val="00A65C5B"/>
    <w:rsid w:val="00A66A2E"/>
    <w:rsid w:val="00A677D1"/>
    <w:rsid w:val="00A67A2C"/>
    <w:rsid w:val="00A67C8F"/>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F4A"/>
    <w:rsid w:val="00A80B87"/>
    <w:rsid w:val="00A81609"/>
    <w:rsid w:val="00A817E5"/>
    <w:rsid w:val="00A82130"/>
    <w:rsid w:val="00A821B1"/>
    <w:rsid w:val="00A82200"/>
    <w:rsid w:val="00A82495"/>
    <w:rsid w:val="00A82567"/>
    <w:rsid w:val="00A826AE"/>
    <w:rsid w:val="00A82DC0"/>
    <w:rsid w:val="00A82EF3"/>
    <w:rsid w:val="00A8313C"/>
    <w:rsid w:val="00A84170"/>
    <w:rsid w:val="00A84554"/>
    <w:rsid w:val="00A84C38"/>
    <w:rsid w:val="00A84FD0"/>
    <w:rsid w:val="00A85731"/>
    <w:rsid w:val="00A858BB"/>
    <w:rsid w:val="00A85E99"/>
    <w:rsid w:val="00A86607"/>
    <w:rsid w:val="00A8679F"/>
    <w:rsid w:val="00A86F0E"/>
    <w:rsid w:val="00A878F9"/>
    <w:rsid w:val="00A8795A"/>
    <w:rsid w:val="00A87D1B"/>
    <w:rsid w:val="00A90455"/>
    <w:rsid w:val="00A90568"/>
    <w:rsid w:val="00A905E1"/>
    <w:rsid w:val="00A91763"/>
    <w:rsid w:val="00A9194C"/>
    <w:rsid w:val="00A91D05"/>
    <w:rsid w:val="00A929EA"/>
    <w:rsid w:val="00A93280"/>
    <w:rsid w:val="00A934FE"/>
    <w:rsid w:val="00A935BE"/>
    <w:rsid w:val="00A93CE0"/>
    <w:rsid w:val="00A94064"/>
    <w:rsid w:val="00A94789"/>
    <w:rsid w:val="00A9596E"/>
    <w:rsid w:val="00A95EFD"/>
    <w:rsid w:val="00A95F86"/>
    <w:rsid w:val="00A96357"/>
    <w:rsid w:val="00A9679B"/>
    <w:rsid w:val="00A96887"/>
    <w:rsid w:val="00A97323"/>
    <w:rsid w:val="00A978FE"/>
    <w:rsid w:val="00A97EF3"/>
    <w:rsid w:val="00AA0032"/>
    <w:rsid w:val="00AA0075"/>
    <w:rsid w:val="00AA0336"/>
    <w:rsid w:val="00AA057F"/>
    <w:rsid w:val="00AA0D5A"/>
    <w:rsid w:val="00AA0EF4"/>
    <w:rsid w:val="00AA10C7"/>
    <w:rsid w:val="00AA1AAD"/>
    <w:rsid w:val="00AA1F6F"/>
    <w:rsid w:val="00AA2106"/>
    <w:rsid w:val="00AA23A8"/>
    <w:rsid w:val="00AA252D"/>
    <w:rsid w:val="00AA2830"/>
    <w:rsid w:val="00AA2855"/>
    <w:rsid w:val="00AA2A9E"/>
    <w:rsid w:val="00AA2FB1"/>
    <w:rsid w:val="00AA318A"/>
    <w:rsid w:val="00AA3868"/>
    <w:rsid w:val="00AA3C73"/>
    <w:rsid w:val="00AA4338"/>
    <w:rsid w:val="00AA4724"/>
    <w:rsid w:val="00AA55DE"/>
    <w:rsid w:val="00AA60F4"/>
    <w:rsid w:val="00AA670E"/>
    <w:rsid w:val="00AA676A"/>
    <w:rsid w:val="00AA69E3"/>
    <w:rsid w:val="00AA7BCB"/>
    <w:rsid w:val="00AA7DC2"/>
    <w:rsid w:val="00AB0123"/>
    <w:rsid w:val="00AB08D7"/>
    <w:rsid w:val="00AB1553"/>
    <w:rsid w:val="00AB23DE"/>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BD6"/>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D8"/>
    <w:rsid w:val="00AD1047"/>
    <w:rsid w:val="00AD1784"/>
    <w:rsid w:val="00AD1B5F"/>
    <w:rsid w:val="00AD1FD7"/>
    <w:rsid w:val="00AD2676"/>
    <w:rsid w:val="00AD28AD"/>
    <w:rsid w:val="00AD28F7"/>
    <w:rsid w:val="00AD2948"/>
    <w:rsid w:val="00AD29A7"/>
    <w:rsid w:val="00AD2A66"/>
    <w:rsid w:val="00AD2CD6"/>
    <w:rsid w:val="00AD2D7F"/>
    <w:rsid w:val="00AD3168"/>
    <w:rsid w:val="00AD3A94"/>
    <w:rsid w:val="00AD3B4D"/>
    <w:rsid w:val="00AD3CD9"/>
    <w:rsid w:val="00AD3FF4"/>
    <w:rsid w:val="00AD4311"/>
    <w:rsid w:val="00AD4B66"/>
    <w:rsid w:val="00AD4BED"/>
    <w:rsid w:val="00AD5316"/>
    <w:rsid w:val="00AD5576"/>
    <w:rsid w:val="00AD57A8"/>
    <w:rsid w:val="00AD5953"/>
    <w:rsid w:val="00AD5CC6"/>
    <w:rsid w:val="00AD5CEB"/>
    <w:rsid w:val="00AD5F11"/>
    <w:rsid w:val="00AD7026"/>
    <w:rsid w:val="00AD7182"/>
    <w:rsid w:val="00AD7B8D"/>
    <w:rsid w:val="00AE0775"/>
    <w:rsid w:val="00AE0AA6"/>
    <w:rsid w:val="00AE0BA0"/>
    <w:rsid w:val="00AE0F27"/>
    <w:rsid w:val="00AE1158"/>
    <w:rsid w:val="00AE11D3"/>
    <w:rsid w:val="00AE11DB"/>
    <w:rsid w:val="00AE11FA"/>
    <w:rsid w:val="00AE1262"/>
    <w:rsid w:val="00AE1314"/>
    <w:rsid w:val="00AE14B1"/>
    <w:rsid w:val="00AE1838"/>
    <w:rsid w:val="00AE1C1E"/>
    <w:rsid w:val="00AE1DAD"/>
    <w:rsid w:val="00AE1EA0"/>
    <w:rsid w:val="00AE324B"/>
    <w:rsid w:val="00AE3AFE"/>
    <w:rsid w:val="00AE3D93"/>
    <w:rsid w:val="00AE4ABE"/>
    <w:rsid w:val="00AE4D23"/>
    <w:rsid w:val="00AE5749"/>
    <w:rsid w:val="00AE599C"/>
    <w:rsid w:val="00AE5BE7"/>
    <w:rsid w:val="00AE5FD3"/>
    <w:rsid w:val="00AE64AC"/>
    <w:rsid w:val="00AE69A6"/>
    <w:rsid w:val="00AE6FD4"/>
    <w:rsid w:val="00AE6FDF"/>
    <w:rsid w:val="00AE70ED"/>
    <w:rsid w:val="00AE74DF"/>
    <w:rsid w:val="00AE752E"/>
    <w:rsid w:val="00AF020E"/>
    <w:rsid w:val="00AF139C"/>
    <w:rsid w:val="00AF1E3A"/>
    <w:rsid w:val="00AF1F43"/>
    <w:rsid w:val="00AF239D"/>
    <w:rsid w:val="00AF28CA"/>
    <w:rsid w:val="00AF3062"/>
    <w:rsid w:val="00AF3D25"/>
    <w:rsid w:val="00AF41CA"/>
    <w:rsid w:val="00AF50FF"/>
    <w:rsid w:val="00AF533B"/>
    <w:rsid w:val="00AF5E22"/>
    <w:rsid w:val="00AF5F7A"/>
    <w:rsid w:val="00AF60A5"/>
    <w:rsid w:val="00AF627F"/>
    <w:rsid w:val="00AF6A4A"/>
    <w:rsid w:val="00AF6C47"/>
    <w:rsid w:val="00AF7656"/>
    <w:rsid w:val="00AF77F6"/>
    <w:rsid w:val="00AF7AB9"/>
    <w:rsid w:val="00AF7FD7"/>
    <w:rsid w:val="00B004A4"/>
    <w:rsid w:val="00B008AC"/>
    <w:rsid w:val="00B00DA6"/>
    <w:rsid w:val="00B01269"/>
    <w:rsid w:val="00B0144E"/>
    <w:rsid w:val="00B015E4"/>
    <w:rsid w:val="00B01604"/>
    <w:rsid w:val="00B01990"/>
    <w:rsid w:val="00B01B58"/>
    <w:rsid w:val="00B02174"/>
    <w:rsid w:val="00B0257E"/>
    <w:rsid w:val="00B02AEE"/>
    <w:rsid w:val="00B03701"/>
    <w:rsid w:val="00B03EF4"/>
    <w:rsid w:val="00B0441A"/>
    <w:rsid w:val="00B04A58"/>
    <w:rsid w:val="00B04DFB"/>
    <w:rsid w:val="00B05017"/>
    <w:rsid w:val="00B05733"/>
    <w:rsid w:val="00B05998"/>
    <w:rsid w:val="00B05AB9"/>
    <w:rsid w:val="00B05B00"/>
    <w:rsid w:val="00B05C7C"/>
    <w:rsid w:val="00B06077"/>
    <w:rsid w:val="00B0680D"/>
    <w:rsid w:val="00B070AB"/>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13B"/>
    <w:rsid w:val="00B17546"/>
    <w:rsid w:val="00B17A38"/>
    <w:rsid w:val="00B17D0E"/>
    <w:rsid w:val="00B202A1"/>
    <w:rsid w:val="00B20374"/>
    <w:rsid w:val="00B206BF"/>
    <w:rsid w:val="00B21231"/>
    <w:rsid w:val="00B2135B"/>
    <w:rsid w:val="00B213F2"/>
    <w:rsid w:val="00B21785"/>
    <w:rsid w:val="00B21904"/>
    <w:rsid w:val="00B21935"/>
    <w:rsid w:val="00B21AFE"/>
    <w:rsid w:val="00B21D08"/>
    <w:rsid w:val="00B2275E"/>
    <w:rsid w:val="00B22930"/>
    <w:rsid w:val="00B22A66"/>
    <w:rsid w:val="00B22C00"/>
    <w:rsid w:val="00B230B7"/>
    <w:rsid w:val="00B23C36"/>
    <w:rsid w:val="00B240FB"/>
    <w:rsid w:val="00B24151"/>
    <w:rsid w:val="00B2433C"/>
    <w:rsid w:val="00B246D4"/>
    <w:rsid w:val="00B263B3"/>
    <w:rsid w:val="00B26540"/>
    <w:rsid w:val="00B269AD"/>
    <w:rsid w:val="00B26D2C"/>
    <w:rsid w:val="00B26F9C"/>
    <w:rsid w:val="00B27393"/>
    <w:rsid w:val="00B307C0"/>
    <w:rsid w:val="00B30C90"/>
    <w:rsid w:val="00B31095"/>
    <w:rsid w:val="00B316A1"/>
    <w:rsid w:val="00B3211B"/>
    <w:rsid w:val="00B3395A"/>
    <w:rsid w:val="00B34B4D"/>
    <w:rsid w:val="00B34F72"/>
    <w:rsid w:val="00B35B06"/>
    <w:rsid w:val="00B36966"/>
    <w:rsid w:val="00B3776C"/>
    <w:rsid w:val="00B37969"/>
    <w:rsid w:val="00B40690"/>
    <w:rsid w:val="00B408D2"/>
    <w:rsid w:val="00B40FEB"/>
    <w:rsid w:val="00B413D6"/>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127"/>
    <w:rsid w:val="00B46913"/>
    <w:rsid w:val="00B46943"/>
    <w:rsid w:val="00B47309"/>
    <w:rsid w:val="00B47812"/>
    <w:rsid w:val="00B50B42"/>
    <w:rsid w:val="00B50E2F"/>
    <w:rsid w:val="00B517EA"/>
    <w:rsid w:val="00B518EB"/>
    <w:rsid w:val="00B51E7B"/>
    <w:rsid w:val="00B5220B"/>
    <w:rsid w:val="00B527AB"/>
    <w:rsid w:val="00B52A44"/>
    <w:rsid w:val="00B53164"/>
    <w:rsid w:val="00B531EB"/>
    <w:rsid w:val="00B53364"/>
    <w:rsid w:val="00B5381E"/>
    <w:rsid w:val="00B53DD7"/>
    <w:rsid w:val="00B542E1"/>
    <w:rsid w:val="00B543C4"/>
    <w:rsid w:val="00B54560"/>
    <w:rsid w:val="00B548A1"/>
    <w:rsid w:val="00B54DEE"/>
    <w:rsid w:val="00B5560C"/>
    <w:rsid w:val="00B557AC"/>
    <w:rsid w:val="00B55A2A"/>
    <w:rsid w:val="00B56476"/>
    <w:rsid w:val="00B56796"/>
    <w:rsid w:val="00B57088"/>
    <w:rsid w:val="00B5752C"/>
    <w:rsid w:val="00B57880"/>
    <w:rsid w:val="00B57B9D"/>
    <w:rsid w:val="00B6009E"/>
    <w:rsid w:val="00B60235"/>
    <w:rsid w:val="00B603F1"/>
    <w:rsid w:val="00B607DA"/>
    <w:rsid w:val="00B60AC4"/>
    <w:rsid w:val="00B60BD5"/>
    <w:rsid w:val="00B60C9E"/>
    <w:rsid w:val="00B612D2"/>
    <w:rsid w:val="00B61507"/>
    <w:rsid w:val="00B617FF"/>
    <w:rsid w:val="00B61EB2"/>
    <w:rsid w:val="00B620F0"/>
    <w:rsid w:val="00B62287"/>
    <w:rsid w:val="00B62738"/>
    <w:rsid w:val="00B62A99"/>
    <w:rsid w:val="00B633EF"/>
    <w:rsid w:val="00B6379A"/>
    <w:rsid w:val="00B63EF2"/>
    <w:rsid w:val="00B64019"/>
    <w:rsid w:val="00B64048"/>
    <w:rsid w:val="00B649CC"/>
    <w:rsid w:val="00B64AC2"/>
    <w:rsid w:val="00B64F42"/>
    <w:rsid w:val="00B6561E"/>
    <w:rsid w:val="00B65AAD"/>
    <w:rsid w:val="00B65B86"/>
    <w:rsid w:val="00B66B79"/>
    <w:rsid w:val="00B66D5C"/>
    <w:rsid w:val="00B6710A"/>
    <w:rsid w:val="00B673B3"/>
    <w:rsid w:val="00B67462"/>
    <w:rsid w:val="00B67544"/>
    <w:rsid w:val="00B6778A"/>
    <w:rsid w:val="00B67D70"/>
    <w:rsid w:val="00B70B15"/>
    <w:rsid w:val="00B70CF9"/>
    <w:rsid w:val="00B71257"/>
    <w:rsid w:val="00B713CB"/>
    <w:rsid w:val="00B71976"/>
    <w:rsid w:val="00B719CC"/>
    <w:rsid w:val="00B71D0B"/>
    <w:rsid w:val="00B71DF9"/>
    <w:rsid w:val="00B71E13"/>
    <w:rsid w:val="00B71E54"/>
    <w:rsid w:val="00B7215D"/>
    <w:rsid w:val="00B725E2"/>
    <w:rsid w:val="00B72773"/>
    <w:rsid w:val="00B72B78"/>
    <w:rsid w:val="00B7309F"/>
    <w:rsid w:val="00B73AE1"/>
    <w:rsid w:val="00B747CF"/>
    <w:rsid w:val="00B74808"/>
    <w:rsid w:val="00B74958"/>
    <w:rsid w:val="00B74A05"/>
    <w:rsid w:val="00B74C7D"/>
    <w:rsid w:val="00B74D16"/>
    <w:rsid w:val="00B7519F"/>
    <w:rsid w:val="00B75205"/>
    <w:rsid w:val="00B753AB"/>
    <w:rsid w:val="00B753DE"/>
    <w:rsid w:val="00B75970"/>
    <w:rsid w:val="00B76566"/>
    <w:rsid w:val="00B76AC0"/>
    <w:rsid w:val="00B77292"/>
    <w:rsid w:val="00B77A73"/>
    <w:rsid w:val="00B80137"/>
    <w:rsid w:val="00B803CA"/>
    <w:rsid w:val="00B80833"/>
    <w:rsid w:val="00B80A2C"/>
    <w:rsid w:val="00B80A33"/>
    <w:rsid w:val="00B80DBC"/>
    <w:rsid w:val="00B81329"/>
    <w:rsid w:val="00B81A75"/>
    <w:rsid w:val="00B81FFF"/>
    <w:rsid w:val="00B82331"/>
    <w:rsid w:val="00B83418"/>
    <w:rsid w:val="00B8373D"/>
    <w:rsid w:val="00B839BC"/>
    <w:rsid w:val="00B84C25"/>
    <w:rsid w:val="00B84D6E"/>
    <w:rsid w:val="00B84FDB"/>
    <w:rsid w:val="00B8541F"/>
    <w:rsid w:val="00B8564B"/>
    <w:rsid w:val="00B85CCA"/>
    <w:rsid w:val="00B85D6C"/>
    <w:rsid w:val="00B85E1F"/>
    <w:rsid w:val="00B86164"/>
    <w:rsid w:val="00B868FE"/>
    <w:rsid w:val="00B876E2"/>
    <w:rsid w:val="00B87951"/>
    <w:rsid w:val="00B87975"/>
    <w:rsid w:val="00B9005B"/>
    <w:rsid w:val="00B90BD0"/>
    <w:rsid w:val="00B91320"/>
    <w:rsid w:val="00B914D6"/>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0D9"/>
    <w:rsid w:val="00B95411"/>
    <w:rsid w:val="00B959CC"/>
    <w:rsid w:val="00B95DBB"/>
    <w:rsid w:val="00B96973"/>
    <w:rsid w:val="00B96B79"/>
    <w:rsid w:val="00B97757"/>
    <w:rsid w:val="00B977DF"/>
    <w:rsid w:val="00BA040E"/>
    <w:rsid w:val="00BA07C9"/>
    <w:rsid w:val="00BA104E"/>
    <w:rsid w:val="00BA1296"/>
    <w:rsid w:val="00BA1355"/>
    <w:rsid w:val="00BA1746"/>
    <w:rsid w:val="00BA179F"/>
    <w:rsid w:val="00BA17D0"/>
    <w:rsid w:val="00BA1F90"/>
    <w:rsid w:val="00BA2006"/>
    <w:rsid w:val="00BA2314"/>
    <w:rsid w:val="00BA232A"/>
    <w:rsid w:val="00BA2466"/>
    <w:rsid w:val="00BA2645"/>
    <w:rsid w:val="00BA2708"/>
    <w:rsid w:val="00BA2F33"/>
    <w:rsid w:val="00BA4ED5"/>
    <w:rsid w:val="00BA5B65"/>
    <w:rsid w:val="00BA5B6C"/>
    <w:rsid w:val="00BA64BE"/>
    <w:rsid w:val="00BA6E77"/>
    <w:rsid w:val="00BA7064"/>
    <w:rsid w:val="00BA707E"/>
    <w:rsid w:val="00BA77B4"/>
    <w:rsid w:val="00BA7B37"/>
    <w:rsid w:val="00BA7D08"/>
    <w:rsid w:val="00BB1B2F"/>
    <w:rsid w:val="00BB1C18"/>
    <w:rsid w:val="00BB1F66"/>
    <w:rsid w:val="00BB23C8"/>
    <w:rsid w:val="00BB2BE3"/>
    <w:rsid w:val="00BB30CA"/>
    <w:rsid w:val="00BB31AC"/>
    <w:rsid w:val="00BB322B"/>
    <w:rsid w:val="00BB3A2F"/>
    <w:rsid w:val="00BB44AF"/>
    <w:rsid w:val="00BB4FFE"/>
    <w:rsid w:val="00BB5C55"/>
    <w:rsid w:val="00BB6678"/>
    <w:rsid w:val="00BB6C59"/>
    <w:rsid w:val="00BB6F0D"/>
    <w:rsid w:val="00BB71B8"/>
    <w:rsid w:val="00BB75D1"/>
    <w:rsid w:val="00BB7839"/>
    <w:rsid w:val="00BB7854"/>
    <w:rsid w:val="00BB78B1"/>
    <w:rsid w:val="00BB7917"/>
    <w:rsid w:val="00BB7E78"/>
    <w:rsid w:val="00BC02FD"/>
    <w:rsid w:val="00BC0F21"/>
    <w:rsid w:val="00BC17CA"/>
    <w:rsid w:val="00BC1B43"/>
    <w:rsid w:val="00BC1D1E"/>
    <w:rsid w:val="00BC2269"/>
    <w:rsid w:val="00BC230C"/>
    <w:rsid w:val="00BC272D"/>
    <w:rsid w:val="00BC2CDB"/>
    <w:rsid w:val="00BC3123"/>
    <w:rsid w:val="00BC34BB"/>
    <w:rsid w:val="00BC3A68"/>
    <w:rsid w:val="00BC45BF"/>
    <w:rsid w:val="00BC5397"/>
    <w:rsid w:val="00BC53DE"/>
    <w:rsid w:val="00BC552E"/>
    <w:rsid w:val="00BC592D"/>
    <w:rsid w:val="00BC5D41"/>
    <w:rsid w:val="00BC62FE"/>
    <w:rsid w:val="00BC6622"/>
    <w:rsid w:val="00BC674F"/>
    <w:rsid w:val="00BC69FC"/>
    <w:rsid w:val="00BC6CF2"/>
    <w:rsid w:val="00BC6D91"/>
    <w:rsid w:val="00BC7208"/>
    <w:rsid w:val="00BC79F3"/>
    <w:rsid w:val="00BC7B2C"/>
    <w:rsid w:val="00BD031F"/>
    <w:rsid w:val="00BD054B"/>
    <w:rsid w:val="00BD165F"/>
    <w:rsid w:val="00BD17E8"/>
    <w:rsid w:val="00BD1E9F"/>
    <w:rsid w:val="00BD3600"/>
    <w:rsid w:val="00BD361A"/>
    <w:rsid w:val="00BD388F"/>
    <w:rsid w:val="00BD3D86"/>
    <w:rsid w:val="00BD4465"/>
    <w:rsid w:val="00BD47A8"/>
    <w:rsid w:val="00BD4E31"/>
    <w:rsid w:val="00BD6B2F"/>
    <w:rsid w:val="00BD6B73"/>
    <w:rsid w:val="00BD6DCA"/>
    <w:rsid w:val="00BD76DA"/>
    <w:rsid w:val="00BD79BE"/>
    <w:rsid w:val="00BD7D0F"/>
    <w:rsid w:val="00BE00B2"/>
    <w:rsid w:val="00BE056B"/>
    <w:rsid w:val="00BE0D93"/>
    <w:rsid w:val="00BE174A"/>
    <w:rsid w:val="00BE182E"/>
    <w:rsid w:val="00BE184A"/>
    <w:rsid w:val="00BE25A5"/>
    <w:rsid w:val="00BE268B"/>
    <w:rsid w:val="00BE2975"/>
    <w:rsid w:val="00BE3035"/>
    <w:rsid w:val="00BE3C71"/>
    <w:rsid w:val="00BE3E9B"/>
    <w:rsid w:val="00BE40F5"/>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CD7"/>
    <w:rsid w:val="00BF5416"/>
    <w:rsid w:val="00BF55FE"/>
    <w:rsid w:val="00BF56F0"/>
    <w:rsid w:val="00BF5A0E"/>
    <w:rsid w:val="00BF5E3B"/>
    <w:rsid w:val="00BF63B2"/>
    <w:rsid w:val="00BF6645"/>
    <w:rsid w:val="00BF6B7F"/>
    <w:rsid w:val="00BF71F2"/>
    <w:rsid w:val="00BF7304"/>
    <w:rsid w:val="00BF7E14"/>
    <w:rsid w:val="00C00776"/>
    <w:rsid w:val="00C00AAC"/>
    <w:rsid w:val="00C00C86"/>
    <w:rsid w:val="00C0168C"/>
    <w:rsid w:val="00C01BCA"/>
    <w:rsid w:val="00C020AB"/>
    <w:rsid w:val="00C023EF"/>
    <w:rsid w:val="00C02F28"/>
    <w:rsid w:val="00C03FCA"/>
    <w:rsid w:val="00C05229"/>
    <w:rsid w:val="00C05C9F"/>
    <w:rsid w:val="00C05FA2"/>
    <w:rsid w:val="00C0612E"/>
    <w:rsid w:val="00C06464"/>
    <w:rsid w:val="00C067F3"/>
    <w:rsid w:val="00C06B22"/>
    <w:rsid w:val="00C06B3A"/>
    <w:rsid w:val="00C06BE8"/>
    <w:rsid w:val="00C06D90"/>
    <w:rsid w:val="00C07796"/>
    <w:rsid w:val="00C07E70"/>
    <w:rsid w:val="00C10CC0"/>
    <w:rsid w:val="00C114FB"/>
    <w:rsid w:val="00C11C5E"/>
    <w:rsid w:val="00C11D18"/>
    <w:rsid w:val="00C1276D"/>
    <w:rsid w:val="00C1293D"/>
    <w:rsid w:val="00C12DF5"/>
    <w:rsid w:val="00C1326F"/>
    <w:rsid w:val="00C133DC"/>
    <w:rsid w:val="00C134A4"/>
    <w:rsid w:val="00C14785"/>
    <w:rsid w:val="00C14CC8"/>
    <w:rsid w:val="00C15406"/>
    <w:rsid w:val="00C15C6A"/>
    <w:rsid w:val="00C15D52"/>
    <w:rsid w:val="00C15ECF"/>
    <w:rsid w:val="00C162DB"/>
    <w:rsid w:val="00C16487"/>
    <w:rsid w:val="00C16681"/>
    <w:rsid w:val="00C16AAC"/>
    <w:rsid w:val="00C17013"/>
    <w:rsid w:val="00C2011F"/>
    <w:rsid w:val="00C20DFF"/>
    <w:rsid w:val="00C211A5"/>
    <w:rsid w:val="00C21383"/>
    <w:rsid w:val="00C2138A"/>
    <w:rsid w:val="00C213EE"/>
    <w:rsid w:val="00C21518"/>
    <w:rsid w:val="00C215F0"/>
    <w:rsid w:val="00C21669"/>
    <w:rsid w:val="00C2275B"/>
    <w:rsid w:val="00C22C3C"/>
    <w:rsid w:val="00C238E7"/>
    <w:rsid w:val="00C23914"/>
    <w:rsid w:val="00C2398B"/>
    <w:rsid w:val="00C239AC"/>
    <w:rsid w:val="00C239E1"/>
    <w:rsid w:val="00C23E3A"/>
    <w:rsid w:val="00C23ED5"/>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9DD"/>
    <w:rsid w:val="00C353D3"/>
    <w:rsid w:val="00C35BA8"/>
    <w:rsid w:val="00C3647A"/>
    <w:rsid w:val="00C36C06"/>
    <w:rsid w:val="00C37DCF"/>
    <w:rsid w:val="00C41448"/>
    <w:rsid w:val="00C41C5D"/>
    <w:rsid w:val="00C41E93"/>
    <w:rsid w:val="00C42F3C"/>
    <w:rsid w:val="00C432DC"/>
    <w:rsid w:val="00C435DE"/>
    <w:rsid w:val="00C43661"/>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117"/>
    <w:rsid w:val="00C535D4"/>
    <w:rsid w:val="00C53E10"/>
    <w:rsid w:val="00C5482D"/>
    <w:rsid w:val="00C54AF2"/>
    <w:rsid w:val="00C54B23"/>
    <w:rsid w:val="00C55189"/>
    <w:rsid w:val="00C55251"/>
    <w:rsid w:val="00C55389"/>
    <w:rsid w:val="00C554B5"/>
    <w:rsid w:val="00C555C0"/>
    <w:rsid w:val="00C555F0"/>
    <w:rsid w:val="00C5572F"/>
    <w:rsid w:val="00C5579F"/>
    <w:rsid w:val="00C5582B"/>
    <w:rsid w:val="00C55C65"/>
    <w:rsid w:val="00C55E9B"/>
    <w:rsid w:val="00C56143"/>
    <w:rsid w:val="00C56377"/>
    <w:rsid w:val="00C566AF"/>
    <w:rsid w:val="00C56A00"/>
    <w:rsid w:val="00C56BA7"/>
    <w:rsid w:val="00C56C4F"/>
    <w:rsid w:val="00C57817"/>
    <w:rsid w:val="00C579DD"/>
    <w:rsid w:val="00C57A78"/>
    <w:rsid w:val="00C6084A"/>
    <w:rsid w:val="00C60970"/>
    <w:rsid w:val="00C60C7E"/>
    <w:rsid w:val="00C61628"/>
    <w:rsid w:val="00C6178C"/>
    <w:rsid w:val="00C61945"/>
    <w:rsid w:val="00C6207A"/>
    <w:rsid w:val="00C624EE"/>
    <w:rsid w:val="00C62C3A"/>
    <w:rsid w:val="00C631B2"/>
    <w:rsid w:val="00C632AB"/>
    <w:rsid w:val="00C637FB"/>
    <w:rsid w:val="00C63AFE"/>
    <w:rsid w:val="00C63CA0"/>
    <w:rsid w:val="00C648F9"/>
    <w:rsid w:val="00C64A4E"/>
    <w:rsid w:val="00C64DF6"/>
    <w:rsid w:val="00C659B5"/>
    <w:rsid w:val="00C65EF5"/>
    <w:rsid w:val="00C65F8D"/>
    <w:rsid w:val="00C66221"/>
    <w:rsid w:val="00C66842"/>
    <w:rsid w:val="00C67367"/>
    <w:rsid w:val="00C67B2C"/>
    <w:rsid w:val="00C67C22"/>
    <w:rsid w:val="00C67C64"/>
    <w:rsid w:val="00C67F17"/>
    <w:rsid w:val="00C70F76"/>
    <w:rsid w:val="00C713E5"/>
    <w:rsid w:val="00C71541"/>
    <w:rsid w:val="00C71DE9"/>
    <w:rsid w:val="00C725CF"/>
    <w:rsid w:val="00C729ED"/>
    <w:rsid w:val="00C72CDA"/>
    <w:rsid w:val="00C72E47"/>
    <w:rsid w:val="00C73187"/>
    <w:rsid w:val="00C733B6"/>
    <w:rsid w:val="00C7344E"/>
    <w:rsid w:val="00C73504"/>
    <w:rsid w:val="00C73770"/>
    <w:rsid w:val="00C737B8"/>
    <w:rsid w:val="00C74005"/>
    <w:rsid w:val="00C74225"/>
    <w:rsid w:val="00C743EE"/>
    <w:rsid w:val="00C745D1"/>
    <w:rsid w:val="00C749BF"/>
    <w:rsid w:val="00C74A83"/>
    <w:rsid w:val="00C74D46"/>
    <w:rsid w:val="00C7551E"/>
    <w:rsid w:val="00C759EA"/>
    <w:rsid w:val="00C76505"/>
    <w:rsid w:val="00C76FF6"/>
    <w:rsid w:val="00C76FF9"/>
    <w:rsid w:val="00C77679"/>
    <w:rsid w:val="00C77FEC"/>
    <w:rsid w:val="00C8043D"/>
    <w:rsid w:val="00C806CD"/>
    <w:rsid w:val="00C80953"/>
    <w:rsid w:val="00C81261"/>
    <w:rsid w:val="00C813D3"/>
    <w:rsid w:val="00C8159E"/>
    <w:rsid w:val="00C817AF"/>
    <w:rsid w:val="00C829D9"/>
    <w:rsid w:val="00C82BE1"/>
    <w:rsid w:val="00C82D8F"/>
    <w:rsid w:val="00C82FED"/>
    <w:rsid w:val="00C833AA"/>
    <w:rsid w:val="00C836BA"/>
    <w:rsid w:val="00C8376F"/>
    <w:rsid w:val="00C8397E"/>
    <w:rsid w:val="00C84519"/>
    <w:rsid w:val="00C847FA"/>
    <w:rsid w:val="00C84FED"/>
    <w:rsid w:val="00C8512F"/>
    <w:rsid w:val="00C8647A"/>
    <w:rsid w:val="00C86516"/>
    <w:rsid w:val="00C86B61"/>
    <w:rsid w:val="00C87581"/>
    <w:rsid w:val="00C8777C"/>
    <w:rsid w:val="00C87F39"/>
    <w:rsid w:val="00C900A1"/>
    <w:rsid w:val="00C90167"/>
    <w:rsid w:val="00C9067B"/>
    <w:rsid w:val="00C90987"/>
    <w:rsid w:val="00C90BB3"/>
    <w:rsid w:val="00C91528"/>
    <w:rsid w:val="00C916E2"/>
    <w:rsid w:val="00C91A42"/>
    <w:rsid w:val="00C924BB"/>
    <w:rsid w:val="00C926CD"/>
    <w:rsid w:val="00C92DA5"/>
    <w:rsid w:val="00C92E17"/>
    <w:rsid w:val="00C9308B"/>
    <w:rsid w:val="00C93F94"/>
    <w:rsid w:val="00C9400E"/>
    <w:rsid w:val="00C945F4"/>
    <w:rsid w:val="00C94844"/>
    <w:rsid w:val="00C94E85"/>
    <w:rsid w:val="00C95579"/>
    <w:rsid w:val="00C959FD"/>
    <w:rsid w:val="00C95C35"/>
    <w:rsid w:val="00C961FA"/>
    <w:rsid w:val="00C962B4"/>
    <w:rsid w:val="00C963B6"/>
    <w:rsid w:val="00C964AA"/>
    <w:rsid w:val="00C9690B"/>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FF4"/>
    <w:rsid w:val="00CA735B"/>
    <w:rsid w:val="00CA74E0"/>
    <w:rsid w:val="00CA7B39"/>
    <w:rsid w:val="00CB0362"/>
    <w:rsid w:val="00CB0743"/>
    <w:rsid w:val="00CB0DE0"/>
    <w:rsid w:val="00CB12E7"/>
    <w:rsid w:val="00CB1493"/>
    <w:rsid w:val="00CB163A"/>
    <w:rsid w:val="00CB1761"/>
    <w:rsid w:val="00CB1891"/>
    <w:rsid w:val="00CB2F0A"/>
    <w:rsid w:val="00CB3CB4"/>
    <w:rsid w:val="00CB3D2A"/>
    <w:rsid w:val="00CB3F22"/>
    <w:rsid w:val="00CB4ABF"/>
    <w:rsid w:val="00CB55FF"/>
    <w:rsid w:val="00CB5926"/>
    <w:rsid w:val="00CB6E35"/>
    <w:rsid w:val="00CB7B6B"/>
    <w:rsid w:val="00CB7E23"/>
    <w:rsid w:val="00CB7EB2"/>
    <w:rsid w:val="00CC0170"/>
    <w:rsid w:val="00CC02F2"/>
    <w:rsid w:val="00CC0409"/>
    <w:rsid w:val="00CC065F"/>
    <w:rsid w:val="00CC0BC8"/>
    <w:rsid w:val="00CC1413"/>
    <w:rsid w:val="00CC1573"/>
    <w:rsid w:val="00CC1B2D"/>
    <w:rsid w:val="00CC2156"/>
    <w:rsid w:val="00CC2333"/>
    <w:rsid w:val="00CC2DB1"/>
    <w:rsid w:val="00CC303C"/>
    <w:rsid w:val="00CC31DE"/>
    <w:rsid w:val="00CC40E5"/>
    <w:rsid w:val="00CC41A2"/>
    <w:rsid w:val="00CC4726"/>
    <w:rsid w:val="00CC4B9E"/>
    <w:rsid w:val="00CC545D"/>
    <w:rsid w:val="00CC5633"/>
    <w:rsid w:val="00CC57C6"/>
    <w:rsid w:val="00CC5EA4"/>
    <w:rsid w:val="00CC5FA4"/>
    <w:rsid w:val="00CC6734"/>
    <w:rsid w:val="00CC68EE"/>
    <w:rsid w:val="00CC6A6C"/>
    <w:rsid w:val="00CC70A2"/>
    <w:rsid w:val="00CC75B9"/>
    <w:rsid w:val="00CC7A70"/>
    <w:rsid w:val="00CC7B51"/>
    <w:rsid w:val="00CC7CC6"/>
    <w:rsid w:val="00CC7D01"/>
    <w:rsid w:val="00CC7FE0"/>
    <w:rsid w:val="00CD0784"/>
    <w:rsid w:val="00CD083E"/>
    <w:rsid w:val="00CD0C5B"/>
    <w:rsid w:val="00CD157B"/>
    <w:rsid w:val="00CD1992"/>
    <w:rsid w:val="00CD1A2F"/>
    <w:rsid w:val="00CD1BB6"/>
    <w:rsid w:val="00CD2834"/>
    <w:rsid w:val="00CD2BF8"/>
    <w:rsid w:val="00CD3062"/>
    <w:rsid w:val="00CD3149"/>
    <w:rsid w:val="00CD3943"/>
    <w:rsid w:val="00CD4A96"/>
    <w:rsid w:val="00CD51BB"/>
    <w:rsid w:val="00CD6538"/>
    <w:rsid w:val="00CD73C1"/>
    <w:rsid w:val="00CD7E51"/>
    <w:rsid w:val="00CD7E93"/>
    <w:rsid w:val="00CD7ED1"/>
    <w:rsid w:val="00CE0671"/>
    <w:rsid w:val="00CE0AEB"/>
    <w:rsid w:val="00CE0C94"/>
    <w:rsid w:val="00CE0D01"/>
    <w:rsid w:val="00CE0DD0"/>
    <w:rsid w:val="00CE11B9"/>
    <w:rsid w:val="00CE156E"/>
    <w:rsid w:val="00CE1ED6"/>
    <w:rsid w:val="00CE23A4"/>
    <w:rsid w:val="00CE2BB8"/>
    <w:rsid w:val="00CE2DCD"/>
    <w:rsid w:val="00CE33DF"/>
    <w:rsid w:val="00CE3861"/>
    <w:rsid w:val="00CE3DFD"/>
    <w:rsid w:val="00CE3EFE"/>
    <w:rsid w:val="00CE3FC3"/>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9B9"/>
    <w:rsid w:val="00CF3020"/>
    <w:rsid w:val="00CF3278"/>
    <w:rsid w:val="00CF346F"/>
    <w:rsid w:val="00CF3583"/>
    <w:rsid w:val="00CF3A3C"/>
    <w:rsid w:val="00CF4175"/>
    <w:rsid w:val="00CF4245"/>
    <w:rsid w:val="00CF45DD"/>
    <w:rsid w:val="00CF4694"/>
    <w:rsid w:val="00CF4D45"/>
    <w:rsid w:val="00CF54B4"/>
    <w:rsid w:val="00CF58FE"/>
    <w:rsid w:val="00CF5D42"/>
    <w:rsid w:val="00CF5DCC"/>
    <w:rsid w:val="00CF5F17"/>
    <w:rsid w:val="00CF6286"/>
    <w:rsid w:val="00CF62B7"/>
    <w:rsid w:val="00CF6700"/>
    <w:rsid w:val="00CF6A35"/>
    <w:rsid w:val="00CF6A86"/>
    <w:rsid w:val="00CF7BB2"/>
    <w:rsid w:val="00CF7DA3"/>
    <w:rsid w:val="00D0084E"/>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68B6"/>
    <w:rsid w:val="00D07203"/>
    <w:rsid w:val="00D07400"/>
    <w:rsid w:val="00D07A83"/>
    <w:rsid w:val="00D07EB7"/>
    <w:rsid w:val="00D10301"/>
    <w:rsid w:val="00D108EE"/>
    <w:rsid w:val="00D10CCF"/>
    <w:rsid w:val="00D10FB9"/>
    <w:rsid w:val="00D11532"/>
    <w:rsid w:val="00D11902"/>
    <w:rsid w:val="00D11A9C"/>
    <w:rsid w:val="00D11AC3"/>
    <w:rsid w:val="00D11EB3"/>
    <w:rsid w:val="00D12095"/>
    <w:rsid w:val="00D123C8"/>
    <w:rsid w:val="00D12AD3"/>
    <w:rsid w:val="00D12B7A"/>
    <w:rsid w:val="00D12BE9"/>
    <w:rsid w:val="00D12C1F"/>
    <w:rsid w:val="00D13137"/>
    <w:rsid w:val="00D13148"/>
    <w:rsid w:val="00D13553"/>
    <w:rsid w:val="00D137CE"/>
    <w:rsid w:val="00D13804"/>
    <w:rsid w:val="00D13B54"/>
    <w:rsid w:val="00D149EA"/>
    <w:rsid w:val="00D15025"/>
    <w:rsid w:val="00D1574C"/>
    <w:rsid w:val="00D15798"/>
    <w:rsid w:val="00D158CC"/>
    <w:rsid w:val="00D15A0F"/>
    <w:rsid w:val="00D15BC6"/>
    <w:rsid w:val="00D15EA5"/>
    <w:rsid w:val="00D15FD1"/>
    <w:rsid w:val="00D16630"/>
    <w:rsid w:val="00D16A49"/>
    <w:rsid w:val="00D17349"/>
    <w:rsid w:val="00D17D95"/>
    <w:rsid w:val="00D20376"/>
    <w:rsid w:val="00D20671"/>
    <w:rsid w:val="00D207AB"/>
    <w:rsid w:val="00D215DE"/>
    <w:rsid w:val="00D21666"/>
    <w:rsid w:val="00D21812"/>
    <w:rsid w:val="00D21DA1"/>
    <w:rsid w:val="00D2215C"/>
    <w:rsid w:val="00D22981"/>
    <w:rsid w:val="00D22E4F"/>
    <w:rsid w:val="00D2321D"/>
    <w:rsid w:val="00D2329D"/>
    <w:rsid w:val="00D23787"/>
    <w:rsid w:val="00D2427A"/>
    <w:rsid w:val="00D243EB"/>
    <w:rsid w:val="00D251FD"/>
    <w:rsid w:val="00D25287"/>
    <w:rsid w:val="00D2538A"/>
    <w:rsid w:val="00D2618B"/>
    <w:rsid w:val="00D2641C"/>
    <w:rsid w:val="00D26E53"/>
    <w:rsid w:val="00D27143"/>
    <w:rsid w:val="00D271E5"/>
    <w:rsid w:val="00D272B2"/>
    <w:rsid w:val="00D27319"/>
    <w:rsid w:val="00D27B09"/>
    <w:rsid w:val="00D27BB1"/>
    <w:rsid w:val="00D30018"/>
    <w:rsid w:val="00D30268"/>
    <w:rsid w:val="00D30F2D"/>
    <w:rsid w:val="00D32450"/>
    <w:rsid w:val="00D32943"/>
    <w:rsid w:val="00D3295B"/>
    <w:rsid w:val="00D3329C"/>
    <w:rsid w:val="00D333B0"/>
    <w:rsid w:val="00D33449"/>
    <w:rsid w:val="00D3449D"/>
    <w:rsid w:val="00D345BA"/>
    <w:rsid w:val="00D345C3"/>
    <w:rsid w:val="00D3463A"/>
    <w:rsid w:val="00D357F0"/>
    <w:rsid w:val="00D35985"/>
    <w:rsid w:val="00D35BC8"/>
    <w:rsid w:val="00D3669C"/>
    <w:rsid w:val="00D366C2"/>
    <w:rsid w:val="00D3686D"/>
    <w:rsid w:val="00D402CC"/>
    <w:rsid w:val="00D407E4"/>
    <w:rsid w:val="00D409EB"/>
    <w:rsid w:val="00D40A74"/>
    <w:rsid w:val="00D40CC2"/>
    <w:rsid w:val="00D40D70"/>
    <w:rsid w:val="00D41724"/>
    <w:rsid w:val="00D42208"/>
    <w:rsid w:val="00D42BBE"/>
    <w:rsid w:val="00D437EF"/>
    <w:rsid w:val="00D43D10"/>
    <w:rsid w:val="00D4550A"/>
    <w:rsid w:val="00D45815"/>
    <w:rsid w:val="00D45E0D"/>
    <w:rsid w:val="00D45FE2"/>
    <w:rsid w:val="00D46335"/>
    <w:rsid w:val="00D46495"/>
    <w:rsid w:val="00D4671B"/>
    <w:rsid w:val="00D4710B"/>
    <w:rsid w:val="00D47E5F"/>
    <w:rsid w:val="00D50585"/>
    <w:rsid w:val="00D5128D"/>
    <w:rsid w:val="00D517A7"/>
    <w:rsid w:val="00D5184A"/>
    <w:rsid w:val="00D51E2C"/>
    <w:rsid w:val="00D524D5"/>
    <w:rsid w:val="00D52CB8"/>
    <w:rsid w:val="00D531B1"/>
    <w:rsid w:val="00D53546"/>
    <w:rsid w:val="00D538E3"/>
    <w:rsid w:val="00D539F2"/>
    <w:rsid w:val="00D53BEF"/>
    <w:rsid w:val="00D53CFA"/>
    <w:rsid w:val="00D542B1"/>
    <w:rsid w:val="00D54BEE"/>
    <w:rsid w:val="00D54D10"/>
    <w:rsid w:val="00D54DD2"/>
    <w:rsid w:val="00D55048"/>
    <w:rsid w:val="00D55470"/>
    <w:rsid w:val="00D55F69"/>
    <w:rsid w:val="00D561F6"/>
    <w:rsid w:val="00D56211"/>
    <w:rsid w:val="00D56B9A"/>
    <w:rsid w:val="00D570AD"/>
    <w:rsid w:val="00D57128"/>
    <w:rsid w:val="00D5772F"/>
    <w:rsid w:val="00D57DDF"/>
    <w:rsid w:val="00D60604"/>
    <w:rsid w:val="00D60C1C"/>
    <w:rsid w:val="00D60F2B"/>
    <w:rsid w:val="00D61FAE"/>
    <w:rsid w:val="00D61FD4"/>
    <w:rsid w:val="00D62491"/>
    <w:rsid w:val="00D6253D"/>
    <w:rsid w:val="00D6289B"/>
    <w:rsid w:val="00D62EEE"/>
    <w:rsid w:val="00D63133"/>
    <w:rsid w:val="00D6381E"/>
    <w:rsid w:val="00D6390E"/>
    <w:rsid w:val="00D642F5"/>
    <w:rsid w:val="00D6471F"/>
    <w:rsid w:val="00D64ADC"/>
    <w:rsid w:val="00D654BD"/>
    <w:rsid w:val="00D654E8"/>
    <w:rsid w:val="00D65A37"/>
    <w:rsid w:val="00D65B15"/>
    <w:rsid w:val="00D65BEB"/>
    <w:rsid w:val="00D6600F"/>
    <w:rsid w:val="00D66682"/>
    <w:rsid w:val="00D6680B"/>
    <w:rsid w:val="00D6761B"/>
    <w:rsid w:val="00D716DD"/>
    <w:rsid w:val="00D716F8"/>
    <w:rsid w:val="00D719F8"/>
    <w:rsid w:val="00D71DCF"/>
    <w:rsid w:val="00D725F5"/>
    <w:rsid w:val="00D7293C"/>
    <w:rsid w:val="00D72CD7"/>
    <w:rsid w:val="00D72DAB"/>
    <w:rsid w:val="00D73794"/>
    <w:rsid w:val="00D739C2"/>
    <w:rsid w:val="00D741BC"/>
    <w:rsid w:val="00D7470D"/>
    <w:rsid w:val="00D7477B"/>
    <w:rsid w:val="00D7487A"/>
    <w:rsid w:val="00D74AE4"/>
    <w:rsid w:val="00D7555B"/>
    <w:rsid w:val="00D755EE"/>
    <w:rsid w:val="00D763C9"/>
    <w:rsid w:val="00D76F8D"/>
    <w:rsid w:val="00D77246"/>
    <w:rsid w:val="00D777AB"/>
    <w:rsid w:val="00D778A4"/>
    <w:rsid w:val="00D77AC8"/>
    <w:rsid w:val="00D800CD"/>
    <w:rsid w:val="00D80166"/>
    <w:rsid w:val="00D801A0"/>
    <w:rsid w:val="00D803EE"/>
    <w:rsid w:val="00D80C7B"/>
    <w:rsid w:val="00D8111B"/>
    <w:rsid w:val="00D811CF"/>
    <w:rsid w:val="00D813D4"/>
    <w:rsid w:val="00D81F03"/>
    <w:rsid w:val="00D82070"/>
    <w:rsid w:val="00D82B0A"/>
    <w:rsid w:val="00D82F2A"/>
    <w:rsid w:val="00D834AF"/>
    <w:rsid w:val="00D83545"/>
    <w:rsid w:val="00D83736"/>
    <w:rsid w:val="00D8387E"/>
    <w:rsid w:val="00D845F5"/>
    <w:rsid w:val="00D84696"/>
    <w:rsid w:val="00D847FF"/>
    <w:rsid w:val="00D84975"/>
    <w:rsid w:val="00D84D76"/>
    <w:rsid w:val="00D859CC"/>
    <w:rsid w:val="00D85B09"/>
    <w:rsid w:val="00D85BC4"/>
    <w:rsid w:val="00D86678"/>
    <w:rsid w:val="00D86759"/>
    <w:rsid w:val="00D86F36"/>
    <w:rsid w:val="00D86FED"/>
    <w:rsid w:val="00D870B7"/>
    <w:rsid w:val="00D87471"/>
    <w:rsid w:val="00D87DF9"/>
    <w:rsid w:val="00D87E90"/>
    <w:rsid w:val="00D87F1F"/>
    <w:rsid w:val="00D906B9"/>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08"/>
    <w:rsid w:val="00D97AA7"/>
    <w:rsid w:val="00D97BBC"/>
    <w:rsid w:val="00D97F67"/>
    <w:rsid w:val="00DA0443"/>
    <w:rsid w:val="00DA0665"/>
    <w:rsid w:val="00DA0696"/>
    <w:rsid w:val="00DA0AC9"/>
    <w:rsid w:val="00DA0C39"/>
    <w:rsid w:val="00DA12CE"/>
    <w:rsid w:val="00DA1968"/>
    <w:rsid w:val="00DA197B"/>
    <w:rsid w:val="00DA1980"/>
    <w:rsid w:val="00DA2736"/>
    <w:rsid w:val="00DA3248"/>
    <w:rsid w:val="00DA39AE"/>
    <w:rsid w:val="00DA3C43"/>
    <w:rsid w:val="00DA5132"/>
    <w:rsid w:val="00DA52E4"/>
    <w:rsid w:val="00DA52F1"/>
    <w:rsid w:val="00DA545B"/>
    <w:rsid w:val="00DA576A"/>
    <w:rsid w:val="00DA589A"/>
    <w:rsid w:val="00DA5BD5"/>
    <w:rsid w:val="00DA5EFA"/>
    <w:rsid w:val="00DA6204"/>
    <w:rsid w:val="00DA6630"/>
    <w:rsid w:val="00DA6B1C"/>
    <w:rsid w:val="00DA7044"/>
    <w:rsid w:val="00DA797F"/>
    <w:rsid w:val="00DA7C57"/>
    <w:rsid w:val="00DB02F7"/>
    <w:rsid w:val="00DB0ACB"/>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A79"/>
    <w:rsid w:val="00DB63E7"/>
    <w:rsid w:val="00DB675D"/>
    <w:rsid w:val="00DB7148"/>
    <w:rsid w:val="00DB7D08"/>
    <w:rsid w:val="00DC08E1"/>
    <w:rsid w:val="00DC13B6"/>
    <w:rsid w:val="00DC13C3"/>
    <w:rsid w:val="00DC1556"/>
    <w:rsid w:val="00DC1FAB"/>
    <w:rsid w:val="00DC2841"/>
    <w:rsid w:val="00DC2ADA"/>
    <w:rsid w:val="00DC2DAE"/>
    <w:rsid w:val="00DC2DF5"/>
    <w:rsid w:val="00DC3793"/>
    <w:rsid w:val="00DC37C4"/>
    <w:rsid w:val="00DC4403"/>
    <w:rsid w:val="00DC44FB"/>
    <w:rsid w:val="00DC4FB6"/>
    <w:rsid w:val="00DC5057"/>
    <w:rsid w:val="00DC5072"/>
    <w:rsid w:val="00DC52CC"/>
    <w:rsid w:val="00DC540E"/>
    <w:rsid w:val="00DC569B"/>
    <w:rsid w:val="00DC5BC2"/>
    <w:rsid w:val="00DC5E23"/>
    <w:rsid w:val="00DC5EDF"/>
    <w:rsid w:val="00DC5FF4"/>
    <w:rsid w:val="00DC6603"/>
    <w:rsid w:val="00DC6736"/>
    <w:rsid w:val="00DC6B63"/>
    <w:rsid w:val="00DC6C95"/>
    <w:rsid w:val="00DC7A6C"/>
    <w:rsid w:val="00DD044B"/>
    <w:rsid w:val="00DD05D1"/>
    <w:rsid w:val="00DD0AEF"/>
    <w:rsid w:val="00DD107B"/>
    <w:rsid w:val="00DD19F5"/>
    <w:rsid w:val="00DD1DBD"/>
    <w:rsid w:val="00DD2C2C"/>
    <w:rsid w:val="00DD2C71"/>
    <w:rsid w:val="00DD3AB5"/>
    <w:rsid w:val="00DD3B94"/>
    <w:rsid w:val="00DD3FEB"/>
    <w:rsid w:val="00DD43D6"/>
    <w:rsid w:val="00DD4952"/>
    <w:rsid w:val="00DD53FC"/>
    <w:rsid w:val="00DD6100"/>
    <w:rsid w:val="00DD6E56"/>
    <w:rsid w:val="00DD7311"/>
    <w:rsid w:val="00DD74BB"/>
    <w:rsid w:val="00DD791E"/>
    <w:rsid w:val="00DD7B71"/>
    <w:rsid w:val="00DD7D99"/>
    <w:rsid w:val="00DD7FB2"/>
    <w:rsid w:val="00DE04B5"/>
    <w:rsid w:val="00DE0931"/>
    <w:rsid w:val="00DE0BD4"/>
    <w:rsid w:val="00DE0F3F"/>
    <w:rsid w:val="00DE123D"/>
    <w:rsid w:val="00DE2576"/>
    <w:rsid w:val="00DE2ACB"/>
    <w:rsid w:val="00DE2E97"/>
    <w:rsid w:val="00DE33D8"/>
    <w:rsid w:val="00DE3403"/>
    <w:rsid w:val="00DE3576"/>
    <w:rsid w:val="00DE3C95"/>
    <w:rsid w:val="00DE3E27"/>
    <w:rsid w:val="00DE4070"/>
    <w:rsid w:val="00DE44C8"/>
    <w:rsid w:val="00DE4CB0"/>
    <w:rsid w:val="00DE52AC"/>
    <w:rsid w:val="00DE5CE2"/>
    <w:rsid w:val="00DE5EEB"/>
    <w:rsid w:val="00DE5FFA"/>
    <w:rsid w:val="00DE657F"/>
    <w:rsid w:val="00DE6A15"/>
    <w:rsid w:val="00DE734F"/>
    <w:rsid w:val="00DF066E"/>
    <w:rsid w:val="00DF0883"/>
    <w:rsid w:val="00DF0A0D"/>
    <w:rsid w:val="00DF0E92"/>
    <w:rsid w:val="00DF1865"/>
    <w:rsid w:val="00DF1B1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8CA"/>
    <w:rsid w:val="00DF5913"/>
    <w:rsid w:val="00DF5D8D"/>
    <w:rsid w:val="00DF6397"/>
    <w:rsid w:val="00DF67B7"/>
    <w:rsid w:val="00DF6D3F"/>
    <w:rsid w:val="00DF6DF5"/>
    <w:rsid w:val="00DF6FB1"/>
    <w:rsid w:val="00DF6FB9"/>
    <w:rsid w:val="00DF7206"/>
    <w:rsid w:val="00DF735D"/>
    <w:rsid w:val="00E000F1"/>
    <w:rsid w:val="00E009CB"/>
    <w:rsid w:val="00E00BDA"/>
    <w:rsid w:val="00E00D3E"/>
    <w:rsid w:val="00E01535"/>
    <w:rsid w:val="00E029A7"/>
    <w:rsid w:val="00E02DD0"/>
    <w:rsid w:val="00E0334E"/>
    <w:rsid w:val="00E03447"/>
    <w:rsid w:val="00E038CC"/>
    <w:rsid w:val="00E03CE3"/>
    <w:rsid w:val="00E03FE1"/>
    <w:rsid w:val="00E04870"/>
    <w:rsid w:val="00E04BF5"/>
    <w:rsid w:val="00E05291"/>
    <w:rsid w:val="00E05305"/>
    <w:rsid w:val="00E0568A"/>
    <w:rsid w:val="00E0581D"/>
    <w:rsid w:val="00E05826"/>
    <w:rsid w:val="00E0596F"/>
    <w:rsid w:val="00E05CB2"/>
    <w:rsid w:val="00E05DC8"/>
    <w:rsid w:val="00E06262"/>
    <w:rsid w:val="00E06A21"/>
    <w:rsid w:val="00E06A34"/>
    <w:rsid w:val="00E06A9B"/>
    <w:rsid w:val="00E06BFB"/>
    <w:rsid w:val="00E06F07"/>
    <w:rsid w:val="00E07835"/>
    <w:rsid w:val="00E079AF"/>
    <w:rsid w:val="00E07AC8"/>
    <w:rsid w:val="00E07BDC"/>
    <w:rsid w:val="00E10DD1"/>
    <w:rsid w:val="00E11416"/>
    <w:rsid w:val="00E11662"/>
    <w:rsid w:val="00E118C7"/>
    <w:rsid w:val="00E11CC1"/>
    <w:rsid w:val="00E11CD4"/>
    <w:rsid w:val="00E11EBB"/>
    <w:rsid w:val="00E12775"/>
    <w:rsid w:val="00E12937"/>
    <w:rsid w:val="00E12987"/>
    <w:rsid w:val="00E12AAB"/>
    <w:rsid w:val="00E1378A"/>
    <w:rsid w:val="00E13A68"/>
    <w:rsid w:val="00E13E43"/>
    <w:rsid w:val="00E13EED"/>
    <w:rsid w:val="00E14DEA"/>
    <w:rsid w:val="00E14E35"/>
    <w:rsid w:val="00E152A2"/>
    <w:rsid w:val="00E15D51"/>
    <w:rsid w:val="00E16321"/>
    <w:rsid w:val="00E168F0"/>
    <w:rsid w:val="00E177BC"/>
    <w:rsid w:val="00E20067"/>
    <w:rsid w:val="00E2039A"/>
    <w:rsid w:val="00E20745"/>
    <w:rsid w:val="00E21AD6"/>
    <w:rsid w:val="00E21E66"/>
    <w:rsid w:val="00E22302"/>
    <w:rsid w:val="00E2352F"/>
    <w:rsid w:val="00E23AE7"/>
    <w:rsid w:val="00E23AF1"/>
    <w:rsid w:val="00E240BB"/>
    <w:rsid w:val="00E24CF0"/>
    <w:rsid w:val="00E24DB4"/>
    <w:rsid w:val="00E254C4"/>
    <w:rsid w:val="00E25B75"/>
    <w:rsid w:val="00E261C2"/>
    <w:rsid w:val="00E26215"/>
    <w:rsid w:val="00E2624C"/>
    <w:rsid w:val="00E26401"/>
    <w:rsid w:val="00E265FE"/>
    <w:rsid w:val="00E27914"/>
    <w:rsid w:val="00E279C6"/>
    <w:rsid w:val="00E31516"/>
    <w:rsid w:val="00E316D8"/>
    <w:rsid w:val="00E31C2B"/>
    <w:rsid w:val="00E31F77"/>
    <w:rsid w:val="00E320EE"/>
    <w:rsid w:val="00E32E84"/>
    <w:rsid w:val="00E32FB1"/>
    <w:rsid w:val="00E33E05"/>
    <w:rsid w:val="00E33E6A"/>
    <w:rsid w:val="00E35061"/>
    <w:rsid w:val="00E3571A"/>
    <w:rsid w:val="00E35BAD"/>
    <w:rsid w:val="00E36130"/>
    <w:rsid w:val="00E36A2C"/>
    <w:rsid w:val="00E36A79"/>
    <w:rsid w:val="00E36C40"/>
    <w:rsid w:val="00E37C7D"/>
    <w:rsid w:val="00E37D35"/>
    <w:rsid w:val="00E404D0"/>
    <w:rsid w:val="00E40750"/>
    <w:rsid w:val="00E41993"/>
    <w:rsid w:val="00E41CC6"/>
    <w:rsid w:val="00E41EDE"/>
    <w:rsid w:val="00E4201F"/>
    <w:rsid w:val="00E43067"/>
    <w:rsid w:val="00E4336A"/>
    <w:rsid w:val="00E4347B"/>
    <w:rsid w:val="00E434E5"/>
    <w:rsid w:val="00E43CC1"/>
    <w:rsid w:val="00E443B3"/>
    <w:rsid w:val="00E44443"/>
    <w:rsid w:val="00E444F5"/>
    <w:rsid w:val="00E44586"/>
    <w:rsid w:val="00E447EA"/>
    <w:rsid w:val="00E44D0F"/>
    <w:rsid w:val="00E44D87"/>
    <w:rsid w:val="00E44F49"/>
    <w:rsid w:val="00E45284"/>
    <w:rsid w:val="00E45866"/>
    <w:rsid w:val="00E45A8D"/>
    <w:rsid w:val="00E45DDA"/>
    <w:rsid w:val="00E45FB1"/>
    <w:rsid w:val="00E4675C"/>
    <w:rsid w:val="00E46817"/>
    <w:rsid w:val="00E468EB"/>
    <w:rsid w:val="00E4698D"/>
    <w:rsid w:val="00E46F8B"/>
    <w:rsid w:val="00E470F3"/>
    <w:rsid w:val="00E47100"/>
    <w:rsid w:val="00E4770F"/>
    <w:rsid w:val="00E4790E"/>
    <w:rsid w:val="00E5022C"/>
    <w:rsid w:val="00E50382"/>
    <w:rsid w:val="00E50852"/>
    <w:rsid w:val="00E50E19"/>
    <w:rsid w:val="00E50F38"/>
    <w:rsid w:val="00E514E3"/>
    <w:rsid w:val="00E5184B"/>
    <w:rsid w:val="00E51AF9"/>
    <w:rsid w:val="00E5234E"/>
    <w:rsid w:val="00E53ADF"/>
    <w:rsid w:val="00E53BCD"/>
    <w:rsid w:val="00E5409A"/>
    <w:rsid w:val="00E541D9"/>
    <w:rsid w:val="00E54D85"/>
    <w:rsid w:val="00E55B2B"/>
    <w:rsid w:val="00E55CB9"/>
    <w:rsid w:val="00E56B40"/>
    <w:rsid w:val="00E56CE6"/>
    <w:rsid w:val="00E5717B"/>
    <w:rsid w:val="00E571CA"/>
    <w:rsid w:val="00E578E2"/>
    <w:rsid w:val="00E5799B"/>
    <w:rsid w:val="00E60556"/>
    <w:rsid w:val="00E60C08"/>
    <w:rsid w:val="00E60F93"/>
    <w:rsid w:val="00E61AEC"/>
    <w:rsid w:val="00E61BCF"/>
    <w:rsid w:val="00E61C05"/>
    <w:rsid w:val="00E62624"/>
    <w:rsid w:val="00E63D14"/>
    <w:rsid w:val="00E63EFF"/>
    <w:rsid w:val="00E64905"/>
    <w:rsid w:val="00E64A11"/>
    <w:rsid w:val="00E64CC9"/>
    <w:rsid w:val="00E64D2A"/>
    <w:rsid w:val="00E64DCE"/>
    <w:rsid w:val="00E64E08"/>
    <w:rsid w:val="00E65008"/>
    <w:rsid w:val="00E654A3"/>
    <w:rsid w:val="00E65977"/>
    <w:rsid w:val="00E65D1E"/>
    <w:rsid w:val="00E661E7"/>
    <w:rsid w:val="00E66A4B"/>
    <w:rsid w:val="00E66DDE"/>
    <w:rsid w:val="00E66F30"/>
    <w:rsid w:val="00E670F9"/>
    <w:rsid w:val="00E671AC"/>
    <w:rsid w:val="00E7013C"/>
    <w:rsid w:val="00E70384"/>
    <w:rsid w:val="00E704CD"/>
    <w:rsid w:val="00E711FC"/>
    <w:rsid w:val="00E72992"/>
    <w:rsid w:val="00E72E67"/>
    <w:rsid w:val="00E72FAF"/>
    <w:rsid w:val="00E7342B"/>
    <w:rsid w:val="00E7400C"/>
    <w:rsid w:val="00E74352"/>
    <w:rsid w:val="00E745E9"/>
    <w:rsid w:val="00E74644"/>
    <w:rsid w:val="00E749E2"/>
    <w:rsid w:val="00E74CED"/>
    <w:rsid w:val="00E74E1E"/>
    <w:rsid w:val="00E74E26"/>
    <w:rsid w:val="00E75107"/>
    <w:rsid w:val="00E75213"/>
    <w:rsid w:val="00E75522"/>
    <w:rsid w:val="00E757C4"/>
    <w:rsid w:val="00E75952"/>
    <w:rsid w:val="00E75955"/>
    <w:rsid w:val="00E75969"/>
    <w:rsid w:val="00E76492"/>
    <w:rsid w:val="00E7685C"/>
    <w:rsid w:val="00E76BB5"/>
    <w:rsid w:val="00E76D85"/>
    <w:rsid w:val="00E7705E"/>
    <w:rsid w:val="00E77892"/>
    <w:rsid w:val="00E80B65"/>
    <w:rsid w:val="00E8176C"/>
    <w:rsid w:val="00E81861"/>
    <w:rsid w:val="00E818E7"/>
    <w:rsid w:val="00E82548"/>
    <w:rsid w:val="00E8280C"/>
    <w:rsid w:val="00E82A2A"/>
    <w:rsid w:val="00E83330"/>
    <w:rsid w:val="00E8338B"/>
    <w:rsid w:val="00E8384D"/>
    <w:rsid w:val="00E84093"/>
    <w:rsid w:val="00E8451B"/>
    <w:rsid w:val="00E84C2A"/>
    <w:rsid w:val="00E85926"/>
    <w:rsid w:val="00E85BEC"/>
    <w:rsid w:val="00E85C51"/>
    <w:rsid w:val="00E8627F"/>
    <w:rsid w:val="00E86502"/>
    <w:rsid w:val="00E870C7"/>
    <w:rsid w:val="00E87395"/>
    <w:rsid w:val="00E87457"/>
    <w:rsid w:val="00E879DA"/>
    <w:rsid w:val="00E87AC4"/>
    <w:rsid w:val="00E90726"/>
    <w:rsid w:val="00E909D6"/>
    <w:rsid w:val="00E91353"/>
    <w:rsid w:val="00E915C8"/>
    <w:rsid w:val="00E91E54"/>
    <w:rsid w:val="00E91F3D"/>
    <w:rsid w:val="00E91F54"/>
    <w:rsid w:val="00E92C80"/>
    <w:rsid w:val="00E92FBE"/>
    <w:rsid w:val="00E933D4"/>
    <w:rsid w:val="00E93454"/>
    <w:rsid w:val="00E93BB9"/>
    <w:rsid w:val="00E93CDD"/>
    <w:rsid w:val="00E93D0B"/>
    <w:rsid w:val="00E94402"/>
    <w:rsid w:val="00E94CE2"/>
    <w:rsid w:val="00E955AC"/>
    <w:rsid w:val="00E95CA1"/>
    <w:rsid w:val="00E9640A"/>
    <w:rsid w:val="00E96ACF"/>
    <w:rsid w:val="00E96B66"/>
    <w:rsid w:val="00E96E4C"/>
    <w:rsid w:val="00E96F9D"/>
    <w:rsid w:val="00E972BD"/>
    <w:rsid w:val="00EA0030"/>
    <w:rsid w:val="00EA0725"/>
    <w:rsid w:val="00EA09CB"/>
    <w:rsid w:val="00EA0BEE"/>
    <w:rsid w:val="00EA0C1F"/>
    <w:rsid w:val="00EA101C"/>
    <w:rsid w:val="00EA109C"/>
    <w:rsid w:val="00EA116F"/>
    <w:rsid w:val="00EA1366"/>
    <w:rsid w:val="00EA1FF3"/>
    <w:rsid w:val="00EA2529"/>
    <w:rsid w:val="00EA2933"/>
    <w:rsid w:val="00EA329B"/>
    <w:rsid w:val="00EA408D"/>
    <w:rsid w:val="00EA4777"/>
    <w:rsid w:val="00EA5133"/>
    <w:rsid w:val="00EA51A5"/>
    <w:rsid w:val="00EA5284"/>
    <w:rsid w:val="00EA619F"/>
    <w:rsid w:val="00EA62B3"/>
    <w:rsid w:val="00EA6B6D"/>
    <w:rsid w:val="00EA7642"/>
    <w:rsid w:val="00EB149F"/>
    <w:rsid w:val="00EB15A2"/>
    <w:rsid w:val="00EB1929"/>
    <w:rsid w:val="00EB1C36"/>
    <w:rsid w:val="00EB1F8D"/>
    <w:rsid w:val="00EB2037"/>
    <w:rsid w:val="00EB2519"/>
    <w:rsid w:val="00EB2B4C"/>
    <w:rsid w:val="00EB2C12"/>
    <w:rsid w:val="00EB2C1D"/>
    <w:rsid w:val="00EB33AE"/>
    <w:rsid w:val="00EB39B5"/>
    <w:rsid w:val="00EB3EFE"/>
    <w:rsid w:val="00EB4422"/>
    <w:rsid w:val="00EB46A3"/>
    <w:rsid w:val="00EB4885"/>
    <w:rsid w:val="00EB4CA0"/>
    <w:rsid w:val="00EB4FD1"/>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EF1"/>
    <w:rsid w:val="00EC525B"/>
    <w:rsid w:val="00EC591E"/>
    <w:rsid w:val="00EC594C"/>
    <w:rsid w:val="00EC5F73"/>
    <w:rsid w:val="00EC6106"/>
    <w:rsid w:val="00EC61E0"/>
    <w:rsid w:val="00EC662D"/>
    <w:rsid w:val="00EC6CDA"/>
    <w:rsid w:val="00EC6E3B"/>
    <w:rsid w:val="00EC7B57"/>
    <w:rsid w:val="00ED050D"/>
    <w:rsid w:val="00ED087A"/>
    <w:rsid w:val="00ED0BFA"/>
    <w:rsid w:val="00ED0D10"/>
    <w:rsid w:val="00ED1805"/>
    <w:rsid w:val="00ED22E0"/>
    <w:rsid w:val="00ED25ED"/>
    <w:rsid w:val="00ED2CC8"/>
    <w:rsid w:val="00ED326C"/>
    <w:rsid w:val="00ED33A1"/>
    <w:rsid w:val="00ED35FA"/>
    <w:rsid w:val="00ED3666"/>
    <w:rsid w:val="00ED3A45"/>
    <w:rsid w:val="00ED410D"/>
    <w:rsid w:val="00ED4CF4"/>
    <w:rsid w:val="00ED500C"/>
    <w:rsid w:val="00ED5043"/>
    <w:rsid w:val="00ED513F"/>
    <w:rsid w:val="00ED56EB"/>
    <w:rsid w:val="00ED599F"/>
    <w:rsid w:val="00ED5F94"/>
    <w:rsid w:val="00ED6071"/>
    <w:rsid w:val="00ED6179"/>
    <w:rsid w:val="00ED62C7"/>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1F78"/>
    <w:rsid w:val="00EE300D"/>
    <w:rsid w:val="00EE3456"/>
    <w:rsid w:val="00EE3842"/>
    <w:rsid w:val="00EE47B3"/>
    <w:rsid w:val="00EE4D70"/>
    <w:rsid w:val="00EE4FF5"/>
    <w:rsid w:val="00EE521D"/>
    <w:rsid w:val="00EE59CC"/>
    <w:rsid w:val="00EE6450"/>
    <w:rsid w:val="00EE64AC"/>
    <w:rsid w:val="00EE6632"/>
    <w:rsid w:val="00EE66E1"/>
    <w:rsid w:val="00EE6FF2"/>
    <w:rsid w:val="00EE7394"/>
    <w:rsid w:val="00EE75D4"/>
    <w:rsid w:val="00EE77E0"/>
    <w:rsid w:val="00EE7E53"/>
    <w:rsid w:val="00EF05F4"/>
    <w:rsid w:val="00EF086A"/>
    <w:rsid w:val="00EF140E"/>
    <w:rsid w:val="00EF19A1"/>
    <w:rsid w:val="00EF1B03"/>
    <w:rsid w:val="00EF2303"/>
    <w:rsid w:val="00EF2922"/>
    <w:rsid w:val="00EF2C83"/>
    <w:rsid w:val="00EF2DB4"/>
    <w:rsid w:val="00EF2E32"/>
    <w:rsid w:val="00EF2F56"/>
    <w:rsid w:val="00EF32AC"/>
    <w:rsid w:val="00EF383D"/>
    <w:rsid w:val="00EF3AA0"/>
    <w:rsid w:val="00EF4D4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605"/>
    <w:rsid w:val="00F01C62"/>
    <w:rsid w:val="00F02293"/>
    <w:rsid w:val="00F02520"/>
    <w:rsid w:val="00F02534"/>
    <w:rsid w:val="00F03016"/>
    <w:rsid w:val="00F033A3"/>
    <w:rsid w:val="00F03925"/>
    <w:rsid w:val="00F03C0A"/>
    <w:rsid w:val="00F03D06"/>
    <w:rsid w:val="00F048AE"/>
    <w:rsid w:val="00F04EF2"/>
    <w:rsid w:val="00F05631"/>
    <w:rsid w:val="00F05929"/>
    <w:rsid w:val="00F06044"/>
    <w:rsid w:val="00F0617F"/>
    <w:rsid w:val="00F064D6"/>
    <w:rsid w:val="00F0680F"/>
    <w:rsid w:val="00F06D25"/>
    <w:rsid w:val="00F0735D"/>
    <w:rsid w:val="00F0769A"/>
    <w:rsid w:val="00F07FCB"/>
    <w:rsid w:val="00F106C7"/>
    <w:rsid w:val="00F10911"/>
    <w:rsid w:val="00F1104F"/>
    <w:rsid w:val="00F11698"/>
    <w:rsid w:val="00F116FC"/>
    <w:rsid w:val="00F117C2"/>
    <w:rsid w:val="00F11BAD"/>
    <w:rsid w:val="00F11EC7"/>
    <w:rsid w:val="00F121AE"/>
    <w:rsid w:val="00F12536"/>
    <w:rsid w:val="00F12817"/>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179F"/>
    <w:rsid w:val="00F220F0"/>
    <w:rsid w:val="00F22FAF"/>
    <w:rsid w:val="00F232D8"/>
    <w:rsid w:val="00F2342D"/>
    <w:rsid w:val="00F239E2"/>
    <w:rsid w:val="00F243E5"/>
    <w:rsid w:val="00F244FA"/>
    <w:rsid w:val="00F250E5"/>
    <w:rsid w:val="00F255FB"/>
    <w:rsid w:val="00F258D4"/>
    <w:rsid w:val="00F25955"/>
    <w:rsid w:val="00F25D4F"/>
    <w:rsid w:val="00F263F0"/>
    <w:rsid w:val="00F26E56"/>
    <w:rsid w:val="00F26E98"/>
    <w:rsid w:val="00F27532"/>
    <w:rsid w:val="00F3039E"/>
    <w:rsid w:val="00F30735"/>
    <w:rsid w:val="00F30C33"/>
    <w:rsid w:val="00F31664"/>
    <w:rsid w:val="00F31719"/>
    <w:rsid w:val="00F31CD7"/>
    <w:rsid w:val="00F32D4C"/>
    <w:rsid w:val="00F33144"/>
    <w:rsid w:val="00F3336D"/>
    <w:rsid w:val="00F33891"/>
    <w:rsid w:val="00F340C4"/>
    <w:rsid w:val="00F34647"/>
    <w:rsid w:val="00F34BD3"/>
    <w:rsid w:val="00F35301"/>
    <w:rsid w:val="00F3542B"/>
    <w:rsid w:val="00F3573D"/>
    <w:rsid w:val="00F359B0"/>
    <w:rsid w:val="00F36343"/>
    <w:rsid w:val="00F3676B"/>
    <w:rsid w:val="00F36EA1"/>
    <w:rsid w:val="00F3722E"/>
    <w:rsid w:val="00F37AB7"/>
    <w:rsid w:val="00F37BFA"/>
    <w:rsid w:val="00F40142"/>
    <w:rsid w:val="00F40326"/>
    <w:rsid w:val="00F40528"/>
    <w:rsid w:val="00F40754"/>
    <w:rsid w:val="00F41513"/>
    <w:rsid w:val="00F41AE7"/>
    <w:rsid w:val="00F42031"/>
    <w:rsid w:val="00F42509"/>
    <w:rsid w:val="00F42555"/>
    <w:rsid w:val="00F4294A"/>
    <w:rsid w:val="00F42D1F"/>
    <w:rsid w:val="00F42EE4"/>
    <w:rsid w:val="00F42EE8"/>
    <w:rsid w:val="00F44123"/>
    <w:rsid w:val="00F443A2"/>
    <w:rsid w:val="00F44565"/>
    <w:rsid w:val="00F44F2C"/>
    <w:rsid w:val="00F450B4"/>
    <w:rsid w:val="00F45636"/>
    <w:rsid w:val="00F45760"/>
    <w:rsid w:val="00F45A5F"/>
    <w:rsid w:val="00F45C0A"/>
    <w:rsid w:val="00F45C2B"/>
    <w:rsid w:val="00F462E1"/>
    <w:rsid w:val="00F46408"/>
    <w:rsid w:val="00F46454"/>
    <w:rsid w:val="00F465AB"/>
    <w:rsid w:val="00F4672C"/>
    <w:rsid w:val="00F469D4"/>
    <w:rsid w:val="00F46E30"/>
    <w:rsid w:val="00F47A38"/>
    <w:rsid w:val="00F47CC6"/>
    <w:rsid w:val="00F47F34"/>
    <w:rsid w:val="00F504BE"/>
    <w:rsid w:val="00F50828"/>
    <w:rsid w:val="00F508DD"/>
    <w:rsid w:val="00F50CC1"/>
    <w:rsid w:val="00F517A0"/>
    <w:rsid w:val="00F51B4B"/>
    <w:rsid w:val="00F5238B"/>
    <w:rsid w:val="00F52808"/>
    <w:rsid w:val="00F53AB5"/>
    <w:rsid w:val="00F53F40"/>
    <w:rsid w:val="00F542CE"/>
    <w:rsid w:val="00F549BC"/>
    <w:rsid w:val="00F54A26"/>
    <w:rsid w:val="00F555C1"/>
    <w:rsid w:val="00F555E0"/>
    <w:rsid w:val="00F555F1"/>
    <w:rsid w:val="00F55F4F"/>
    <w:rsid w:val="00F562B5"/>
    <w:rsid w:val="00F565B0"/>
    <w:rsid w:val="00F57D76"/>
    <w:rsid w:val="00F600CB"/>
    <w:rsid w:val="00F602AC"/>
    <w:rsid w:val="00F60717"/>
    <w:rsid w:val="00F61065"/>
    <w:rsid w:val="00F6107F"/>
    <w:rsid w:val="00F625B2"/>
    <w:rsid w:val="00F628EA"/>
    <w:rsid w:val="00F62CF9"/>
    <w:rsid w:val="00F62F17"/>
    <w:rsid w:val="00F62F9F"/>
    <w:rsid w:val="00F636BD"/>
    <w:rsid w:val="00F63B49"/>
    <w:rsid w:val="00F6444D"/>
    <w:rsid w:val="00F6474C"/>
    <w:rsid w:val="00F64B49"/>
    <w:rsid w:val="00F65323"/>
    <w:rsid w:val="00F6600E"/>
    <w:rsid w:val="00F665DD"/>
    <w:rsid w:val="00F6672A"/>
    <w:rsid w:val="00F66CF5"/>
    <w:rsid w:val="00F66F55"/>
    <w:rsid w:val="00F66FC8"/>
    <w:rsid w:val="00F66FE5"/>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7E8"/>
    <w:rsid w:val="00F740B7"/>
    <w:rsid w:val="00F740E3"/>
    <w:rsid w:val="00F74D81"/>
    <w:rsid w:val="00F7500E"/>
    <w:rsid w:val="00F75A91"/>
    <w:rsid w:val="00F7619D"/>
    <w:rsid w:val="00F76A30"/>
    <w:rsid w:val="00F76DD6"/>
    <w:rsid w:val="00F77AA5"/>
    <w:rsid w:val="00F81099"/>
    <w:rsid w:val="00F81406"/>
    <w:rsid w:val="00F815B8"/>
    <w:rsid w:val="00F81917"/>
    <w:rsid w:val="00F81A13"/>
    <w:rsid w:val="00F81B26"/>
    <w:rsid w:val="00F81C49"/>
    <w:rsid w:val="00F81C81"/>
    <w:rsid w:val="00F82025"/>
    <w:rsid w:val="00F8220F"/>
    <w:rsid w:val="00F822C5"/>
    <w:rsid w:val="00F822D6"/>
    <w:rsid w:val="00F824E0"/>
    <w:rsid w:val="00F82AFD"/>
    <w:rsid w:val="00F82FA8"/>
    <w:rsid w:val="00F83668"/>
    <w:rsid w:val="00F836F3"/>
    <w:rsid w:val="00F83908"/>
    <w:rsid w:val="00F83BB6"/>
    <w:rsid w:val="00F83E66"/>
    <w:rsid w:val="00F83F4A"/>
    <w:rsid w:val="00F83FD9"/>
    <w:rsid w:val="00F846AE"/>
    <w:rsid w:val="00F84D40"/>
    <w:rsid w:val="00F851EF"/>
    <w:rsid w:val="00F85DA4"/>
    <w:rsid w:val="00F85F94"/>
    <w:rsid w:val="00F8624F"/>
    <w:rsid w:val="00F86448"/>
    <w:rsid w:val="00F870D7"/>
    <w:rsid w:val="00F874AD"/>
    <w:rsid w:val="00F9002B"/>
    <w:rsid w:val="00F9224D"/>
    <w:rsid w:val="00F92490"/>
    <w:rsid w:val="00F929BC"/>
    <w:rsid w:val="00F92F98"/>
    <w:rsid w:val="00F930A6"/>
    <w:rsid w:val="00F9333C"/>
    <w:rsid w:val="00F93948"/>
    <w:rsid w:val="00F93D1E"/>
    <w:rsid w:val="00F94805"/>
    <w:rsid w:val="00F9492D"/>
    <w:rsid w:val="00F9513B"/>
    <w:rsid w:val="00F9531F"/>
    <w:rsid w:val="00F955D0"/>
    <w:rsid w:val="00F959AD"/>
    <w:rsid w:val="00F95C7E"/>
    <w:rsid w:val="00F96043"/>
    <w:rsid w:val="00F960F4"/>
    <w:rsid w:val="00F9624B"/>
    <w:rsid w:val="00F966D2"/>
    <w:rsid w:val="00F96B49"/>
    <w:rsid w:val="00F96C8D"/>
    <w:rsid w:val="00F96DC1"/>
    <w:rsid w:val="00F979C1"/>
    <w:rsid w:val="00F97FBB"/>
    <w:rsid w:val="00FA0BE2"/>
    <w:rsid w:val="00FA10C8"/>
    <w:rsid w:val="00FA1413"/>
    <w:rsid w:val="00FA1991"/>
    <w:rsid w:val="00FA1AD8"/>
    <w:rsid w:val="00FA1B84"/>
    <w:rsid w:val="00FA287A"/>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1D2"/>
    <w:rsid w:val="00FA6246"/>
    <w:rsid w:val="00FA6C8A"/>
    <w:rsid w:val="00FA701F"/>
    <w:rsid w:val="00FA7886"/>
    <w:rsid w:val="00FB0110"/>
    <w:rsid w:val="00FB052F"/>
    <w:rsid w:val="00FB054C"/>
    <w:rsid w:val="00FB0D9F"/>
    <w:rsid w:val="00FB1C88"/>
    <w:rsid w:val="00FB2155"/>
    <w:rsid w:val="00FB37D8"/>
    <w:rsid w:val="00FB37FF"/>
    <w:rsid w:val="00FB3F4D"/>
    <w:rsid w:val="00FB3FD2"/>
    <w:rsid w:val="00FB41C7"/>
    <w:rsid w:val="00FB495D"/>
    <w:rsid w:val="00FB4AC0"/>
    <w:rsid w:val="00FB4B75"/>
    <w:rsid w:val="00FB4BF5"/>
    <w:rsid w:val="00FB4DA3"/>
    <w:rsid w:val="00FB4E73"/>
    <w:rsid w:val="00FB5084"/>
    <w:rsid w:val="00FB52E5"/>
    <w:rsid w:val="00FB5502"/>
    <w:rsid w:val="00FB595F"/>
    <w:rsid w:val="00FB6326"/>
    <w:rsid w:val="00FB67E8"/>
    <w:rsid w:val="00FB6867"/>
    <w:rsid w:val="00FB69D2"/>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C57"/>
    <w:rsid w:val="00FC2D68"/>
    <w:rsid w:val="00FC36D0"/>
    <w:rsid w:val="00FC3967"/>
    <w:rsid w:val="00FC3DD3"/>
    <w:rsid w:val="00FC3F31"/>
    <w:rsid w:val="00FC4224"/>
    <w:rsid w:val="00FC434E"/>
    <w:rsid w:val="00FC479E"/>
    <w:rsid w:val="00FC52EE"/>
    <w:rsid w:val="00FC5D83"/>
    <w:rsid w:val="00FC5E10"/>
    <w:rsid w:val="00FC5E33"/>
    <w:rsid w:val="00FC605B"/>
    <w:rsid w:val="00FC656A"/>
    <w:rsid w:val="00FC65E9"/>
    <w:rsid w:val="00FC66A8"/>
    <w:rsid w:val="00FC78E5"/>
    <w:rsid w:val="00FC7E20"/>
    <w:rsid w:val="00FD0722"/>
    <w:rsid w:val="00FD0BCD"/>
    <w:rsid w:val="00FD1288"/>
    <w:rsid w:val="00FD1F76"/>
    <w:rsid w:val="00FD2666"/>
    <w:rsid w:val="00FD2C3F"/>
    <w:rsid w:val="00FD30A3"/>
    <w:rsid w:val="00FD30C6"/>
    <w:rsid w:val="00FD32C6"/>
    <w:rsid w:val="00FD3706"/>
    <w:rsid w:val="00FD38E2"/>
    <w:rsid w:val="00FD3A1B"/>
    <w:rsid w:val="00FD3C46"/>
    <w:rsid w:val="00FD3FC6"/>
    <w:rsid w:val="00FD4385"/>
    <w:rsid w:val="00FD46DE"/>
    <w:rsid w:val="00FD48FB"/>
    <w:rsid w:val="00FD4CF8"/>
    <w:rsid w:val="00FD52A0"/>
    <w:rsid w:val="00FD583D"/>
    <w:rsid w:val="00FD5C50"/>
    <w:rsid w:val="00FD5DF7"/>
    <w:rsid w:val="00FD6A00"/>
    <w:rsid w:val="00FD6AD9"/>
    <w:rsid w:val="00FD6C4C"/>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20D"/>
    <w:rsid w:val="00FF0356"/>
    <w:rsid w:val="00FF09C3"/>
    <w:rsid w:val="00FF0B8C"/>
    <w:rsid w:val="00FF0BA9"/>
    <w:rsid w:val="00FF0CC1"/>
    <w:rsid w:val="00FF0E0E"/>
    <w:rsid w:val="00FF1407"/>
    <w:rsid w:val="00FF1E87"/>
    <w:rsid w:val="00FF2E49"/>
    <w:rsid w:val="00FF3963"/>
    <w:rsid w:val="00FF3A47"/>
    <w:rsid w:val="00FF3AFF"/>
    <w:rsid w:val="00FF41F9"/>
    <w:rsid w:val="00FF4206"/>
    <w:rsid w:val="00FF42F2"/>
    <w:rsid w:val="00FF4667"/>
    <w:rsid w:val="00FF46DD"/>
    <w:rsid w:val="00FF4C2D"/>
    <w:rsid w:val="00FF4D91"/>
    <w:rsid w:val="00FF50CF"/>
    <w:rsid w:val="00FF5241"/>
    <w:rsid w:val="00FF532B"/>
    <w:rsid w:val="00FF579E"/>
    <w:rsid w:val="00FF65D5"/>
    <w:rsid w:val="00FF6636"/>
    <w:rsid w:val="00FF69C9"/>
    <w:rsid w:val="00FF6A35"/>
    <w:rsid w:val="00FF6CAE"/>
    <w:rsid w:val="00FF6D35"/>
    <w:rsid w:val="00FF6D3E"/>
    <w:rsid w:val="00FF6E87"/>
    <w:rsid w:val="00FF6FE9"/>
    <w:rsid w:val="00FF702B"/>
    <w:rsid w:val="00FF737E"/>
    <w:rsid w:val="00FF7803"/>
    <w:rsid w:val="00FF7D96"/>
    <w:rsid w:val="078E1CE3"/>
    <w:rsid w:val="07F80A04"/>
    <w:rsid w:val="08B59F0F"/>
    <w:rsid w:val="12CA4E6F"/>
    <w:rsid w:val="14A92143"/>
    <w:rsid w:val="2168755F"/>
    <w:rsid w:val="24ECC4C2"/>
    <w:rsid w:val="26B3C903"/>
    <w:rsid w:val="2900A371"/>
    <w:rsid w:val="298B2B7E"/>
    <w:rsid w:val="378903F2"/>
    <w:rsid w:val="3C4B53C3"/>
    <w:rsid w:val="54BFBFAB"/>
    <w:rsid w:val="58ADC555"/>
    <w:rsid w:val="5B982C0B"/>
    <w:rsid w:val="6658A35C"/>
    <w:rsid w:val="6A8AA93B"/>
    <w:rsid w:val="6E63B7D8"/>
    <w:rsid w:val="701F4C16"/>
    <w:rsid w:val="7080BA0C"/>
    <w:rsid w:val="71BEA073"/>
    <w:rsid w:val="744872F9"/>
    <w:rsid w:val="75FACDD9"/>
    <w:rsid w:val="771A28CB"/>
    <w:rsid w:val="7A93D7B6"/>
    <w:rsid w:val="7E010521"/>
    <w:rsid w:val="7E27D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AD7A6"/>
  <w15:docId w15:val="{E97836BE-C69C-408F-9F53-41E06E7F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A858BB"/>
    <w:pPr>
      <w:keepNext/>
      <w:framePr w:w="7655" w:h="2722" w:hRule="exact" w:hSpace="5670" w:wrap="around" w:vAnchor="page" w:hAnchor="page" w:x="852" w:y="738" w:anchorLock="1"/>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616A15"/>
    <w:pPr>
      <w:keepNext/>
      <w:keepLines/>
      <w:spacing w:before="360"/>
      <w:outlineLvl w:val="2"/>
    </w:pPr>
    <w:rPr>
      <w:rFonts w:asciiTheme="majorHAnsi" w:eastAsiaTheme="majorEastAsia" w:hAnsiTheme="majorHAnsi" w:cstheme="majorBidi"/>
      <w:b/>
      <w:color w:val="201547" w:themeColor="text2"/>
      <w:sz w:val="22"/>
      <w:szCs w:val="22"/>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tabs>
        <w:tab w:val="right" w:pos="9639"/>
      </w:tabs>
      <w:spacing w:after="320"/>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16A15"/>
  </w:style>
  <w:style w:type="character" w:customStyle="1" w:styleId="BodyTextChar">
    <w:name w:val="Body Text Char"/>
    <w:basedOn w:val="DefaultParagraphFont"/>
    <w:link w:val="BodyText"/>
    <w:rsid w:val="00616A15"/>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616A15"/>
    <w:rPr>
      <w:rFonts w:asciiTheme="majorHAnsi" w:eastAsiaTheme="majorEastAsia" w:hAnsiTheme="majorHAnsi" w:cstheme="majorBidi"/>
      <w:b/>
      <w:color w:val="201547" w:themeColor="text2"/>
      <w:sz w:val="22"/>
      <w:szCs w:val="22"/>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3"/>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4"/>
      </w:numPr>
      <w:ind w:left="284" w:hanging="284"/>
    </w:pPr>
  </w:style>
  <w:style w:type="paragraph" w:styleId="ListNumber2">
    <w:name w:val="List Number 2"/>
    <w:basedOn w:val="ListNumber"/>
    <w:qFormat/>
    <w:rsid w:val="001369F7"/>
    <w:pPr>
      <w:numPr>
        <w:ilvl w:val="1"/>
      </w:numPr>
      <w:ind w:left="568" w:hanging="284"/>
    </w:pPr>
  </w:style>
  <w:style w:type="paragraph" w:styleId="ListNumber3">
    <w:name w:val="List Number 3"/>
    <w:basedOn w:val="ListNumber2"/>
    <w:qFormat/>
    <w:rsid w:val="001369F7"/>
    <w:pPr>
      <w:numPr>
        <w:ilvl w:val="2"/>
      </w:numPr>
      <w:ind w:left="852" w:hanging="284"/>
    </w:pPr>
  </w:style>
  <w:style w:type="numbering" w:customStyle="1" w:styleId="MyListNumbering">
    <w:name w:val="MyListNumbering"/>
    <w:uiPriority w:val="99"/>
    <w:rsid w:val="0058629F"/>
    <w:pPr>
      <w:numPr>
        <w:numId w:val="5"/>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1"/>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7"/>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4"/>
      </w:numPr>
      <w:ind w:left="1136" w:hanging="284"/>
    </w:pPr>
  </w:style>
  <w:style w:type="paragraph" w:customStyle="1" w:styleId="Source">
    <w:name w:val="Source"/>
    <w:basedOn w:val="Normal"/>
    <w:next w:val="BodyText"/>
    <w:qFormat/>
    <w:rsid w:val="00853A46"/>
    <w:pPr>
      <w:numPr>
        <w:numId w:val="5"/>
      </w:numPr>
      <w:spacing w:before="60" w:after="60" w:line="240" w:lineRule="auto"/>
      <w:ind w:left="644" w:hanging="360"/>
    </w:pPr>
    <w:rPr>
      <w:rFonts w:cs="Calibri"/>
      <w:sz w:val="18"/>
      <w:szCs w:val="17"/>
    </w:rPr>
  </w:style>
  <w:style w:type="paragraph" w:styleId="ListNumber5">
    <w:name w:val="List Number 5"/>
    <w:basedOn w:val="Normal"/>
    <w:unhideWhenUsed/>
    <w:rsid w:val="00B45695"/>
    <w:pPr>
      <w:numPr>
        <w:ilvl w:val="4"/>
        <w:numId w:val="4"/>
      </w:numPr>
      <w:ind w:left="1420" w:hanging="284"/>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ind w:left="1440" w:hanging="360"/>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7"/>
      </w:numPr>
      <w:ind w:left="720" w:hanging="360"/>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6"/>
      </w:numPr>
      <w:tabs>
        <w:tab w:val="num" w:pos="454"/>
      </w:tabs>
      <w:spacing w:before="60" w:after="100" w:afterAutospacing="1"/>
      <w:ind w:left="454" w:hanging="170"/>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8"/>
      </w:numPr>
      <w:ind w:left="720" w:hanging="360"/>
    </w:pPr>
  </w:style>
  <w:style w:type="paragraph" w:customStyle="1" w:styleId="TableTextNumbered2">
    <w:name w:val="Table Text Numbered 2"/>
    <w:basedOn w:val="TableTextNumbered1"/>
    <w:qFormat/>
    <w:rsid w:val="00F84D40"/>
    <w:pPr>
      <w:numPr>
        <w:ilvl w:val="1"/>
      </w:numPr>
      <w:ind w:left="1440" w:hanging="360"/>
    </w:pPr>
  </w:style>
  <w:style w:type="paragraph" w:customStyle="1" w:styleId="TableTextNumbered3">
    <w:name w:val="Table Text Numbered 3"/>
    <w:basedOn w:val="TableTextNumbered2"/>
    <w:qFormat/>
    <w:rsid w:val="00F84D40"/>
    <w:pPr>
      <w:numPr>
        <w:ilvl w:val="2"/>
      </w:numPr>
      <w:ind w:left="2160" w:hanging="360"/>
    </w:pPr>
  </w:style>
  <w:style w:type="paragraph" w:customStyle="1" w:styleId="TableTextBullet3">
    <w:name w:val="Table Text Bullet 3"/>
    <w:basedOn w:val="TableTextBullet2"/>
    <w:qFormat/>
    <w:rsid w:val="00F84D40"/>
    <w:pPr>
      <w:numPr>
        <w:ilvl w:val="2"/>
      </w:numPr>
      <w:ind w:left="2160" w:hanging="360"/>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E61C05"/>
    <w:pPr>
      <w:numPr>
        <w:numId w:val="9"/>
      </w:numPr>
      <w:tabs>
        <w:tab w:val="num" w:pos="360"/>
      </w:tabs>
      <w:ind w:left="284" w:firstLine="0"/>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tabs>
        <w:tab w:val="num" w:pos="624"/>
      </w:tabs>
      <w:ind w:left="624" w:hanging="170"/>
    </w:pPr>
  </w:style>
  <w:style w:type="paragraph" w:customStyle="1" w:styleId="HighlightBoxText">
    <w:name w:val="Highlight Box Text"/>
    <w:basedOn w:val="BodyText"/>
    <w:qFormat/>
    <w:rsid w:val="00E61C05"/>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0"/>
      </w:numPr>
      <w:tabs>
        <w:tab w:val="num" w:pos="360"/>
        <w:tab w:val="left" w:pos="1134"/>
      </w:tabs>
      <w:spacing w:before="120" w:after="120"/>
      <w:ind w:left="284" w:firstLine="0"/>
    </w:pPr>
    <w:rPr>
      <w:rFonts w:cs="Arial"/>
    </w:rPr>
  </w:style>
  <w:style w:type="paragraph" w:customStyle="1" w:styleId="QuoteBullet2">
    <w:name w:val="Quote Bullet 2"/>
    <w:basedOn w:val="Quote"/>
    <w:qFormat/>
    <w:rsid w:val="00AC1C83"/>
    <w:pPr>
      <w:numPr>
        <w:ilvl w:val="1"/>
        <w:numId w:val="10"/>
      </w:numPr>
      <w:pBdr>
        <w:top w:val="none" w:sz="0" w:space="0" w:color="auto"/>
      </w:pBdr>
      <w:tabs>
        <w:tab w:val="num" w:pos="360"/>
      </w:tabs>
      <w:spacing w:before="120" w:after="120"/>
      <w:ind w:left="284" w:firstLine="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AD0E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1426500">
      <w:bodyDiv w:val="1"/>
      <w:marLeft w:val="0"/>
      <w:marRight w:val="0"/>
      <w:marTop w:val="0"/>
      <w:marBottom w:val="0"/>
      <w:divBdr>
        <w:top w:val="none" w:sz="0" w:space="0" w:color="auto"/>
        <w:left w:val="none" w:sz="0" w:space="0" w:color="auto"/>
        <w:bottom w:val="none" w:sz="0" w:space="0" w:color="auto"/>
        <w:right w:val="none" w:sz="0" w:space="0" w:color="auto"/>
      </w:divBdr>
    </w:div>
    <w:div w:id="903561030">
      <w:bodyDiv w:val="1"/>
      <w:marLeft w:val="0"/>
      <w:marRight w:val="0"/>
      <w:marTop w:val="0"/>
      <w:marBottom w:val="0"/>
      <w:divBdr>
        <w:top w:val="none" w:sz="0" w:space="0" w:color="auto"/>
        <w:left w:val="none" w:sz="0" w:space="0" w:color="auto"/>
        <w:bottom w:val="none" w:sz="0" w:space="0" w:color="auto"/>
        <w:right w:val="none" w:sz="0" w:space="0" w:color="auto"/>
      </w:divBdr>
    </w:div>
    <w:div w:id="10822906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grantsinfo@deeca.vic.gov.au" TargetMode="External"/><Relationship Id="rId39" Type="http://schemas.openxmlformats.org/officeDocument/2006/relationships/footer" Target="footer5.xml"/><Relationship Id="rId21" Type="http://schemas.openxmlformats.org/officeDocument/2006/relationships/footer" Target="footer2.xml"/><Relationship Id="rId34" Type="http://schemas.openxmlformats.org/officeDocument/2006/relationships/hyperlink" Target="mailto:customer.service@delwp.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https://www.water.vic.gov.au/grants/ococ-leadership-development-grant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ourcatchments.ourcommunities@deeca.vic.gov.au" TargetMode="External"/><Relationship Id="rId32" Type="http://schemas.openxmlformats.org/officeDocument/2006/relationships/hyperlink" Target="http://creativecommons.org/licenses/by/4.0/"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ourcatchments.ourcommunities@deeca.vic.gov.au" TargetMode="External"/><Relationship Id="rId28" Type="http://schemas.openxmlformats.org/officeDocument/2006/relationships/hyperlink" Target="mailto:ourcatchments.ourcommunities@deeca.vic.gov.au" TargetMode="Externa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niaa.gov.au/indigenous-affairs/education/indigenous-higher-education-units" TargetMode="External"/><Relationship Id="rId27" Type="http://schemas.openxmlformats.org/officeDocument/2006/relationships/hyperlink" Target="mailto:ourcatchments.ourcommunities@deeca.vic.gov.au" TargetMode="External"/><Relationship Id="rId30" Type="http://schemas.openxmlformats.org/officeDocument/2006/relationships/hyperlink" Target="mailto:ourcatchments.ourcommunities@deeca.vic.gov.au" TargetMode="Externa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grantsinfo@deeca.vic.gov.au" TargetMode="External"/><Relationship Id="rId33" Type="http://schemas.openxmlformats.org/officeDocument/2006/relationships/hyperlink" Target="http://creativecommons.org/licenses/by/4.0/"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DEECA%20Branded/DEECA%20Template%20(non-macro)/Water%20Catchment_DEECA%20Branded%20Templates%20(Non-macro)/Branded%20Templates/Water%20Catchment_Blank%20Narrow%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1636D850640B88BC9CE273044BE48"/>
        <w:category>
          <w:name w:val="General"/>
          <w:gallery w:val="placeholder"/>
        </w:category>
        <w:types>
          <w:type w:val="bbPlcHdr"/>
        </w:types>
        <w:behaviors>
          <w:behavior w:val="content"/>
        </w:behaviors>
        <w:guid w:val="{B8870961-9786-49D2-A47C-96F4AB9715FF}"/>
      </w:docPartPr>
      <w:docPartBody>
        <w:p w:rsidR="00CF2494" w:rsidRDefault="00CF2494">
          <w:pPr>
            <w:pStyle w:val="34F1636D850640B88BC9CE273044BE48"/>
          </w:pPr>
          <w:r>
            <w:rPr>
              <w:rStyle w:val="PlaceholderText"/>
            </w:rPr>
            <w:t>D</w:t>
          </w:r>
          <w:r w:rsidRPr="003B68F0">
            <w:rPr>
              <w:rStyle w:val="PlaceholderText"/>
            </w:rPr>
            <w:t xml:space="preserve">o not delete this </w:t>
          </w:r>
          <w:r>
            <w:rPr>
              <w:rStyle w:val="PlaceholderText"/>
            </w:rPr>
            <w:t xml:space="preserve">empty line or section break. </w:t>
          </w:r>
          <w:r w:rsidRPr="003B68F0">
            <w:rPr>
              <w:rStyle w:val="PlaceholderText"/>
            </w:rPr>
            <w:t xml:space="preserve">Click here and press </w:t>
          </w:r>
          <w:r>
            <w:rPr>
              <w:rStyle w:val="PlaceholderText"/>
            </w:rPr>
            <w:t>D</w:t>
          </w:r>
          <w:r w:rsidRPr="003B68F0">
            <w:rPr>
              <w:rStyle w:val="PlaceholderText"/>
            </w:rPr>
            <w:t xml:space="preserve">elete to delete </w:t>
          </w:r>
          <w:r>
            <w:rPr>
              <w:rStyle w:val="PlaceholderText"/>
            </w:rPr>
            <w:t xml:space="preserve">this </w:t>
          </w:r>
          <w:r w:rsidRPr="003B68F0">
            <w:rPr>
              <w:rStyle w:val="PlaceholderText"/>
            </w:rPr>
            <w:t>text.</w:t>
          </w:r>
        </w:p>
      </w:docPartBody>
    </w:docPart>
    <w:docPart>
      <w:docPartPr>
        <w:name w:val="9CDFC60501704713BEBB039E1EAF9155"/>
        <w:category>
          <w:name w:val="General"/>
          <w:gallery w:val="placeholder"/>
        </w:category>
        <w:types>
          <w:type w:val="bbPlcHdr"/>
        </w:types>
        <w:behaviors>
          <w:behavior w:val="content"/>
        </w:behaviors>
        <w:guid w:val="{10FEB82A-7593-4E20-95DD-81DB7403EE15}"/>
      </w:docPartPr>
      <w:docPartBody>
        <w:p w:rsidR="00CF2494" w:rsidRDefault="00CF2494">
          <w:pPr>
            <w:pStyle w:val="9CDFC60501704713BEBB039E1EAF9155"/>
          </w:pPr>
          <w:r w:rsidRPr="0093481A">
            <w:rPr>
              <w:rStyle w:val="PlaceholderText"/>
            </w:rPr>
            <w:t>Insert title here</w:t>
          </w:r>
        </w:p>
      </w:docPartBody>
    </w:docPart>
    <w:docPart>
      <w:docPartPr>
        <w:name w:val="C3B28765548D4881A75470CDC2224583"/>
        <w:category>
          <w:name w:val="General"/>
          <w:gallery w:val="placeholder"/>
        </w:category>
        <w:types>
          <w:type w:val="bbPlcHdr"/>
        </w:types>
        <w:behaviors>
          <w:behavior w:val="content"/>
        </w:behaviors>
        <w:guid w:val="{55C988B8-6CDF-4F13-B457-96360FF78D87}"/>
      </w:docPartPr>
      <w:docPartBody>
        <w:p w:rsidR="00CF2494" w:rsidRDefault="00CF2494">
          <w:pPr>
            <w:pStyle w:val="C3B28765548D4881A75470CDC2224583"/>
          </w:pPr>
          <w:r w:rsidRPr="0093481A">
            <w:rPr>
              <w:rStyle w:val="PlaceholderText"/>
            </w:rPr>
            <w:t>Insert title here</w:t>
          </w:r>
        </w:p>
      </w:docPartBody>
    </w:docPart>
    <w:docPart>
      <w:docPartPr>
        <w:name w:val="B09F8928B7D446AEA67382E8F86A6AE6"/>
        <w:category>
          <w:name w:val="General"/>
          <w:gallery w:val="placeholder"/>
        </w:category>
        <w:types>
          <w:type w:val="bbPlcHdr"/>
        </w:types>
        <w:behaviors>
          <w:behavior w:val="content"/>
        </w:behaviors>
        <w:guid w:val="{D3945A43-1D8B-40EB-9D90-14D0642FB456}"/>
      </w:docPartPr>
      <w:docPartBody>
        <w:p w:rsidR="00CF2494" w:rsidRDefault="00CF2494">
          <w:pPr>
            <w:pStyle w:val="B09F8928B7D446AEA67382E8F86A6AE6"/>
          </w:pPr>
          <w:r w:rsidRPr="0093481A">
            <w:rPr>
              <w:rStyle w:val="PlaceholderText"/>
            </w:rPr>
            <w:t>Insert subtitle here</w:t>
          </w:r>
        </w:p>
      </w:docPartBody>
    </w:docPart>
    <w:docPart>
      <w:docPartPr>
        <w:name w:val="E75C957E8C1644D192DF1645F20975F8"/>
        <w:category>
          <w:name w:val="General"/>
          <w:gallery w:val="placeholder"/>
        </w:category>
        <w:types>
          <w:type w:val="bbPlcHdr"/>
        </w:types>
        <w:behaviors>
          <w:behavior w:val="content"/>
        </w:behaviors>
        <w:guid w:val="{E10E031B-750A-4458-8AA7-EC00D572C32D}"/>
      </w:docPartPr>
      <w:docPartBody>
        <w:p w:rsidR="00CF2494" w:rsidRDefault="00CF2494">
          <w:pPr>
            <w:pStyle w:val="E75C957E8C1644D192DF1645F20975F8"/>
          </w:pPr>
          <w:r w:rsidRPr="0093481A">
            <w:rPr>
              <w:rStyle w:val="PlaceholderText"/>
            </w:rPr>
            <w:t>Insert subtitle here</w:t>
          </w:r>
        </w:p>
      </w:docPartBody>
    </w:docPart>
    <w:docPart>
      <w:docPartPr>
        <w:name w:val="0536B4B6B19E49EAB4A8394B8174C7A1"/>
        <w:category>
          <w:name w:val="General"/>
          <w:gallery w:val="placeholder"/>
        </w:category>
        <w:types>
          <w:type w:val="bbPlcHdr"/>
        </w:types>
        <w:behaviors>
          <w:behavior w:val="content"/>
        </w:behaviors>
        <w:guid w:val="{7420DF5B-88C8-439A-A461-395DE7CD3305}"/>
      </w:docPartPr>
      <w:docPartBody>
        <w:p w:rsidR="00CF2494" w:rsidRDefault="00CF2494">
          <w:pPr>
            <w:pStyle w:val="0536B4B6B19E49EAB4A8394B8174C7A1"/>
          </w:pPr>
          <w:r w:rsidRPr="0093481A">
            <w:rPr>
              <w:rStyle w:val="PlaceholderText"/>
            </w:rPr>
            <w:t>Insert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02"/>
    <w:rsid w:val="00022EDE"/>
    <w:rsid w:val="00067BF9"/>
    <w:rsid w:val="000E7CE1"/>
    <w:rsid w:val="0012178E"/>
    <w:rsid w:val="00154E77"/>
    <w:rsid w:val="001A7239"/>
    <w:rsid w:val="001C5268"/>
    <w:rsid w:val="001E73ED"/>
    <w:rsid w:val="002A3195"/>
    <w:rsid w:val="002B4088"/>
    <w:rsid w:val="002E4837"/>
    <w:rsid w:val="00387363"/>
    <w:rsid w:val="0045020F"/>
    <w:rsid w:val="00453453"/>
    <w:rsid w:val="00474A53"/>
    <w:rsid w:val="004A678C"/>
    <w:rsid w:val="004F4B93"/>
    <w:rsid w:val="005270F6"/>
    <w:rsid w:val="00557799"/>
    <w:rsid w:val="00596CE7"/>
    <w:rsid w:val="006215A1"/>
    <w:rsid w:val="0064437E"/>
    <w:rsid w:val="00675D82"/>
    <w:rsid w:val="0070115D"/>
    <w:rsid w:val="00715BD5"/>
    <w:rsid w:val="00733832"/>
    <w:rsid w:val="00756EF2"/>
    <w:rsid w:val="0079209A"/>
    <w:rsid w:val="007C6DC2"/>
    <w:rsid w:val="007D3AF1"/>
    <w:rsid w:val="00805537"/>
    <w:rsid w:val="00821662"/>
    <w:rsid w:val="00846217"/>
    <w:rsid w:val="00871227"/>
    <w:rsid w:val="0087312C"/>
    <w:rsid w:val="008A216A"/>
    <w:rsid w:val="009272EA"/>
    <w:rsid w:val="00942E4E"/>
    <w:rsid w:val="00950E3B"/>
    <w:rsid w:val="00973583"/>
    <w:rsid w:val="009B7F0A"/>
    <w:rsid w:val="009E33C2"/>
    <w:rsid w:val="00A43E08"/>
    <w:rsid w:val="00A60913"/>
    <w:rsid w:val="00A87E70"/>
    <w:rsid w:val="00AD3FF4"/>
    <w:rsid w:val="00AE345B"/>
    <w:rsid w:val="00B05C7C"/>
    <w:rsid w:val="00B75506"/>
    <w:rsid w:val="00BA232A"/>
    <w:rsid w:val="00BA2F33"/>
    <w:rsid w:val="00C11830"/>
    <w:rsid w:val="00C1683E"/>
    <w:rsid w:val="00C432DC"/>
    <w:rsid w:val="00C555F0"/>
    <w:rsid w:val="00C95F7B"/>
    <w:rsid w:val="00CA0D06"/>
    <w:rsid w:val="00CF2494"/>
    <w:rsid w:val="00CF6E7C"/>
    <w:rsid w:val="00D00602"/>
    <w:rsid w:val="00D27B09"/>
    <w:rsid w:val="00D542B1"/>
    <w:rsid w:val="00E06A9B"/>
    <w:rsid w:val="00E46618"/>
    <w:rsid w:val="00E75F2F"/>
    <w:rsid w:val="00EA117E"/>
    <w:rsid w:val="00ED14CD"/>
    <w:rsid w:val="00ED489C"/>
    <w:rsid w:val="00F02293"/>
    <w:rsid w:val="00F12817"/>
    <w:rsid w:val="00F2739B"/>
    <w:rsid w:val="00FB4DA3"/>
    <w:rsid w:val="00FF6C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56EF2"/>
    <w:rPr>
      <w:color w:val="auto"/>
      <w:bdr w:val="none" w:sz="0" w:space="0" w:color="auto"/>
      <w:shd w:val="clear" w:color="auto" w:fill="FFFF00"/>
    </w:rPr>
  </w:style>
  <w:style w:type="paragraph" w:customStyle="1" w:styleId="34F1636D850640B88BC9CE273044BE48">
    <w:name w:val="34F1636D850640B88BC9CE273044BE48"/>
    <w:pPr>
      <w:spacing w:line="278" w:lineRule="auto"/>
    </w:pPr>
    <w:rPr>
      <w:sz w:val="24"/>
      <w:szCs w:val="24"/>
    </w:rPr>
  </w:style>
  <w:style w:type="paragraph" w:customStyle="1" w:styleId="9CDFC60501704713BEBB039E1EAF9155">
    <w:name w:val="9CDFC60501704713BEBB039E1EAF9155"/>
    <w:pPr>
      <w:spacing w:line="278" w:lineRule="auto"/>
    </w:pPr>
    <w:rPr>
      <w:sz w:val="24"/>
      <w:szCs w:val="24"/>
    </w:rPr>
  </w:style>
  <w:style w:type="paragraph" w:customStyle="1" w:styleId="C3B28765548D4881A75470CDC2224583">
    <w:name w:val="C3B28765548D4881A75470CDC2224583"/>
    <w:pPr>
      <w:spacing w:line="278" w:lineRule="auto"/>
    </w:pPr>
    <w:rPr>
      <w:sz w:val="24"/>
      <w:szCs w:val="24"/>
    </w:rPr>
  </w:style>
  <w:style w:type="paragraph" w:customStyle="1" w:styleId="B09F8928B7D446AEA67382E8F86A6AE6">
    <w:name w:val="B09F8928B7D446AEA67382E8F86A6AE6"/>
    <w:pPr>
      <w:spacing w:line="278" w:lineRule="auto"/>
    </w:pPr>
    <w:rPr>
      <w:sz w:val="24"/>
      <w:szCs w:val="24"/>
    </w:rPr>
  </w:style>
  <w:style w:type="paragraph" w:customStyle="1" w:styleId="E75C957E8C1644D192DF1645F20975F8">
    <w:name w:val="E75C957E8C1644D192DF1645F20975F8"/>
    <w:pPr>
      <w:spacing w:line="278" w:lineRule="auto"/>
    </w:pPr>
    <w:rPr>
      <w:sz w:val="24"/>
      <w:szCs w:val="24"/>
    </w:rPr>
  </w:style>
  <w:style w:type="paragraph" w:customStyle="1" w:styleId="0536B4B6B19E49EAB4A8394B8174C7A1">
    <w:name w:val="0536B4B6B19E49EAB4A8394B8174C7A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143</Value>
      <Value>2</Value>
      <Value>3</Value>
    </TaxCatchAll>
    <lcf76f155ced4ddcb4097134ff3c332f xmlns="fa59f90e-0358-4aad-96f0-eea8d695d411">
      <Terms xmlns="http://schemas.microsoft.com/office/infopath/2007/PartnerControls"/>
    </lcf76f155ced4ddcb4097134ff3c332f>
    <ProjName xmlns="9fd47c19-1c4a-4d7d-b342-c10cef269344">OCOC leadership development grants</ProjNam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Archived xmlns="fa59f90e-0358-4aad-96f0-eea8d695d411">false</Archived>
    <DLCPolicyLabelClientValue xmlns="05aa45cf-ed89-4733-97a8-db4ce5c51511">Version {_UIVersionString}</DLCPolicyLabelClientValue>
    <Open_x0020_in_x0020_Web xmlns="1da1427f-fe5a-419f-b268-bdae9afa374d" xsi:nil="true"/>
    <DLCPolicyLabelLock xmlns="05aa45cf-ed89-4733-97a8-db4ce5c51511" xsi:nil="true"/>
    <_dlc_DocId xmlns="a5f32de4-e402-4188-b034-e71ca7d22e54">DOCID155-1946543024-1389</_dlc_DocId>
    <SharedWithUsers xmlns="1da1427f-fe5a-419f-b268-bdae9afa374d">
      <UserInfo>
        <DisplayName>Alana R West (DEECA)</DisplayName>
        <AccountId>3798</AccountId>
        <AccountType/>
      </UserInfo>
      <UserInfo>
        <DisplayName>Liz K Ascroft (DEECA)</DisplayName>
        <AccountId>3796</AccountId>
        <AccountType/>
      </UserInfo>
    </SharedWithUsers>
    <DLCPolicyLabelValue xmlns="05aa45cf-ed89-4733-97a8-db4ce5c51511">Version 0.74</DLCPolicyLabelValue>
    <_dlc_DocIdUrl xmlns="a5f32de4-e402-4188-b034-e71ca7d22e54">
      <Url>https://delwpvicgovau.sharepoint.com/sites/ecm_155/_layouts/15/DocIdRedir.aspx?ID=DOCID155-1946543024-1389</Url>
      <Description>DOCID155-1946543024-1389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9188C178A474C4B83474AB95C4702DE" ma:contentTypeVersion="41" ma:contentTypeDescription="All project related information. The library can be used to manage multiple projects." ma:contentTypeScope="" ma:versionID="7f6656b091c1e5897bf554a1a041417c">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a59f90e-0358-4aad-96f0-eea8d695d411" xmlns:ns6="1da1427f-fe5a-419f-b268-bdae9afa374d" targetNamespace="http://schemas.microsoft.com/office/2006/metadata/properties" ma:root="true" ma:fieldsID="7446a8ca769570a97776e43e80f5d194" ns1:_="" ns2:_="" ns3:_="" ns4:_="" ns5:_="" ns6:_="">
    <xsd:import namespace="http://schemas.microsoft.com/sharepoint/v3"/>
    <xsd:import namespace="9fd47c19-1c4a-4d7d-b342-c10cef269344"/>
    <xsd:import namespace="a5f32de4-e402-4188-b034-e71ca7d22e54"/>
    <xsd:import namespace="05aa45cf-ed89-4733-97a8-db4ce5c51511"/>
    <xsd:import namespace="fa59f90e-0358-4aad-96f0-eea8d695d411"/>
    <xsd:import namespace="1da1427f-fe5a-419f-b268-bdae9afa374d"/>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element ref="ns5:MediaServiceLocation" minOccurs="0"/>
                <xsd:element ref="ns5:Archived" minOccurs="0"/>
                <xsd:element ref="ns6:Open_x0020_in_x0020_W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43;#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32" ma:displayName="Project Name" ma:description="ECM V2 Project Name" ma:format="Dropdown" ma:internalName="ProjName">
      <xsd:simpleType>
        <xsd:union memberTypes="dms:Text">
          <xsd:simpleType>
            <xsd:restriction base="dms:Choice">
              <xsd:enumeration value="Our Catchments Our Communities Statement"/>
              <xsd:enumeration value="Regional catchment strategies"/>
              <xsd:enumeration value="Policy alignment"/>
              <xsd:enumeration value="ICM contribution to Traditional Owner self determination"/>
              <xsd:enumeration value="Catchment Partnerships"/>
              <xsd:enumeration value="OCOC leadership development grants"/>
              <xsd:enumeration value="Biosecurity"/>
              <xsd:enumeration value="Strengthening Catchment Stewardship"/>
              <xsd:enumeration value="Natural Heritage Trus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9f90e-0358-4aad-96f0-eea8d695d41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element name="Archived" ma:index="42" nillable="true" ma:displayName="Archived" ma:default="0"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1427f-fe5a-419f-b268-bdae9afa374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Open_x0020_in_x0020_Web" ma:index="43" nillable="true" ma:displayName="Open in Web" ma:internalName="Open_x0020_in_x0020_Web">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A57E93-8E34-4A91-9E71-48ED10F07C1B}">
  <ds:schemaRefs>
    <ds:schemaRef ds:uri="http://schemas.microsoft.com/sharepoint/events"/>
  </ds:schemaRefs>
</ds:datastoreItem>
</file>

<file path=customXml/itemProps3.xml><?xml version="1.0" encoding="utf-8"?>
<ds:datastoreItem xmlns:ds="http://schemas.openxmlformats.org/officeDocument/2006/customXml" ds:itemID="{FB317E56-0E57-40D4-9282-708834452374}">
  <ds:schemaRefs>
    <ds:schemaRef ds:uri="office.server.policy"/>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fa59f90e-0358-4aad-96f0-eea8d695d411"/>
    <ds:schemaRef ds:uri="05aa45cf-ed89-4733-97a8-db4ce5c51511"/>
    <ds:schemaRef ds:uri="1da1427f-fe5a-419f-b268-bdae9afa374d"/>
    <ds:schemaRef ds:uri="a5f32de4-e402-4188-b034-e71ca7d22e54"/>
  </ds:schemaRefs>
</ds:datastoreItem>
</file>

<file path=customXml/itemProps6.xml><?xml version="1.0" encoding="utf-8"?>
<ds:datastoreItem xmlns:ds="http://schemas.openxmlformats.org/officeDocument/2006/customXml" ds:itemID="{4668481A-F360-410A-A540-D2C0703F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a59f90e-0358-4aad-96f0-eea8d695d411"/>
    <ds:schemaRef ds:uri="1da1427f-fe5a-419f-b268-bdae9afa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6F2FFFBC-A9A0-47DC-8E27-BF95CE52F3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Water%20Catchment_Blank%20Narrow%20A4%20Portrait.dotx</Template>
  <TotalTime>613</TotalTime>
  <Pages>5</Pages>
  <Words>2211</Words>
  <Characters>12095</Characters>
  <Application>Microsoft Office Word</Application>
  <DocSecurity>0</DocSecurity>
  <Lines>237</Lines>
  <Paragraphs>178</Paragraphs>
  <ScaleCrop>false</ScaleCrop>
  <Company/>
  <LinksUpToDate>false</LinksUpToDate>
  <CharactersWithSpaces>14128</CharactersWithSpaces>
  <SharedDoc>false</SharedDoc>
  <HLinks>
    <vt:vector size="210" baseType="variant">
      <vt:variant>
        <vt:i4>3997759</vt:i4>
      </vt:variant>
      <vt:variant>
        <vt:i4>183</vt:i4>
      </vt:variant>
      <vt:variant>
        <vt:i4>0</vt:i4>
      </vt:variant>
      <vt:variant>
        <vt:i4>5</vt:i4>
      </vt:variant>
      <vt:variant>
        <vt:lpwstr>https://www.water.vic.gov.au/grants/ococ-leadership-development-grants</vt:lpwstr>
      </vt:variant>
      <vt:variant>
        <vt:lpwstr/>
      </vt:variant>
      <vt:variant>
        <vt:i4>7733255</vt:i4>
      </vt:variant>
      <vt:variant>
        <vt:i4>180</vt:i4>
      </vt:variant>
      <vt:variant>
        <vt:i4>0</vt:i4>
      </vt:variant>
      <vt:variant>
        <vt:i4>5</vt:i4>
      </vt:variant>
      <vt:variant>
        <vt:lpwstr>mailto:ourcatchments.ourcommunities@deeca.vic.gov.au</vt:lpwstr>
      </vt:variant>
      <vt:variant>
        <vt:lpwstr/>
      </vt:variant>
      <vt:variant>
        <vt:i4>3997759</vt:i4>
      </vt:variant>
      <vt:variant>
        <vt:i4>177</vt:i4>
      </vt:variant>
      <vt:variant>
        <vt:i4>0</vt:i4>
      </vt:variant>
      <vt:variant>
        <vt:i4>5</vt:i4>
      </vt:variant>
      <vt:variant>
        <vt:lpwstr>https://www.water.vic.gov.au/grants/ococ-leadership-development-grants</vt:lpwstr>
      </vt:variant>
      <vt:variant>
        <vt:lpwstr/>
      </vt:variant>
      <vt:variant>
        <vt:i4>7733255</vt:i4>
      </vt:variant>
      <vt:variant>
        <vt:i4>174</vt:i4>
      </vt:variant>
      <vt:variant>
        <vt:i4>0</vt:i4>
      </vt:variant>
      <vt:variant>
        <vt:i4>5</vt:i4>
      </vt:variant>
      <vt:variant>
        <vt:lpwstr>mailto:ourcatchments.ourcommunities@deeca.vic.gov.au</vt:lpwstr>
      </vt:variant>
      <vt:variant>
        <vt:lpwstr/>
      </vt:variant>
      <vt:variant>
        <vt:i4>262177</vt:i4>
      </vt:variant>
      <vt:variant>
        <vt:i4>171</vt:i4>
      </vt:variant>
      <vt:variant>
        <vt:i4>0</vt:i4>
      </vt:variant>
      <vt:variant>
        <vt:i4>5</vt:i4>
      </vt:variant>
      <vt:variant>
        <vt:lpwstr>mailto:grantsinfo@deeca.vic.gov.au</vt:lpwstr>
      </vt:variant>
      <vt:variant>
        <vt:lpwstr/>
      </vt:variant>
      <vt:variant>
        <vt:i4>3932274</vt:i4>
      </vt:variant>
      <vt:variant>
        <vt:i4>168</vt:i4>
      </vt:variant>
      <vt:variant>
        <vt:i4>0</vt:i4>
      </vt:variant>
      <vt:variant>
        <vt:i4>5</vt:i4>
      </vt:variant>
      <vt:variant>
        <vt:lpwstr>https://www.niaa.gov.au/indigenous-affairs/education/indigenous-higher-education-units</vt:lpwstr>
      </vt:variant>
      <vt:variant>
        <vt:lpwstr/>
      </vt:variant>
      <vt:variant>
        <vt:i4>7733255</vt:i4>
      </vt:variant>
      <vt:variant>
        <vt:i4>165</vt:i4>
      </vt:variant>
      <vt:variant>
        <vt:i4>0</vt:i4>
      </vt:variant>
      <vt:variant>
        <vt:i4>5</vt:i4>
      </vt:variant>
      <vt:variant>
        <vt:lpwstr>mailto:ourcatchments.ourcommunities@deeca.vic.gov.au</vt:lpwstr>
      </vt:variant>
      <vt:variant>
        <vt:lpwstr/>
      </vt:variant>
      <vt:variant>
        <vt:i4>3997759</vt:i4>
      </vt:variant>
      <vt:variant>
        <vt:i4>162</vt:i4>
      </vt:variant>
      <vt:variant>
        <vt:i4>0</vt:i4>
      </vt:variant>
      <vt:variant>
        <vt:i4>5</vt:i4>
      </vt:variant>
      <vt:variant>
        <vt:lpwstr>https://www.water.vic.gov.au/grants/ococ-leadership-development-grants</vt:lpwstr>
      </vt:variant>
      <vt:variant>
        <vt:lpwstr/>
      </vt:variant>
      <vt:variant>
        <vt:i4>1966136</vt:i4>
      </vt:variant>
      <vt:variant>
        <vt:i4>155</vt:i4>
      </vt:variant>
      <vt:variant>
        <vt:i4>0</vt:i4>
      </vt:variant>
      <vt:variant>
        <vt:i4>5</vt:i4>
      </vt:variant>
      <vt:variant>
        <vt:lpwstr/>
      </vt:variant>
      <vt:variant>
        <vt:lpwstr>_Toc225871827</vt:lpwstr>
      </vt:variant>
      <vt:variant>
        <vt:i4>1966136</vt:i4>
      </vt:variant>
      <vt:variant>
        <vt:i4>149</vt:i4>
      </vt:variant>
      <vt:variant>
        <vt:i4>0</vt:i4>
      </vt:variant>
      <vt:variant>
        <vt:i4>5</vt:i4>
      </vt:variant>
      <vt:variant>
        <vt:lpwstr/>
      </vt:variant>
      <vt:variant>
        <vt:lpwstr>_Toc225871826</vt:lpwstr>
      </vt:variant>
      <vt:variant>
        <vt:i4>1966136</vt:i4>
      </vt:variant>
      <vt:variant>
        <vt:i4>143</vt:i4>
      </vt:variant>
      <vt:variant>
        <vt:i4>0</vt:i4>
      </vt:variant>
      <vt:variant>
        <vt:i4>5</vt:i4>
      </vt:variant>
      <vt:variant>
        <vt:lpwstr/>
      </vt:variant>
      <vt:variant>
        <vt:lpwstr>_Toc225871825</vt:lpwstr>
      </vt:variant>
      <vt:variant>
        <vt:i4>1966136</vt:i4>
      </vt:variant>
      <vt:variant>
        <vt:i4>137</vt:i4>
      </vt:variant>
      <vt:variant>
        <vt:i4>0</vt:i4>
      </vt:variant>
      <vt:variant>
        <vt:i4>5</vt:i4>
      </vt:variant>
      <vt:variant>
        <vt:lpwstr/>
      </vt:variant>
      <vt:variant>
        <vt:lpwstr>_Toc225871824</vt:lpwstr>
      </vt:variant>
      <vt:variant>
        <vt:i4>1966136</vt:i4>
      </vt:variant>
      <vt:variant>
        <vt:i4>131</vt:i4>
      </vt:variant>
      <vt:variant>
        <vt:i4>0</vt:i4>
      </vt:variant>
      <vt:variant>
        <vt:i4>5</vt:i4>
      </vt:variant>
      <vt:variant>
        <vt:lpwstr/>
      </vt:variant>
      <vt:variant>
        <vt:lpwstr>_Toc225871823</vt:lpwstr>
      </vt:variant>
      <vt:variant>
        <vt:i4>1966136</vt:i4>
      </vt:variant>
      <vt:variant>
        <vt:i4>125</vt:i4>
      </vt:variant>
      <vt:variant>
        <vt:i4>0</vt:i4>
      </vt:variant>
      <vt:variant>
        <vt:i4>5</vt:i4>
      </vt:variant>
      <vt:variant>
        <vt:lpwstr/>
      </vt:variant>
      <vt:variant>
        <vt:lpwstr>_Toc225871822</vt:lpwstr>
      </vt:variant>
      <vt:variant>
        <vt:i4>1966136</vt:i4>
      </vt:variant>
      <vt:variant>
        <vt:i4>119</vt:i4>
      </vt:variant>
      <vt:variant>
        <vt:i4>0</vt:i4>
      </vt:variant>
      <vt:variant>
        <vt:i4>5</vt:i4>
      </vt:variant>
      <vt:variant>
        <vt:lpwstr/>
      </vt:variant>
      <vt:variant>
        <vt:lpwstr>_Toc225871821</vt:lpwstr>
      </vt:variant>
      <vt:variant>
        <vt:i4>1966136</vt:i4>
      </vt:variant>
      <vt:variant>
        <vt:i4>113</vt:i4>
      </vt:variant>
      <vt:variant>
        <vt:i4>0</vt:i4>
      </vt:variant>
      <vt:variant>
        <vt:i4>5</vt:i4>
      </vt:variant>
      <vt:variant>
        <vt:lpwstr/>
      </vt:variant>
      <vt:variant>
        <vt:lpwstr>_Toc225871820</vt:lpwstr>
      </vt:variant>
      <vt:variant>
        <vt:i4>1900600</vt:i4>
      </vt:variant>
      <vt:variant>
        <vt:i4>107</vt:i4>
      </vt:variant>
      <vt:variant>
        <vt:i4>0</vt:i4>
      </vt:variant>
      <vt:variant>
        <vt:i4>5</vt:i4>
      </vt:variant>
      <vt:variant>
        <vt:lpwstr/>
      </vt:variant>
      <vt:variant>
        <vt:lpwstr>_Toc225871819</vt:lpwstr>
      </vt:variant>
      <vt:variant>
        <vt:i4>1900600</vt:i4>
      </vt:variant>
      <vt:variant>
        <vt:i4>101</vt:i4>
      </vt:variant>
      <vt:variant>
        <vt:i4>0</vt:i4>
      </vt:variant>
      <vt:variant>
        <vt:i4>5</vt:i4>
      </vt:variant>
      <vt:variant>
        <vt:lpwstr/>
      </vt:variant>
      <vt:variant>
        <vt:lpwstr>_Toc225871818</vt:lpwstr>
      </vt:variant>
      <vt:variant>
        <vt:i4>1900600</vt:i4>
      </vt:variant>
      <vt:variant>
        <vt:i4>95</vt:i4>
      </vt:variant>
      <vt:variant>
        <vt:i4>0</vt:i4>
      </vt:variant>
      <vt:variant>
        <vt:i4>5</vt:i4>
      </vt:variant>
      <vt:variant>
        <vt:lpwstr/>
      </vt:variant>
      <vt:variant>
        <vt:lpwstr>_Toc225871817</vt:lpwstr>
      </vt:variant>
      <vt:variant>
        <vt:i4>1900600</vt:i4>
      </vt:variant>
      <vt:variant>
        <vt:i4>89</vt:i4>
      </vt:variant>
      <vt:variant>
        <vt:i4>0</vt:i4>
      </vt:variant>
      <vt:variant>
        <vt:i4>5</vt:i4>
      </vt:variant>
      <vt:variant>
        <vt:lpwstr/>
      </vt:variant>
      <vt:variant>
        <vt:lpwstr>_Toc225871816</vt:lpwstr>
      </vt:variant>
      <vt:variant>
        <vt:i4>1900600</vt:i4>
      </vt:variant>
      <vt:variant>
        <vt:i4>83</vt:i4>
      </vt:variant>
      <vt:variant>
        <vt:i4>0</vt:i4>
      </vt:variant>
      <vt:variant>
        <vt:i4>5</vt:i4>
      </vt:variant>
      <vt:variant>
        <vt:lpwstr/>
      </vt:variant>
      <vt:variant>
        <vt:lpwstr>_Toc225871815</vt:lpwstr>
      </vt:variant>
      <vt:variant>
        <vt:i4>1900600</vt:i4>
      </vt:variant>
      <vt:variant>
        <vt:i4>77</vt:i4>
      </vt:variant>
      <vt:variant>
        <vt:i4>0</vt:i4>
      </vt:variant>
      <vt:variant>
        <vt:i4>5</vt:i4>
      </vt:variant>
      <vt:variant>
        <vt:lpwstr/>
      </vt:variant>
      <vt:variant>
        <vt:lpwstr>_Toc225871814</vt:lpwstr>
      </vt:variant>
      <vt:variant>
        <vt:i4>1900600</vt:i4>
      </vt:variant>
      <vt:variant>
        <vt:i4>71</vt:i4>
      </vt:variant>
      <vt:variant>
        <vt:i4>0</vt:i4>
      </vt:variant>
      <vt:variant>
        <vt:i4>5</vt:i4>
      </vt:variant>
      <vt:variant>
        <vt:lpwstr/>
      </vt:variant>
      <vt:variant>
        <vt:lpwstr>_Toc225871813</vt:lpwstr>
      </vt:variant>
      <vt:variant>
        <vt:i4>1900600</vt:i4>
      </vt:variant>
      <vt:variant>
        <vt:i4>65</vt:i4>
      </vt:variant>
      <vt:variant>
        <vt:i4>0</vt:i4>
      </vt:variant>
      <vt:variant>
        <vt:i4>5</vt:i4>
      </vt:variant>
      <vt:variant>
        <vt:lpwstr/>
      </vt:variant>
      <vt:variant>
        <vt:lpwstr>_Toc225871812</vt:lpwstr>
      </vt:variant>
      <vt:variant>
        <vt:i4>1900600</vt:i4>
      </vt:variant>
      <vt:variant>
        <vt:i4>59</vt:i4>
      </vt:variant>
      <vt:variant>
        <vt:i4>0</vt:i4>
      </vt:variant>
      <vt:variant>
        <vt:i4>5</vt:i4>
      </vt:variant>
      <vt:variant>
        <vt:lpwstr/>
      </vt:variant>
      <vt:variant>
        <vt:lpwstr>_Toc225871811</vt:lpwstr>
      </vt:variant>
      <vt:variant>
        <vt:i4>1900600</vt:i4>
      </vt:variant>
      <vt:variant>
        <vt:i4>53</vt:i4>
      </vt:variant>
      <vt:variant>
        <vt:i4>0</vt:i4>
      </vt:variant>
      <vt:variant>
        <vt:i4>5</vt:i4>
      </vt:variant>
      <vt:variant>
        <vt:lpwstr/>
      </vt:variant>
      <vt:variant>
        <vt:lpwstr>_Toc225871810</vt:lpwstr>
      </vt:variant>
      <vt:variant>
        <vt:i4>1835064</vt:i4>
      </vt:variant>
      <vt:variant>
        <vt:i4>47</vt:i4>
      </vt:variant>
      <vt:variant>
        <vt:i4>0</vt:i4>
      </vt:variant>
      <vt:variant>
        <vt:i4>5</vt:i4>
      </vt:variant>
      <vt:variant>
        <vt:lpwstr/>
      </vt:variant>
      <vt:variant>
        <vt:lpwstr>_Toc225871809</vt:lpwstr>
      </vt:variant>
      <vt:variant>
        <vt:i4>1835064</vt:i4>
      </vt:variant>
      <vt:variant>
        <vt:i4>41</vt:i4>
      </vt:variant>
      <vt:variant>
        <vt:i4>0</vt:i4>
      </vt:variant>
      <vt:variant>
        <vt:i4>5</vt:i4>
      </vt:variant>
      <vt:variant>
        <vt:lpwstr/>
      </vt:variant>
      <vt:variant>
        <vt:lpwstr>_Toc225871808</vt:lpwstr>
      </vt:variant>
      <vt:variant>
        <vt:i4>1835064</vt:i4>
      </vt:variant>
      <vt:variant>
        <vt:i4>35</vt:i4>
      </vt:variant>
      <vt:variant>
        <vt:i4>0</vt:i4>
      </vt:variant>
      <vt:variant>
        <vt:i4>5</vt:i4>
      </vt:variant>
      <vt:variant>
        <vt:lpwstr/>
      </vt:variant>
      <vt:variant>
        <vt:lpwstr>_Toc225871807</vt:lpwstr>
      </vt:variant>
      <vt:variant>
        <vt:i4>1835064</vt:i4>
      </vt:variant>
      <vt:variant>
        <vt:i4>29</vt:i4>
      </vt:variant>
      <vt:variant>
        <vt:i4>0</vt:i4>
      </vt:variant>
      <vt:variant>
        <vt:i4>5</vt:i4>
      </vt:variant>
      <vt:variant>
        <vt:lpwstr/>
      </vt:variant>
      <vt:variant>
        <vt:lpwstr>_Toc225871806</vt:lpwstr>
      </vt:variant>
      <vt:variant>
        <vt:i4>1835064</vt:i4>
      </vt:variant>
      <vt:variant>
        <vt:i4>23</vt:i4>
      </vt:variant>
      <vt:variant>
        <vt:i4>0</vt:i4>
      </vt:variant>
      <vt:variant>
        <vt:i4>5</vt:i4>
      </vt:variant>
      <vt:variant>
        <vt:lpwstr/>
      </vt:variant>
      <vt:variant>
        <vt:lpwstr>_Toc225871805</vt:lpwstr>
      </vt:variant>
      <vt:variant>
        <vt:i4>1835064</vt:i4>
      </vt:variant>
      <vt:variant>
        <vt:i4>17</vt:i4>
      </vt:variant>
      <vt:variant>
        <vt:i4>0</vt:i4>
      </vt:variant>
      <vt:variant>
        <vt:i4>5</vt:i4>
      </vt:variant>
      <vt:variant>
        <vt:lpwstr/>
      </vt:variant>
      <vt:variant>
        <vt:lpwstr>_Toc225871804</vt:lpwstr>
      </vt:variant>
      <vt:variant>
        <vt:i4>1835064</vt:i4>
      </vt:variant>
      <vt:variant>
        <vt:i4>11</vt:i4>
      </vt:variant>
      <vt:variant>
        <vt:i4>0</vt:i4>
      </vt:variant>
      <vt:variant>
        <vt:i4>5</vt:i4>
      </vt:variant>
      <vt:variant>
        <vt:lpwstr/>
      </vt:variant>
      <vt:variant>
        <vt:lpwstr>_Toc225871803</vt:lpwstr>
      </vt:variant>
      <vt:variant>
        <vt:i4>1835064</vt:i4>
      </vt:variant>
      <vt:variant>
        <vt:i4>5</vt:i4>
      </vt:variant>
      <vt:variant>
        <vt:i4>0</vt:i4>
      </vt:variant>
      <vt:variant>
        <vt:i4>5</vt:i4>
      </vt:variant>
      <vt:variant>
        <vt:lpwstr/>
      </vt:variant>
      <vt:variant>
        <vt:lpwstr>_Toc225871802</vt:lpwstr>
      </vt:variant>
      <vt:variant>
        <vt:i4>1835064</vt:i4>
      </vt:variant>
      <vt:variant>
        <vt:i4>2</vt:i4>
      </vt:variant>
      <vt:variant>
        <vt:i4>0</vt:i4>
      </vt:variant>
      <vt:variant>
        <vt:i4>5</vt:i4>
      </vt:variant>
      <vt:variant>
        <vt:lpwstr/>
      </vt:variant>
      <vt:variant>
        <vt:lpwstr>_Toc225871801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over two lines maximum is all that is possible for this template</dc:title>
  <dc:subject>1 line</dc:subject>
  <dc:creator>Jacqui Lawrence</dc:creator>
  <cp:keywords/>
  <dc:description/>
  <cp:lastModifiedBy>Jacqui Lawrence (DEECA)</cp:lastModifiedBy>
  <cp:revision>494</cp:revision>
  <cp:lastPrinted>2022-06-18T12:14:00Z</cp:lastPrinted>
  <dcterms:created xsi:type="dcterms:W3CDTF">2026-03-27T03:57:00Z</dcterms:created>
  <dcterms:modified xsi:type="dcterms:W3CDTF">2026-05-13T00:13:00Z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0x0101009298E819CE1EBB4F8D2096B3E0F0C2911D0069188C178A474C4B83474AB95C4702DE</vt:lpwstr>
  </property>
  <property fmtid="{D5CDD505-2E9C-101B-9397-08002B2CF9AE}" pid="3" name="MediaServiceImageTags">
    <vt:lpwstr/>
  </property>
  <property fmtid="{D5CDD505-2E9C-101B-9397-08002B2CF9AE}" pid="4" name="MSIP_Label_4257e2ab-f512-40e2-9c9a-c64247360765_Enabled">
    <vt:lpwstr>true</vt:lpwstr>
  </property>
  <property fmtid="{D5CDD505-2E9C-101B-9397-08002B2CF9AE}" pid="5" name="MSIP_Label_4257e2ab-f512-40e2-9c9a-c64247360765_Method">
    <vt:lpwstr>Privileged</vt:lpwstr>
  </property>
  <property fmtid="{D5CDD505-2E9C-101B-9397-08002B2CF9AE}" pid="6" name="MSIP_Label_4257e2ab-f512-40e2-9c9a-c64247360765_Name">
    <vt:lpwstr>OFFICIAL</vt:lpwstr>
  </property>
  <property fmtid="{D5CDD505-2E9C-101B-9397-08002B2CF9AE}" pid="7" name="MSIP_Label_4257e2ab-f512-40e2-9c9a-c64247360765_SiteId">
    <vt:lpwstr>e8bdd6f7-fc18-4e48-a554-7f547927223b</vt:lpwstr>
  </property>
  <property fmtid="{D5CDD505-2E9C-101B-9397-08002B2CF9AE}" pid="8" name="MSIP_Label_4257e2ab-f512-40e2-9c9a-c64247360765_ContentBits">
    <vt:lpwstr>2</vt:lpwstr>
  </property>
  <property fmtid="{D5CDD505-2E9C-101B-9397-08002B2CF9AE}" pid="9" name="g91c59fb10974fa1a03160ad8386f0f4">
    <vt:lpwstr/>
  </property>
  <property fmtid="{D5CDD505-2E9C-101B-9397-08002B2CF9AE}" pid="10" name="Records Class Project">
    <vt:lpwstr>143;#Project Governance|dcc8b15d-be2a-4ec9-8ccc-52ee5f7fec59</vt:lpwstr>
  </property>
  <property fmtid="{D5CDD505-2E9C-101B-9397-08002B2CF9AE}" pid="11" name="Department Document Type">
    <vt:lpwstr/>
  </property>
  <property fmtid="{D5CDD505-2E9C-101B-9397-08002B2CF9AE}" pid="12" name="Record Purpose">
    <vt:lpwstr/>
  </property>
  <property fmtid="{D5CDD505-2E9C-101B-9397-08002B2CF9AE}" pid="13" name="_dlc_DocIdItemGuid">
    <vt:lpwstr>3148fbd7-544a-44f8-ba31-87809866fa3c</vt:lpwstr>
  </property>
  <property fmtid="{D5CDD505-2E9C-101B-9397-08002B2CF9AE}" pid="14" name="_docset_NoMedatataSyncRequired">
    <vt:lpwstr>False</vt:lpwstr>
  </property>
  <property fmtid="{D5CDD505-2E9C-101B-9397-08002B2CF9AE}" pid="15" name="Record_x0020_Purpose">
    <vt:lpwstr/>
  </property>
  <property fmtid="{D5CDD505-2E9C-101B-9397-08002B2CF9AE}" pid="16" name="Department_x0020_Document_x0020_Type">
    <vt:lpwstr/>
  </property>
  <property fmtid="{D5CDD505-2E9C-101B-9397-08002B2CF9AE}" pid="17" name="Records_x0020_Class_x0020_Project">
    <vt:lpwstr>143;#Project Governance|dcc8b15d-be2a-4ec9-8ccc-52ee5f7fec59</vt:lpwstr>
  </property>
  <property fmtid="{D5CDD505-2E9C-101B-9397-08002B2CF9AE}" pid="18" name="Order">
    <vt:r8>110900</vt:r8>
  </property>
  <property fmtid="{D5CDD505-2E9C-101B-9397-08002B2CF9AE}" pid="19" name="xFooterTitle">
    <vt:lpwstr>Title</vt:lpwstr>
  </property>
  <property fmtid="{D5CDD505-2E9C-101B-9397-08002B2CF9AE}" pid="20" name="xFooterSubtitle">
    <vt:lpwstr>Subtitle</vt:lpwstr>
  </property>
  <property fmtid="{D5CDD505-2E9C-101B-9397-08002B2CF9AE}" pid="21" name="ClassificationContentMarkingFooterShapeIds">
    <vt:lpwstr>18,1b,1e,1f,23,28</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SetDate">
    <vt:lpwstr>2023-10-25T22:25:55Z</vt:lpwstr>
  </property>
  <property fmtid="{D5CDD505-2E9C-101B-9397-08002B2CF9AE}" pid="25" name="MSIP_Label_4257e2ab-f512-40e2-9c9a-c64247360765_ActionId">
    <vt:lpwstr>8892b675-494b-47c4-9e7e-2d7963479c0c</vt:lpwstr>
  </property>
  <property fmtid="{D5CDD505-2E9C-101B-9397-08002B2CF9AE}" pid="26" name="Agency">
    <vt:i4>1</vt:i4>
  </property>
  <property fmtid="{D5CDD505-2E9C-101B-9397-08002B2CF9AE}" pid="27" name="Division">
    <vt:i4>5</vt:i4>
  </property>
  <property fmtid="{D5CDD505-2E9C-101B-9397-08002B2CF9AE}" pid="28" name="Dissemination Limiting Marker">
    <vt:lpwstr>2;#FOUO|955eb6fc-b35a-4808-8aa5-31e514fa3f26</vt:lpwstr>
  </property>
  <property fmtid="{D5CDD505-2E9C-101B-9397-08002B2CF9AE}" pid="29" name="Security Classification">
    <vt:lpwstr>3;#Unclassified|7fa379f4-4aba-4692-ab80-7d39d3a23cf4</vt:lpwstr>
  </property>
  <property fmtid="{D5CDD505-2E9C-101B-9397-08002B2CF9AE}" pid="30" name="Security_x0020_Classification">
    <vt:lpwstr>3;#Unclassified|7fa379f4-4aba-4692-ab80-7d39d3a23cf4</vt:lpwstr>
  </property>
  <property fmtid="{D5CDD505-2E9C-101B-9397-08002B2CF9AE}" pid="31" name="Dissemination_x0020_Limiting_x0020_Marker">
    <vt:lpwstr>2;#FOUO|955eb6fc-b35a-4808-8aa5-31e514fa3f26</vt:lpwstr>
  </property>
  <property fmtid="{D5CDD505-2E9C-101B-9397-08002B2CF9AE}" pid="32" name="docLang">
    <vt:lpwstr>en</vt:lpwstr>
  </property>
</Properties>
</file>